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300" w14:textId="8d4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07 ноября 2012 года N 417/16. Зарегистрировано Департаментом юстиции Павлодарской области 05 декабря 2012 года N 3267.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 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417/16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учет</w:t>
      </w:r>
      <w:r>
        <w:br/>
      </w:r>
      <w:r>
        <w:rPr>
          <w:rFonts w:ascii="Times New Roman"/>
          <w:b/>
          <w:i w:val="false"/>
          <w:color w:val="000000"/>
        </w:rPr>
        <w:t>
граждан, пострадавших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рабочий орган специальной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рабочего органа специальной комиссии,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рабочего органа специальной комиссии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(не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структурно-функциональной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единицы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при обращении в рабочий орган специальной комиссии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2911"/>
        <w:gridCol w:w="2074"/>
        <w:gridCol w:w="1946"/>
        <w:gridCol w:w="2375"/>
        <w:gridCol w:w="2290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регистрации и учета граждан, пострадавших в следствии ядерных испытаний на Семипалатинском испытательном ядерном полигоне либо мотивированный ответ об отказе предоставления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  17 календарных дней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рабочий орган специальной комиссии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4582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417/16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предоставления им протезно-ортопедической помощи"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оформление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(дата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структурно-функциональной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единицы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2176"/>
        <w:gridCol w:w="1999"/>
        <w:gridCol w:w="1867"/>
        <w:gridCol w:w="2110"/>
        <w:gridCol w:w="1846"/>
        <w:gridCol w:w="2001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  услуги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  2 рабочих дней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потребителем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417/16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в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негосударственных медико-социальных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32"/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семнадцати рабочих дней (дата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структурно-функциональной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единицы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средств" 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структурно-функциональной единицы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171"/>
        <w:gridCol w:w="1973"/>
        <w:gridCol w:w="2017"/>
        <w:gridCol w:w="2105"/>
        <w:gridCol w:w="1907"/>
        <w:gridCol w:w="1687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рабочих дней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рабочих дней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средств" 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потребителем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417/16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помощи"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46"/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структурно-функциональной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единицы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53"/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структурно-функциональной единицы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175"/>
        <w:gridCol w:w="1932"/>
        <w:gridCol w:w="1910"/>
        <w:gridCol w:w="1955"/>
        <w:gridCol w:w="2043"/>
        <w:gridCol w:w="1845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55"/>
    <w:bookmarkStart w:name="z1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потребителем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