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8566" w14:textId="a978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Качирского района на 2013 - 2015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20 декабря 2012 года N 1/10. Зарегистрировано Департаментом юстиции Павлодарской области 27 декабря 2012 года N 3303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Павлодарского областного маслихата (XI-сессия, V-созыв) от 6 декабря 2012 года N 116/11 "Об областном бюджете на 2013 - 2015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2013 - 2015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2489948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355232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2124399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2620439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35782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40936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-180073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180073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Качирского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1/11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15.04.2013 </w:t>
      </w:r>
      <w:r>
        <w:rPr>
          <w:rFonts w:ascii="Times New Roman"/>
          <w:b w:val="false"/>
          <w:i w:val="false"/>
          <w:color w:val="000000"/>
          <w:sz w:val="28"/>
        </w:rPr>
        <w:t>N 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17.06.2013 </w:t>
      </w:r>
      <w:r>
        <w:rPr>
          <w:rFonts w:ascii="Times New Roman"/>
          <w:b w:val="false"/>
          <w:i w:val="false"/>
          <w:color w:val="000000"/>
          <w:sz w:val="28"/>
        </w:rPr>
        <w:t>N 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17.07.2013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23.10.2013 </w:t>
      </w:r>
      <w:r>
        <w:rPr>
          <w:rFonts w:ascii="Times New Roman"/>
          <w:b w:val="false"/>
          <w:i w:val="false"/>
          <w:color w:val="00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на 2013 год объемы субвенций, передаваемых из областного бюджета в бюджет района, в общей сумме 1891277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2013 год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6600 тысяч тенге – на укрепление материально-технической базы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2968 тысяч тенге – на увеличение размера выплаты ежемесячной помощи студентам из малообеспеченных семей и оставшимся без попечения родителей, обучающимся в высших учебных заведениях;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7914 тысяч тенге – на обустройство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16746 тысяч тенге – на проведение мероприятий по благоустройству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решением маслихата Качирского района Павлодарской области от 29.11.2013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района на 2013 год объемы целевых текущих трансфертов из республиканского бюджета,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77008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10034 тысяч тенге – на ежемесячную выплату денежных средств опекунам (попечителям) на содержание ребенка – сироты (детей – 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1398 тысяч тенге – на обеспечение оборудованием, программным обеспечением детей – 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5284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19197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4181 тысячи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5608 тысячи тенге –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34891 тысяча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19882 тысяч тенге – на реализацию мер по содействию экономическому развитию регионов в рамках Программы "Развитие регионов;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7611 тысяч тенге – на увеличение штатной численности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Качирского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1/11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с изменениями, внесенными решениями маслихата Качирского района Павлодарской области от 17.07.2013 </w:t>
      </w:r>
      <w:r>
        <w:rPr>
          <w:rFonts w:ascii="Times New Roman"/>
          <w:b w:val="false"/>
          <w:i w:val="false"/>
          <w:color w:val="000000"/>
          <w:sz w:val="28"/>
        </w:rPr>
        <w:t>N 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23.10.2013 </w:t>
      </w:r>
      <w:r>
        <w:rPr>
          <w:rFonts w:ascii="Times New Roman"/>
          <w:b w:val="false"/>
          <w:i w:val="false"/>
          <w:color w:val="00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12.12.2013 </w:t>
      </w:r>
      <w:r>
        <w:rPr>
          <w:rFonts w:ascii="Times New Roman"/>
          <w:b w:val="false"/>
          <w:i w:val="false"/>
          <w:color w:val="00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района на 2013 год бюджетные кредиты из республиканского бюджета в сумме 40936 тысячи тенге –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Качирского района Павлодарской области от 11.02.2013 </w:t>
      </w:r>
      <w:r>
        <w:rPr>
          <w:rFonts w:ascii="Times New Roman"/>
          <w:b w:val="false"/>
          <w:i w:val="false"/>
          <w:color w:val="000000"/>
          <w:sz w:val="28"/>
        </w:rPr>
        <w:t>N 1/11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01.01.2013); с изменением, внесенным решением маслихата Качирского района Павлодарской области от 23.10.2013 </w:t>
      </w:r>
      <w:r>
        <w:rPr>
          <w:rFonts w:ascii="Times New Roman"/>
          <w:b w:val="false"/>
          <w:i w:val="false"/>
          <w:color w:val="00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3-3. Учесть в бюджете района на 2013 год объемы целевых трансфертов на развитие из областного бюджета в размере 13800 тысяч тенге –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 маслихата Качирского района Павлодарской области от 17.06.2013 </w:t>
      </w:r>
      <w:r>
        <w:rPr>
          <w:rFonts w:ascii="Times New Roman"/>
          <w:b w:val="false"/>
          <w:i w:val="false"/>
          <w:color w:val="000000"/>
          <w:sz w:val="28"/>
        </w:rPr>
        <w:t xml:space="preserve">N 1/14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местных бюджетных программ, не подлежащих секвестру в процессе исполнения местного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каждого поселка, аула (села), аульного (сельского) округа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на 2013 год резерв местного исполнительного органа района в сумме 897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Качирского района Павлодарской области от 23.10.2013 </w:t>
      </w:r>
      <w:r>
        <w:rPr>
          <w:rFonts w:ascii="Times New Roman"/>
          <w:b w:val="false"/>
          <w:i w:val="false"/>
          <w:color w:val="00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29.11.2013 </w:t>
      </w:r>
      <w:r>
        <w:rPr>
          <w:rFonts w:ascii="Times New Roman"/>
          <w:b w:val="false"/>
          <w:i w:val="false"/>
          <w:color w:val="000000"/>
          <w:sz w:val="28"/>
        </w:rPr>
        <w:t>N 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Сохранить на 2013 год повышение на 25 процентов окладов и тарифных ставок специалистам сферы здравоохранения, социального обеспечения, образования, спорта, культуры и архивного дела, работающим в сельской местности и не являющимся государственными служащими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2013 года и утрачивает силу с введением в действие решения маслихата о бюджете района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настоящего решения возложить на постоянную планово-бюджетную комиссию районного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Дуйсекенов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Качирского района Павлодарской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N 1/22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08"/>
        <w:gridCol w:w="262"/>
        <w:gridCol w:w="8894"/>
        <w:gridCol w:w="2328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2 489 948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355 232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139 789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139 789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98 907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56 904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23 638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7 401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2 651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2 644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2 124 399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2 124 399</w:t>
            </w:r>
          </w:p>
        </w:tc>
      </w:tr>
      <w:tr>
        <w:trPr>
          <w:trHeight w:val="15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545"/>
        <w:gridCol w:w="8135"/>
        <w:gridCol w:w="2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2 620 439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244 238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54 879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162 570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1 614 566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57 463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1 357 187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1 349 069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1 302781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79 659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104 110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43 175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135 692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Дорожной карты занятости 2020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43 559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40 898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51 644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105 131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101 119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35 782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5 154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-180 073</w:t>
            </w:r>
          </w:p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180 073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482"/>
        <w:gridCol w:w="525"/>
        <w:gridCol w:w="8580"/>
        <w:gridCol w:w="2294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2 185 991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349 694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157 344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157 344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105 882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105 882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76 412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17 859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6 917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4 717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1 827 400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1 827 400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1 827 400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41"/>
        <w:gridCol w:w="542"/>
        <w:gridCol w:w="542"/>
        <w:gridCol w:w="8052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2 185 991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228 705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202 468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136 722</w:t>
            </w:r>
          </w:p>
        </w:tc>
      </w:tr>
      <w:tr>
        <w:trPr>
          <w:trHeight w:val="11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1 486 996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1 328 848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1 319 788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1 281 283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41 370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88 968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144 551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80 275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80 241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42 551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-2 434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40"/>
        <w:gridCol w:w="482"/>
        <w:gridCol w:w="8665"/>
        <w:gridCol w:w="2231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2 213 914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359 973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162 797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162 797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106 865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79 109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38 120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19 235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7 573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1 698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3 982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3 573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1 846 888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1 846 888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1 846 888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62"/>
        <w:gridCol w:w="543"/>
        <w:gridCol w:w="543"/>
        <w:gridCol w:w="8074"/>
        <w:gridCol w:w="2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2 213 914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205 970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138 914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138 914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1 508 185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109 663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1 343 198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1 333 700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1 294 686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140 287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148 407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81 991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17 960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38 503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31 337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7 416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2 434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 (ИСПОЛЬЗОВАНИЕ ПРОФИЦИТА)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-2 434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455"/>
        <w:gridCol w:w="534"/>
        <w:gridCol w:w="534"/>
        <w:gridCol w:w="942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Качирского района Павлодарской области от 23.10.2013 </w:t>
      </w:r>
      <w:r>
        <w:rPr>
          <w:rFonts w:ascii="Times New Roman"/>
          <w:b w:val="false"/>
          <w:i w:val="false"/>
          <w:color w:val="ff0000"/>
          <w:sz w:val="28"/>
        </w:rPr>
        <w:t>N 1/20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5"/>
        <w:gridCol w:w="533"/>
        <w:gridCol w:w="533"/>
        <w:gridCol w:w="104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