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c5d6" w14:textId="f33c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13 декабря 2012 года N 488/17. Зарегистрировано Департаментом юстиции Павлодарской области 17 января 2013 года N 3352.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 от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N 488/17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специалистам социальной сферы, проживающим</w:t>
      </w:r>
      <w:r>
        <w:br/>
      </w:r>
      <w:r>
        <w:rPr>
          <w:rFonts w:ascii="Times New Roman"/>
          <w:b/>
          <w:i w:val="false"/>
          <w:color w:val="000000"/>
        </w:rPr>
        <w:t>
в сельской местности, по приобретению топлива"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социальной помощи специалистам социальной сферы, проживающим в сельской местности, по приобретению топлива 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Качирского района" (далее – уполномоченный орган), расположенного по адресу: Павлодарская область, Качирский район, село Теренколь, улица  Тургенева, 85а,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жительства, заявитель обращается за получением государственной услуги к акиму поселка, аула (села), аульного (сельского) округа (далее – аким сельского округа),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- центр), по адресу село Теренколь, улица Тургенева, 85а.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уведомление о назначении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специалистам государственных организации здравоохранения, социального обеспечения, образования, культуры и спорта, проживающим и работающим в сельских населенных пунктах Качирского района (далее - потребители).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 реквизитов,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сельских округов 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053"/>
        <w:gridCol w:w="2293"/>
        <w:gridCol w:w="1754"/>
        <w:gridCol w:w="1993"/>
        <w:gridCol w:w="12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Гвардейская,15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с. Осьмерыжск, с. Зеленая Роща, с. Луговое, с. Тихомировка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улица Советов, 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с. Жаскайрат, с. Боброво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Львовка, улица Кирова,25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улица Советов, 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улица Победы, 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Фрументьевка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3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 с. Первомайское, с. Лесное, c. Благовещенка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Шоссейная, 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(871833)21494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улица Тургенева, 85а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(871833)40226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последовательности и</w:t>
      </w:r>
      <w:r>
        <w:br/>
      </w:r>
      <w:r>
        <w:rPr>
          <w:rFonts w:ascii="Times New Roman"/>
          <w:b/>
          <w:i w:val="false"/>
          <w:color w:val="000000"/>
        </w:rPr>
        <w:t>
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(процедур) структурно-функциональных единиц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1973"/>
        <w:gridCol w:w="1813"/>
        <w:gridCol w:w="1773"/>
        <w:gridCol w:w="1833"/>
        <w:gridCol w:w="1753"/>
        <w:gridCol w:w="1553"/>
      </w:tblGrid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2007"/>
        <w:gridCol w:w="1704"/>
        <w:gridCol w:w="1639"/>
        <w:gridCol w:w="1834"/>
        <w:gridCol w:w="1812"/>
        <w:gridCol w:w="1943"/>
        <w:gridCol w:w="1402"/>
      </w:tblGrid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уведомления, либо мотивированного ответа об отказе в предоставлении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уведомления, либо мотивированного ответа об отказе в предоставлении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специалистам социальной сферы,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приобретению топлива"     </w:t>
      </w:r>
    </w:p>
    <w:bookmarkEnd w:id="16"/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потребителем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 при обращении потребителя к акиму сельского круга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2644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 от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2012 года N 488/17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направлений лицам</w:t>
      </w:r>
      <w:r>
        <w:br/>
      </w:r>
      <w:r>
        <w:rPr>
          <w:rFonts w:ascii="Times New Roman"/>
          <w:b/>
          <w:i w:val="false"/>
          <w:color w:val="000000"/>
        </w:rPr>
        <w:t>
на участие в активных формах содействия занятости"</w:t>
      </w:r>
    </w:p>
    <w:bookmarkEnd w:id="20"/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направлений лицам на участие в активных формах содействия занятости"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Качирского района" (далее – уполномоченный орган), расположенного по адресу: Павлодарская область, Качирский район, село Теренколь, улица Тургенева, 85а, www.terenkol.pavlodar.gov.kz, график работы ежедневно с 9.00 часов до 18.30 часов,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"Выдача направлений лицам на участие в активных формах содействия занятости"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"Выдачу направлений лицам на молодежную практику";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"Выдачу направлений лицам на общественные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"Выдачу направлений лицам для трудоустройства на социальное рабочее место";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"Выдачу направлений для трудоустройства";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"Выдачу направлений лицам на профессиональную подготовку, переподготовку и повышение квалификации";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"Оказание бесплатных услуг лицам в профессиональной ориентации".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являются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предъявления необходимых документов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отказывается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"Оказания бесплатных услуг лицам в профессиональной ориентации").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Выдача направления осуществляется при личном посещении получателем государственной услуги уполномоченного органа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государственной услуги получатель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5"/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27"/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структурно–функциональных единиц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793"/>
        <w:gridCol w:w="2433"/>
        <w:gridCol w:w="2833"/>
        <w:gridCol w:w="239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структурно–функциональных единиц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документов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направления на участие в активных формах содействия занятости либо мотивированного ответа об отказе в предоставлении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в журнале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подготовка проекта направления или мотивированного отказа о предоставлении государственной услуги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мотивированного ответа об отказе в предоставлении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</w:tbl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направлений лицам на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активных формах содействия занятости"</w:t>
      </w:r>
    </w:p>
    <w:bookmarkEnd w:id="29"/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6614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