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7f71" w14:textId="2617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13 декабря 2012 года N 489/17. Зарегистрировано Департаментом юстиции Павлодарской области 17 января 2013 года N 3358.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 В тексте сохранена авторская орфография и пунктуация.\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Жармагамбетова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 от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2012 года N 489/17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>
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экономики и бюджетного планирования Качирского района" (далее - уполномоченный орган) расположенного по адресу: Павлодарская область, Качирский район, село Теренколь, улица Елгина 172,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поступившие документы и рекомендует акимату района предоставить меру социальной поддержки либо отказать;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предоставлении мер социальной поддержки, уполномоченный орган направляет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поддержки, акимат принимает постановление об оказании мер социальной поддержки и направляет его в уполномоченный орган и/или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предоставлении кредита на приобретение или строительство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перечисляет средства на счет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агент осуществляет процедуру оформления бюджетного кредита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предоставлении подъемного пособия уполномоченный орган перечисляет подъемное пособие на индивидуальный счет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для оказания государственной услуги осуществляются одним специалистом уполномоченного органа и одним специалистом поверенного (агента) в течение рабочего дня на основании графика работы уполномоченного органа района по развитию сельских территорий.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132"/>
        <w:gridCol w:w="2174"/>
        <w:gridCol w:w="1920"/>
        <w:gridCol w:w="2174"/>
        <w:gridCol w:w="2175"/>
        <w:gridCol w:w="2175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уполномоченного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24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 необходимые документы, сверяет копии с оригиналами, регистрирует и выдает талон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постановления в повестку дня заседания акимата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 специалистам</w:t>
            </w:r>
          </w:p>
        </w:tc>
      </w:tr>
      <w:tr>
        <w:trPr>
          <w:trHeight w:val="27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досье, выдача расписки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постоянно действующей комиссии о предоставлении мер социальной поддержки или в их отказе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календарных дней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2178"/>
        <w:gridCol w:w="1695"/>
        <w:gridCol w:w="1947"/>
        <w:gridCol w:w="1695"/>
        <w:gridCol w:w="2178"/>
        <w:gridCol w:w="1843"/>
      </w:tblGrid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95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4575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соглашения и вносит на подписание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соглашения на подписание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процедуру оформления бюджетного кредита на приобретение или строительство жилья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перечисление средств бюджетного кредита на приобретенное или строительство жилья</w:t>
            </w:r>
          </w:p>
        </w:tc>
      </w:tr>
      <w:tr>
        <w:trPr>
          <w:trHeight w:val="294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 и залога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15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календарных дней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15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Основной процесс –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мер социальной поддержки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4953"/>
        <w:gridCol w:w="295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</w:tr>
      <w:tr>
        <w:trPr>
          <w:trHeight w:val="178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принимает заявления, необходимые документы, сверяет копии с оригиналами, регистрирует в выдает расписку (30 мин)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Производит расчет потребности финансовых средств и вносит документы на рассмотрение постоянно действующей комиссии (5 календарных дней)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Разрабатывает и согласовывает проект постановления акимата (7 календарных дней)</w:t>
            </w:r>
          </w:p>
        </w:tc>
      </w:tr>
      <w:tr>
        <w:trPr>
          <w:trHeight w:val="88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подготавливает проект Соглашения и вносит на подписание (4 календарных дня)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Подписывает Соглашение (1 календарный день)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 Перечисляет сумму подъемного пособия на индивидуальные лицевые счета потребителей (7 календарных дней)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3513"/>
        <w:gridCol w:w="44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16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вносит проект постановления в повестку дня заседания акимата района ( 3 календарных дня)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вносит проект Соглашения на подписание (1 календарный день)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Подписывает Соглашение  (1 календарный день)</w:t>
            </w:r>
          </w:p>
        </w:tc>
      </w:tr>
      <w:tr>
        <w:trPr>
          <w:trHeight w:val="70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10 Осуществляет процедуру оформления бюджетного кредита на приобретение или строительство жилья (28 календарных дней)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11 Осуществляет перечисление средств бюджетного кредита на приобретение или строительство жилья  (2 календарных дня)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 Альтернативный процесс –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об отказе в предоставлении мер социальной поддержки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503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
</w:t>
            </w:r>
          </w:p>
        </w:tc>
      </w:tr>
      <w:tr>
        <w:trPr>
          <w:trHeight w:val="27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45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принимает заявление, необходимые документы, сверяет копии с оригиналами, регистрирует и выдает расписку (30 мин)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производит расчет потребности финансовых средств и вносит документы на рассмотрение постоянно действующей комиссии (5 календарных дней)</w:t>
            </w:r>
          </w:p>
        </w:tc>
      </w:tr>
      <w:tr>
        <w:trPr>
          <w:trHeight w:val="136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при предоставлении недостоверных документов, на основании решения постоянно действующей комиссии направляет потребителю письменный отказ с указанием причин (3 календарных дня)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населенные пункты"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6487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