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712" w14:textId="d867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28 декабря 2012 года N 504/18. Зарегистрировано Департаментом юстиции Павлодарской области 06 февраля 2013 года N 3409.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 оказывается государственным учреждением "Отдел образования Качирского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 с установленным графиком работы с 09.00 часов до 18.30 часов с перерывом на обед 13.00 до 14.30 часов, за исключением выходных и праздничных дней по адресу: Павлодарская область, Качирский район, село Теренколь, улица Тәуелсіздік,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 в предоставлении услуги.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уполномоченный орган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 оставшихся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661"/>
        <w:gridCol w:w="1683"/>
        <w:gridCol w:w="1729"/>
        <w:gridCol w:w="1445"/>
        <w:gridCol w:w="1683"/>
        <w:gridCol w:w="1683"/>
        <w:gridCol w:w="1427"/>
        <w:gridCol w:w="1427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 оставшихся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898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образовании" (далее – государственная услуга) оказывается организациями общего среднего образования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образовании",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 9.00 часов до 18.00 часов, с перерывом на обед с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ответственным работником организации образования.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 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Качирского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833"/>
        <w:gridCol w:w="37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
организация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имени Елгина А.Н. села Теренколь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им. А. Текенова аула Теренколь Качирского"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имени Катшы Оспановой села Теренколь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1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2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"Байконысская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"Кызылтанская средняя общеобразовательная школа Байконысского сельского округа"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средняя общеобразовательная школа Качирского"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"Бобровская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"Октябрьская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"Ивановская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"Львовская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"Коммунарская общеобразовательная средняя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"Воскресенская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"Трофимовская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"Тегистыкская средняя общеобразовательная школа Жана-Курлысского сельского округа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"Федоровская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"Калиновская средняя общеобразовательная школа Качирского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</w:tr>
    </w:tbl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 </w:t>
      </w:r>
    </w:p>
    <w:bookmarkEnd w:id="27"/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 с момента обращения для получения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678"/>
        <w:gridCol w:w="2584"/>
        <w:gridCol w:w="2479"/>
        <w:gridCol w:w="2479"/>
        <w:gridCol w:w="237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расписки о получении всех документов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календарных дней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 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с момента обращения для получения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3152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общего среднего образования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является общий приказ организации образования о зачислении в организацию образования, либо мотивированный ответ об отказе в предоставлении услуги.</w:t>
      </w:r>
    </w:p>
    <w:bookmarkEnd w:id="34"/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36"/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1"/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Качирского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653"/>
        <w:gridCol w:w="3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имени Елгина А.Н. села Теренколь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им. А. Текенова аула Теренколь Качирского"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имени Катшы Оспановой села Теренколь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1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2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"Байконысская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"Кызылтанская средняя общеобразовательная школа Байконысского сельского округа"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средняя общеобразовательная школа Качирского"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"Бобровская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"Октябрьская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"Ивановская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"Львовская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"Коммунарская общеобразовательная средняя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"Воскресенская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"Трофимовская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"Тегистыкская средняя общеобразовательная школа Жана-Курлысского сельского округа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"Федоровская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"Калиновская средняя общеобразовательная школа Качирского района"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</w:tr>
    </w:tbl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3"/>
    <w:bookmarkStart w:name="z9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610"/>
        <w:gridCol w:w="3510"/>
        <w:gridCol w:w="3046"/>
        <w:gridCol w:w="3047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17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месяцев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5"/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6073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47"/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услуги" 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индивидуального бесплатного обучения на дому</w:t>
      </w:r>
      <w:r>
        <w:br/>
      </w:r>
      <w:r>
        <w:rPr>
          <w:rFonts w:ascii="Times New Roman"/>
          <w:b/>
          <w:i w:val="false"/>
          <w:color w:val="000000"/>
        </w:rPr>
        <w:t>
детей, которые по состоянию здоровья в течение длительного</w:t>
      </w:r>
      <w:r>
        <w:br/>
      </w:r>
      <w:r>
        <w:rPr>
          <w:rFonts w:ascii="Times New Roman"/>
          <w:b/>
          <w:i w:val="false"/>
          <w:color w:val="000000"/>
        </w:rPr>
        <w:t>
времени не могут посещать 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48"/>
    <w:bookmarkStart w:name="z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общего среднего образования Качирского района,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9.00 до 18.00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 - 3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52"/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выдаҰтся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1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 </w:t>
      </w:r>
    </w:p>
    <w:bookmarkEnd w:id="57"/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Качирского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3"/>
        <w:gridCol w:w="3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имени Елгина А.Н. села Теренколь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234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им. А. Текенова аула Теренколь Качирского"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имени Катшы Оспановой села Теренколь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1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2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"Байконысская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"Кызылтанская средняя общеобразовательная школа Байконысского сельского округа"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средняя общеобразовательная школа Качирского"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"Бобровская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"Октябрьская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"Ивановская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"Львовская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"Коммунарская общеобразовательная средняя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"Воскресенская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"Трофимовская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"Тегистыкская средняя общеобразовательная школа Жана-Курлысского сельского округа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"Федоровская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"Калиновская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</w:tr>
    </w:tbl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 </w:t>
      </w:r>
    </w:p>
    <w:bookmarkEnd w:id="59"/>
    <w:bookmarkStart w:name="z1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826"/>
        <w:gridCol w:w="3036"/>
        <w:gridCol w:w="3036"/>
        <w:gridCol w:w="303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опись с отметкой о дне получения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либо мотивированного ответа об отказе в предоставлении услуги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 и выдает получателю государственной услуги</w:t>
            </w:r>
          </w:p>
        </w:tc>
      </w:tr>
      <w:tr>
        <w:trPr>
          <w:trHeight w:val="22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ответа об отказе в предоставлении услуги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 </w:t>
      </w:r>
    </w:p>
    <w:bookmarkEnd w:id="61"/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2992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63"/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End w:id="64"/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предоставляется дошкольными организациями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детей в дошкольные организации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 в соответствии с установленным графиком работы с 8.00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 и законными представителями либо мотивированный ответ об отказе в предоставлении государственной услуги.</w:t>
      </w:r>
    </w:p>
    <w:bookmarkEnd w:id="66"/>
    <w:bookmarkStart w:name="z13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7"/>
    <w:bookmarkStart w:name="z1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руководителем ДО.</w:t>
      </w:r>
    </w:p>
    <w:bookmarkEnd w:id="68"/>
    <w:bookmarkStart w:name="z1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ДО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ДО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72"/>
    <w:bookmarkStart w:name="z1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73"/>
    <w:bookmarkStart w:name="z1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дошкольных организаций Качирского района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73"/>
        <w:gridCol w:w="31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дошкольной организации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дошкольной организации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отдела образования Качирского района, акимата Качирского района"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 улица Тургенева, 187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 бота" отдела образования Качирского района, акимата Качирского района"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 улица Гагарина, 18</w:t>
            </w:r>
          </w:p>
        </w:tc>
      </w:tr>
    </w:tbl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75"/>
    <w:bookmarkStart w:name="z1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297"/>
        <w:gridCol w:w="3980"/>
        <w:gridCol w:w="4221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</w:tr>
      <w:tr>
        <w:trPr>
          <w:trHeight w:val="30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договора либо подготовка мотивированного ответа об отказе в предоставлении услуги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подписанный договор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77"/>
    <w:bookmarkStart w:name="z15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3914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79"/>
    <w:bookmarkStart w:name="z15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80"/>
    <w:bookmarkStart w:name="z15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оказывается коммунальным государственным казенным предприятием "Музыкальная школа отдела образования Качирского района, акимата Качирского района" (далее – организация дополнительного образования) по адресу: Павлодарская область, Качирский район, село Теренколь, улица Тәуелсіздік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в возрасте от 3 до 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End w:id="82"/>
    <w:bookmarkStart w:name="z16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работником организации дополнительного образования.</w:t>
      </w:r>
    </w:p>
    <w:bookmarkEnd w:id="84"/>
    <w:bookmarkStart w:name="z1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организацию дополнительного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организации дополнительного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89"/>
    <w:bookmarkStart w:name="z1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595"/>
        <w:gridCol w:w="2517"/>
        <w:gridCol w:w="2297"/>
        <w:gridCol w:w="2297"/>
        <w:gridCol w:w="231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</w:tr>
      <w:tr>
        <w:trPr>
          <w:trHeight w:val="30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91"/>
    <w:bookmarkStart w:name="z17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6073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93"/>
    <w:bookmarkStart w:name="z17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обучающихся и воспитанников 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школах"</w:t>
      </w:r>
    </w:p>
    <w:bookmarkEnd w:id="94"/>
    <w:bookmarkStart w:name="z17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оказывается государственным учреждением "Аппарат акима Качирского района" по адресу: Павлодарская область, Качирский район, село Теренколь улица Елгина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образования, перечисленных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течении учебного года в рабочие дни в соответствии с установленным графиком работы с 9.00 до 18.00,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96"/>
    <w:bookmarkStart w:name="z1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 района.</w:t>
      </w:r>
    </w:p>
    <w:bookmarkEnd w:id="98"/>
    <w:bookmarkStart w:name="z19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9"/>
    <w:bookmarkStart w:name="z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организацию образования района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выдается расписка в получении необходимых документов с указанием номера и даты приема заявления, фамилии, имени, отчества ответственного работника организации образования района,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1"/>
    <w:bookmarkStart w:name="z1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района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2"/>
    <w:bookmarkStart w:name="z1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03"/>
    <w:bookmarkStart w:name="z19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688"/>
        <w:gridCol w:w="2323"/>
        <w:gridCol w:w="2175"/>
        <w:gridCol w:w="1921"/>
        <w:gridCol w:w="2430"/>
        <w:gridCol w:w="192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акимата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 бытовых условий жизни лица, претендующего на получение бесплатного питания, составляет акт-обследования жилищно-бытовых условий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Акт-обследования жилищно-бытовых условий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05"/>
    <w:bookmarkStart w:name="z20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302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107"/>
    <w:bookmarkStart w:name="z2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108"/>
    <w:bookmarkStart w:name="z20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2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оказывается государственным учреждением "Отдел образования Качирского района" (далее – уполномоченный орган) по адресу: Павлодарская область, Качирский район, село Теренколь, улица Тәуелсіздік, 124 и организациями образования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и организаций образования района с 09.00 часов до 18.30 часов, с перерывом на обед с 13.00-14.30 часов, за исключением субботы, воскресенья и праздничных дней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110"/>
    <w:bookmarkStart w:name="z2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1"/>
    <w:bookmarkStart w:name="z2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 или ответственным работником организации образования района.</w:t>
      </w:r>
    </w:p>
    <w:bookmarkEnd w:id="112"/>
    <w:bookmarkStart w:name="z2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3"/>
    <w:bookmarkStart w:name="z2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уполномоченным органом и организацией образования района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или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или руководитель организации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2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5"/>
    <w:bookmarkStart w:name="z2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органа, организации образования района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6"/>
    <w:bookmarkStart w:name="z2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17"/>
    <w:bookmarkStart w:name="z2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Качирского района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833"/>
        <w:gridCol w:w="38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имени Елгина А.Н. села Теренколь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234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им. А. Текенова аула Теренколь Качирского"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имени Катшы Оспановой села Теренколь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1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2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"Байконысская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"Кызылтанская средняя общеобразовательная школа Байконысского сельского округа"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средняя общеобразовательная школа Качирского"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"Бобровская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"Октябрьская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"Ивановская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"Львовская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"Коммунарская общеобразовательная средняя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"Воскресенская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"Трофимовская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"Тегистыкская средняя общеобразовательная школа Жана-Курлысского сельского округа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"Федоровская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"Калиновская средняя общеобразовательная школа Качирского района"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</w:tr>
    </w:tbl>
    <w:bookmarkStart w:name="z2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19"/>
    <w:bookmarkStart w:name="z2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137"/>
        <w:gridCol w:w="2411"/>
        <w:gridCol w:w="2159"/>
        <w:gridCol w:w="2664"/>
        <w:gridCol w:w="2664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организации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выдача расписки о приеме соответствующих документов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направления либо мотивированный ответ об отказе в предоставлении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мотивированный ответ об отказе в предоставлении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21"/>
    <w:bookmarkStart w:name="z2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5438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504/18</w:t>
      </w:r>
    </w:p>
    <w:bookmarkEnd w:id="123"/>
    <w:bookmarkStart w:name="z2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 общего среднего образования"</w:t>
      </w:r>
    </w:p>
    <w:bookmarkEnd w:id="124"/>
    <w:bookmarkStart w:name="z2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5"/>
    <w:bookmarkStart w:name="z2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Качирского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 и государственным учреждением "Отдел образования Качирского района" по адресу: Павлодарская область, Качирский район, село Теренколь, улица Тәуелсіздік, 124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 на обучение в форме экстерната в организациях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9-00 до 18-00 часов, за исключением выходных и праздничных дней, с перерывом на обед с 13-00 до 14-00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126"/>
    <w:bookmarkStart w:name="z2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документов, составляют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получении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128"/>
    <w:bookmarkStart w:name="z2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9"/>
    <w:bookmarkStart w:name="z2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2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1"/>
    <w:bookmarkStart w:name="z2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32"/>
    <w:bookmarkStart w:name="z2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3"/>
    <w:bookmarkStart w:name="z2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Качирского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3"/>
        <w:gridCol w:w="36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имени Елгина А.Н. села Теренколь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234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им. А. Текенова аула Теренколь Качирского"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имени Катшы Оспановой села Теренколь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Тәуелсіздік 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1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"Песчанская средняя общеобразовательная школа N 2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Песчаное, улица Шоссейное 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"Байконысская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"Кызылтанская средняя общеобразовательная школа Байконысского сельского округа"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средняя общеобразовательная школа Качирского"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"Бобровская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"Октябрьская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"Ивановская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"Львовская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"Коммунарская общеобразовательная средняя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"Воскресенская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"Трофимовская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"Тегистыкская средняя общеобразовательная школа Жана-Курлысского сельского округа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"Федоровская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"Калиновская средняя общеобразовательная школа Качирского района"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</w:tr>
    </w:tbl>
    <w:bookmarkStart w:name="z2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5"/>
    <w:bookmarkStart w:name="z2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158"/>
        <w:gridCol w:w="2411"/>
        <w:gridCol w:w="2411"/>
        <w:gridCol w:w="2411"/>
        <w:gridCol w:w="266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описи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7"/>
    <w:bookmarkStart w:name="z2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6073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