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0be" w14:textId="d801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10 января 2012 года N 31/2. Зарегистрировано Департаментом юстиции Павлодарской области 08 февраля 2012 года N 12-9-156.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23.04.2012 N 106/13.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Лебяжинского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31/2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специалистам социальной сферы, проживающим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местности, по приобретению топлива"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социальной помощи специалистам социальной сферы, проживающим в сельской местности, по приобретению топлива",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через отдел  занятости и социальных программ Лебяжинского района (далее – уполномоченный орган). По адресу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работы: ежедневно с 9.00 до 18.30 часов, обеденный перерыв с 13.00 до 14.30, выходные дни – суббота, воскресенье и праздничные дни; адрес электронной почты akku.@yandex.ru. При отсутствии уполномоченного органа по месту жительства потребитель обращается за получением государственной услуги к акиму сельского округа Лебяжинского района (далее – аким сельского округа),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Павлодарская область, Лебяжинский район, село Акку, улица Ташимова 114, телефон 21137,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в течение десяти рабочих дней (день приема и выдачи документа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предоставление неполных или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или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течении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имени,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уведомления о назначении (отказе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 и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Лебяжинского района для получения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276"/>
        <w:gridCol w:w="2252"/>
        <w:gridCol w:w="2126"/>
        <w:gridCol w:w="2754"/>
        <w:gridCol w:w="2092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ГУ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либо села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Лебяжинского района"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(871839)21399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 улица Амангельды, 57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akku.@yandex.ru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с. Такир, с. Теренколь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(871842)22-3-90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улица Баймульдина, 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Казынского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Казы, улица Гаражная, 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Ямышевского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с. Тлектес, с. Кызылкогам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улица Мира, 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 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  с. Жанатан, с.Айтей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улица Баймулдино, 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 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с.Шабар, с. Шамши, с. Кумсуат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Майкарагайского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с. Мергалым,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улица Ленина, 10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с. Казантай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с. Жабаглы, с. Тосагаш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с.Шарбакты, улица Достык, 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Кызылагашского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Кызылагаш, улица А. Кусаинова, 28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с. Шоктал, с. Баимбет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 , 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Описание действий структурно-функциональных единиц СФЕ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230"/>
        <w:gridCol w:w="2144"/>
        <w:gridCol w:w="1821"/>
        <w:gridCol w:w="2058"/>
        <w:gridCol w:w="2144"/>
        <w:gridCol w:w="2447"/>
      </w:tblGrid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 и отписка специалисту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  даты регистрации и получения потребителем государственной услуги.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социальной помощи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2) Описание действий структурно-функциональных единиц СФЕ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877"/>
        <w:gridCol w:w="2271"/>
        <w:gridCol w:w="1920"/>
        <w:gridCol w:w="2578"/>
        <w:gridCol w:w="2294"/>
        <w:gridCol w:w="1878"/>
      </w:tblGrid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24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 и отписка специалисту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  даты регистрации и получения потребителем государственной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социальной помощи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