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4e3a" w14:textId="a584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(XXXVI сессия IV созыв) от 20 декабря 2011 года N 1/36 "О бюджете Лебяжинского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30 октября 2012 года N 2/9. Зарегистрировано Департаментом юстиции Павлодарской области 07 ноября 2012 года N 3244. Утратило силу в связи с истечением срока действия (письмо маслихата Лебяжинского района Павлодарской области от 05 марта 2014 года N 1-19/43)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Лебяжинского района Павлодарской области от 05.03.2014 N 1-19/43).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(IX сессия, V созыв) от 12 октября 2012 года N 81/9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годы""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Лебяжинского районного маслихата (XXXVI сессия IV созыв) от 20 декабря 2011 года N 1/36 "О бюджете Лебяжинского района на 2012 - 2014 годы" (зарегистрированное в Реестре государственной регистрации нормативных правовых актов за N 12-9-152, опубликованное в газете "Аққу уні" от 21 января 2012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"2 005 039" заменить цифрами "2 014 041";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"194 926" заменить цифрами "203 926";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"1 437" заменить цифрами "1 439";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"2 107 319" заменить цифрами "2 116 321";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решения цифры "1 000 тыс.тенге" заменить словами "равно нулю";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к указанному решению изложить в новой редакции,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бюджетной политике, социальной сфере, законности и защите прав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Жиеналин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Альтаев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(IX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N 2/9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39"/>
        <w:gridCol w:w="679"/>
        <w:gridCol w:w="8251"/>
        <w:gridCol w:w="2214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2 014 041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203 926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93 426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80 221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2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</w:p>
        </w:tc>
      </w:tr>
      <w:tr>
        <w:trPr>
          <w:trHeight w:val="9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</w:tr>
      <w:tr>
        <w:trPr>
          <w:trHeight w:val="6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0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1 808 676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64"/>
        <w:gridCol w:w="544"/>
        <w:gridCol w:w="545"/>
        <w:gridCol w:w="8081"/>
        <w:gridCol w:w="2225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2 116 321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213607</w:t>
            </w:r>
          </w:p>
        </w:tc>
      </w:tr>
      <w:tr>
        <w:trPr>
          <w:trHeight w:val="10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188332</w:t>
            </w:r>
          </w:p>
        </w:tc>
      </w:tr>
      <w:tr>
        <w:trPr>
          <w:trHeight w:val="54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112483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111283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</w:p>
        </w:tc>
      </w:tr>
      <w:tr>
        <w:trPr>
          <w:trHeight w:val="8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9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14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128533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120249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89085</w:t>
            </w:r>
          </w:p>
        </w:tc>
      </w:tr>
      <w:tr>
        <w:trPr>
          <w:trHeight w:val="262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30139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983119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979721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959900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</w:p>
        </w:tc>
      </w:tr>
      <w:tr>
        <w:trPr>
          <w:trHeight w:val="207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39256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6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111255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87445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77479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</w:t>
            </w:r>
          </w:p>
        </w:tc>
      </w:tr>
      <w:tr>
        <w:trPr>
          <w:trHeight w:val="16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133604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11419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</w:t>
            </w:r>
          </w:p>
        </w:tc>
      </w:tr>
      <w:tr>
        <w:trPr>
          <w:trHeight w:val="9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20037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26704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13417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159001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79921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</w:t>
            </w:r>
          </w:p>
        </w:tc>
      </w:tr>
      <w:tr>
        <w:trPr>
          <w:trHeight w:val="3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72663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6697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06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25066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32436</w:t>
            </w:r>
          </w:p>
        </w:tc>
      </w:tr>
      <w:tr>
        <w:trPr>
          <w:trHeight w:val="10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25850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39131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6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10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6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17107</w:t>
            </w:r>
          </w:p>
        </w:tc>
      </w:tr>
      <w:tr>
        <w:trPr>
          <w:trHeight w:val="9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130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118168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9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109000</w:t>
            </w:r>
          </w:p>
        </w:tc>
      </w:tr>
      <w:tr>
        <w:trPr>
          <w:trHeight w:val="30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9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  пассажирских перевозок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28475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28151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12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6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133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</w:t>
            </w:r>
          </w:p>
        </w:tc>
      </w:tr>
      <w:tr>
        <w:trPr>
          <w:trHeight w:val="9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135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64598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64598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64598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61790</w:t>
            </w:r>
          </w:p>
        </w:tc>
      </w:tr>
      <w:tr>
        <w:trPr>
          <w:trHeight w:val="12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4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39914</w:t>
            </w:r>
          </w:p>
        </w:tc>
      </w:tr>
      <w:tr>
        <w:trPr>
          <w:trHeight w:val="39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132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3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66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41825</w:t>
            </w:r>
          </w:p>
        </w:tc>
      </w:tr>
      <w:tr>
        <w:trPr>
          <w:trHeight w:val="3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3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6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</w:t>
            </w:r>
          </w:p>
        </w:tc>
      </w:tr>
      <w:tr>
        <w:trPr>
          <w:trHeight w:val="64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-142194</w:t>
            </w:r>
          </w:p>
        </w:tc>
      </w:tr>
      <w:tr>
        <w:trPr>
          <w:trHeight w:val="675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(IX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октября 2012 года N 2/9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Лебяжинского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1/36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текущих бюджетных программ по разрезу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80"/>
        <w:gridCol w:w="586"/>
        <w:gridCol w:w="565"/>
        <w:gridCol w:w="101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Лебяжинского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3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10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Жамбылского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7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Майкарагайского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 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Малыбайского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64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Казынского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Кызылагашского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2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Кызыласкерского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Баймолдинского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Ямышевского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Шарбактинского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Шакинского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