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44e" w14:textId="9e7a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(XXXVI сессия IV созыв) от 20 декабря 2011 года N 1/36 "О бюджете Лебяжинского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06 декабря 2012 года N 1/11. Зарегистрировано Департаментом юстиции Павлодарской области 11 декабря 2012 года N 3278. Утратило силу в связи с истечением срока действия (письмо маслихата Лебяжинского района Павлодарской области от 17 октября 2013 года N 1-19/184)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17.10.2013 N 1-19/184).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внеочередная сессия V созыв) от 30 ноября 2012 года N 97/10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 IV созыв) от 6 декабря 2011 года N 404/40 "Об областном бюджете на 2012 - 2014 годы"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Лебяжинского районного маслихата (XXXVI сессия IV созыв) от 20 декабря 2011 года N 1/36 "О бюджете Лебяжинского района на 2012 - 2014 годы" (зарегистрированное в Реестре государственной регистрации нормативных правовых актов за N 12-9-152, опубликованное в газете "Аққу үні" от 21 января 2012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"1 808 676" заменить цифрами "1 746 526";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"2 116 321" заменить цифрами "2 054 171";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политике, социальной сфере,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2012 года N 1/11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86"/>
        <w:gridCol w:w="8344"/>
        <w:gridCol w:w="23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6"/>
        <w:gridCol w:w="542"/>
        <w:gridCol w:w="542"/>
        <w:gridCol w:w="7866"/>
        <w:gridCol w:w="231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2 054 171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214280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188808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14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131086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119802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88735</w:t>
            </w:r>
          </w:p>
        </w:tc>
      </w:tr>
      <w:tr>
        <w:trPr>
          <w:trHeight w:val="26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983213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979815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1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3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87608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16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79921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3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13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115115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13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-142194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декабря 2012 года N 1/11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текущих бюджетных программ по разрезу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18"/>
        <w:gridCol w:w="545"/>
        <w:gridCol w:w="540"/>
        <w:gridCol w:w="103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Лебяжинского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3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Жамбылского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Майкарагайского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 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Малыбайского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2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Казынского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Кызылагашского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Кызыласкерского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Баймолдинского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Ямышевского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Шарбактинского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Шакинского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