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3149" w14:textId="9f53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Майском районном бюджете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20 декабря 2012 года N 1/10. Зарегистрировано Департаментом юстиции Павлодарской области 29 декабря 2012 года N 3312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3290)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2013 - 2015 годы соответственно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1695653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328482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1362249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1761655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-125754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бюджета (использование профицита) бюджета –  125754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Майского района Павлодарской области от 06.02.2013 </w:t>
      </w:r>
      <w:r>
        <w:rPr>
          <w:rFonts w:ascii="Times New Roman"/>
          <w:b w:val="false"/>
          <w:i w:val="false"/>
          <w:color w:val="000000"/>
          <w:sz w:val="28"/>
        </w:rPr>
        <w:t>N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18.06.2013 </w:t>
      </w:r>
      <w:r>
        <w:rPr>
          <w:rFonts w:ascii="Times New Roman"/>
          <w:b w:val="false"/>
          <w:i w:val="false"/>
          <w:color w:val="000000"/>
          <w:sz w:val="28"/>
        </w:rPr>
        <w:t>N 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19.07.2013 </w:t>
      </w:r>
      <w:r>
        <w:rPr>
          <w:rFonts w:ascii="Times New Roman"/>
          <w:b w:val="false"/>
          <w:i w:val="false"/>
          <w:color w:val="000000"/>
          <w:sz w:val="28"/>
        </w:rPr>
        <w:t>N 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30.10.2013 </w:t>
      </w:r>
      <w:r>
        <w:rPr>
          <w:rFonts w:ascii="Times New Roman"/>
          <w:b w:val="false"/>
          <w:i w:val="false"/>
          <w:color w:val="000000"/>
          <w:sz w:val="28"/>
        </w:rPr>
        <w:t>N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05.12.2013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18.12.2013 </w:t>
      </w:r>
      <w:r>
        <w:rPr>
          <w:rFonts w:ascii="Times New Roman"/>
          <w:b w:val="false"/>
          <w:i w:val="false"/>
          <w:color w:val="00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2013 год субвенцию из областного бюджета в размере 1064268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в размере 800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районных бюджетных программ, не подлежащих секвестру в процессе исполнения районного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бюджетные программы сельских округов района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Ботабаев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Арынов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Майского района Павлодарской области от 18.12.2013 </w:t>
      </w:r>
      <w:r>
        <w:rPr>
          <w:rFonts w:ascii="Times New Roman"/>
          <w:b w:val="false"/>
          <w:i w:val="false"/>
          <w:color w:val="ff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4"/>
        <w:gridCol w:w="522"/>
        <w:gridCol w:w="8410"/>
        <w:gridCol w:w="230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1695653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162723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88"/>
        <w:gridCol w:w="553"/>
        <w:gridCol w:w="553"/>
        <w:gridCol w:w="7936"/>
        <w:gridCol w:w="234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1761655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49187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120518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1042421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170877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</w:p>
        </w:tc>
      </w:tr>
      <w:tr>
        <w:trPr>
          <w:trHeight w:val="2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801060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42928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82245</w:t>
            </w:r>
          </w:p>
        </w:tc>
      </w:tr>
      <w:tr>
        <w:trPr>
          <w:trHeight w:val="1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10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100488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1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13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7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12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1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1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-125754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40"/>
        <w:gridCol w:w="461"/>
        <w:gridCol w:w="8379"/>
        <w:gridCol w:w="231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1405392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320702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171862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1122 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  <w:tr>
        <w:trPr>
          <w:trHeight w:val="3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04"/>
        <w:gridCol w:w="541"/>
        <w:gridCol w:w="541"/>
        <w:gridCol w:w="7758"/>
        <w:gridCol w:w="227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1405392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210699</w:t>
            </w:r>
          </w:p>
        </w:tc>
      </w:tr>
      <w:tr>
        <w:trPr>
          <w:trHeight w:val="9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187004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121749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8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856350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809496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759168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41217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92276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8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</w:t>
            </w:r>
          </w:p>
        </w:tc>
      </w:tr>
      <w:tr>
        <w:trPr>
          <w:trHeight w:val="1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100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5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139718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97240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73685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9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</w:t>
            </w:r>
          </w:p>
        </w:tc>
      </w:tr>
      <w:tr>
        <w:trPr>
          <w:trHeight w:val="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18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15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7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  внутрирайонных общественных пассажирских перевозок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</w:p>
        </w:tc>
      </w:tr>
      <w:tr>
        <w:trPr>
          <w:trHeight w:val="3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8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3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82"/>
        <w:gridCol w:w="482"/>
        <w:gridCol w:w="8404"/>
        <w:gridCol w:w="22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1485216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343151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 </w:t>
            </w:r>
          </w:p>
        </w:tc>
      </w:tr>
      <w:tr>
        <w:trPr>
          <w:trHeight w:val="12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1136593</w:t>
            </w:r>
          </w:p>
        </w:tc>
      </w:tr>
      <w:tr>
        <w:trPr>
          <w:trHeight w:val="5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1136593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2"/>
        <w:gridCol w:w="542"/>
        <w:gridCol w:w="542"/>
        <w:gridCol w:w="7835"/>
        <w:gridCol w:w="225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1485216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223310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900186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851280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841530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797428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118504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98736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</w:t>
            </w:r>
          </w:p>
        </w:tc>
      </w:tr>
      <w:tr>
        <w:trPr>
          <w:trHeight w:val="1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1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149496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104046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78842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78842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1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15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  внутрирайонных общественных пассажирских перевозок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75"/>
        <w:gridCol w:w="672"/>
        <w:gridCol w:w="672"/>
        <w:gridCol w:w="9732"/>
      </w:tblGrid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1/10 от 20 декабря 2012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сельских округах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18"/>
        <w:gridCol w:w="545"/>
        <w:gridCol w:w="540"/>
        <w:gridCol w:w="9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Акжар
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Майского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Каратерекского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Майтубек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Казанского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Сатинского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Малайсаринского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Кентубекского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Коктубекского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Баскольского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округов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Акшиманского сельского округа
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