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345" w14:textId="28f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января 2012 года N 2/11. Зарегистрировано Департаментом юстиции Павлодарской области 08 февраля 2012 года N 12-11-152.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 (внеочередная) сессия, IV созыв) от 14 января 2012 года N 411/41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3198),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12-11-148, опубликовано в районной газете "Нива" от 13 января 2012 года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"2 109 590" заменить цифрами "2 415 296";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"1 772 825" заменить цифрами "2 078 531";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"2 109 590" заменить цифрами "2 415 296";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"-3 050" заменить цифрами "16 366";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19 416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"3 050" заменить цифрами "-16 366";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"-3 050" заменить цифрами "16 366";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(внеочередная)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2012 года N 2/11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521"/>
        <w:gridCol w:w="8415"/>
        <w:gridCol w:w="304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7"/>
        <w:gridCol w:w="569"/>
        <w:gridCol w:w="676"/>
        <w:gridCol w:w="7668"/>
        <w:gridCol w:w="3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258 559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55 407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1 527 297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141 719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141 482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1 343 841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1 330 566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1 300 859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3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134 305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30 021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146 187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  земельных отношений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5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-16 366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(внеочередная)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2012 года N 2/11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 сел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535"/>
        <w:gridCol w:w="540"/>
        <w:gridCol w:w="1101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