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a67e" w14:textId="4b8a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детей дошкольного возраста (до 7 лет) для направления в детские дошкольные организации государственного учреждения "Отдел образования Павлодарского района""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26 января 2012 года N 39/1. Зарегистрировано Департаментом юстиции Павлодарской области 17 февраля 2012 года N 12-11-154. Утратило силу постановлением акимата Павлодарского района Павлодарской области от 25 января 2013 года N 17/1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25.01.2013 N 17/1.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 "Регистрация детей дошкольного возраста (до 7 лет) для направления в детские дошкольные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N 39/1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детей дошкольного возраста (до 7 лет) для</w:t>
      </w:r>
      <w:r>
        <w:br/>
      </w:r>
      <w:r>
        <w:rPr>
          <w:rFonts w:ascii="Times New Roman"/>
          <w:b/>
          <w:i w:val="false"/>
          <w:color w:val="000000"/>
        </w:rPr>
        <w:t>
направления в детские дошкольные организации"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"Регистрация детей дошкольного возраста (до 7 лет) для направления в детские дошкольные организации"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государственной услуги "Регистрация детей дошкольного возраста (до 7 лет) для направления в детские дошкольные организации Республики Казахстан"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Павлодарского района" (далее – отдел образования), а также на альтернативной основе через филиал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>  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в отдел образования - составляет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оказания государственной услуги при обращении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момента сдачи потребителем необходимых документов – составляет три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среду и четверг с 09.00 часов до 18.30 часов, обеденный перерыв с 13.00 часов до 14.30 часов, выходные дни -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ежедневно с 9.00 часов до 20.00 часов, без перерыва на обед, выходной день – воскресенье; прием осуществляется в порядке очереди без предварительной записи и ускоренного обслуживания.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в отдел образования наименование и форму документа, подтверждающего, что потребитель сдал все необходимые документы, для получения государственной услуги не требуется, так как результат данной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обслуживания,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потребителю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посредством личного посещения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посредством "окон" ежедневно на основании расписки в указанный в ней срок.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1969"/>
        <w:gridCol w:w="2248"/>
        <w:gridCol w:w="2162"/>
        <w:gridCol w:w="2163"/>
        <w:gridCol w:w="1991"/>
        <w:gridCol w:w="2293"/>
      </w:tblGrid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9182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