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e0b" w14:textId="9597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16 февраля 2012 года N 3/16. Зарегистрировано Департаментом юстиции Павлодарской области 29 февраля 2012 года N 12-11-157.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12-11-148, опубликовано в районной газете "Нива" от 13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"2 415 296" заменить цифрами "2 458 592";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"-16 366" заменить цифрами "-59 662";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"16 366" заменить цифрами "59 662";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Джартыбаев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 (внеочередная)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2012 года N 3/16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00"/>
        <w:gridCol w:w="542"/>
        <w:gridCol w:w="8458"/>
        <w:gridCol w:w="29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80"/>
        <w:gridCol w:w="586"/>
        <w:gridCol w:w="607"/>
        <w:gridCol w:w="7714"/>
        <w:gridCol w:w="3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2 458 592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285 261</w:t>
            </w:r>
          </w:p>
        </w:tc>
      </w:tr>
      <w:tr>
        <w:trPr>
          <w:trHeight w:val="9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64 884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59 076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177 337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167 432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1 536 012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139 719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139 482</w:t>
            </w:r>
          </w:p>
        </w:tc>
      </w:tr>
      <w:tr>
        <w:trPr>
          <w:trHeight w:val="13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1 353 972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1 340 930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1 308 359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3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148 199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132 487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3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53 648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5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10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101 351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163 076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116 906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9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59 529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 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51 421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</w:t>
            </w:r>
          </w:p>
        </w:tc>
      </w:tr>
      <w:tr>
        <w:trPr>
          <w:trHeight w:val="11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6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10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-59 662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