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83a8" w14:textId="dd38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2012 год по Павлодарскому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07 февраля 2012 года N 52/2. Зарегистрировано Департаментом юстиции Павлодарской области 02 марта 2012 года N 12-11-159. Утратило силу постановлением акимата Павлодарского района Павлодарской области от 16 ноября 2012 года N 508/11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Павлодарского района Павлодарской области от 16.11.2012 N 508/11.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на 2012 год по Павлодарскому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 (по согласованию), где в соответствии с потребностью регионального рынка труда будут организованы социальные рабочие места за счет средств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12 февраля 2009 года N 23/2 "Об организации социальных рабочих мест для безработных граждан района из целевых групп населения" (зарегистрированное в Реестре государственной регистрации нормативных правовых актов N 12-11-106, опубликованное 13 марта 2009 года в газете "Нива" N 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28 января 2010 года N 7/1 "О внесении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12 февраля 2009 года N 23/2 "Об организации социальных рабочих мест для безработных граждан района из целевых групп населения" (зарегистрированное в Реестре государственной регистрации нормативных правовых актов N 12-11-121, опубликованное 19 марта 2010 года в газете "Нива" N 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Губарева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февраля 2012 года N 52/2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работодателей, создающих, социальные рабочие места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1962"/>
        <w:gridCol w:w="2416"/>
        <w:gridCol w:w="1464"/>
        <w:gridCol w:w="1746"/>
        <w:gridCol w:w="1897"/>
        <w:gridCol w:w="2721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работодателя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Профессия (должность)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организуемых рабочих мест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Продолжительность работ (месяцев)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месячной заработной платы (тенге)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месячной заработной платы, компенсированный из средств государственного бюджета
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"Ораз"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"Асхат"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слесарь-молочник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"АгроКорм Сервис"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категории В, С, Д, 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учетчик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"Акпура"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"Маяк"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телятница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"Булсанар"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"Жунус"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"Ткаченко"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"Жанат"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"Ахметова"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кочегар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"Жулдыз"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"Алтын"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"Амир"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"Ораз"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"Асхат"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слесарь-молочник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"АгроКормСервис"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категории В, С, Д, 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учетчик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"Акпура"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"Маяк"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телятница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"Булсанар"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"Жунус"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"Ткаченко"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"Жанат"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"Ахметова"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кочегар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"Жулдыз"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"Алтын"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"Абулкасова"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"Раип"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"Дидар"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"Асхат"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"Сибиряк"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"Аул-ТУ"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"Макарова"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каменьщик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резчик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газо-электро-сварщик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"Солдатова А.И."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кулинар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"Ахметова"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газо-электро-сварщик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"Заря"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"Дарья"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"Самал"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"Мечта"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"Артамонов"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"Родник"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"Альянс"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"Эльдар"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"Андас"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"Набережное"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"Жана-Кала"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"Болат"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"Турар"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