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c402" w14:textId="5f4c4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01 февраля 2012 года N 48/2. Зарегистрировано Департаментом юстиции Павлодарской области 05 марта 2012 года N 12-11-161. Утратило силу постановлением акимата Павлодарского района Павлодарской области от 25 июля 2013 года N 236/7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Павлодарского района Павлодарской области от 25.07.2013 N 236/7.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в целях качественного оказания государственных услуг,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сурдо-тифлотехническими и обязательными гигиеническими средствами".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Губарева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февраля 2012 года N 48/2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и учет</w:t>
      </w:r>
      <w:r>
        <w:br/>
      </w:r>
      <w:r>
        <w:rPr>
          <w:rFonts w:ascii="Times New Roman"/>
          <w:b/>
          <w:i w:val="false"/>
          <w:color w:val="000000"/>
        </w:rPr>
        <w:t>
граждан, пострадавших вследствие ядерных испытаний</w:t>
      </w:r>
      <w:r>
        <w:br/>
      </w:r>
      <w:r>
        <w:rPr>
          <w:rFonts w:ascii="Times New Roman"/>
          <w:b/>
          <w:i w:val="false"/>
          <w:color w:val="000000"/>
        </w:rPr>
        <w:t>
на Семипалатинском испытательном ядерном полигоне"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"Регистрация и учет граждан, пострадавших вследствие ядерных испытаний на Семипалатинском испытательном ядерном полигоне"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Павлодарского района" (далее – рабочий орган специальной комиссии).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государственная услуга предоставляется через центры обслуживания населения на альтернативной основе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завершения оказываемой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полигоне, либо мотивированный ответ об отказе в предоставлении государственной услуги на бумажном носителе.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помещении рабочего органа специальной комиссии по адресу город Павлодар, улица генерала Дюсенова 1, кабинет N 3, ежедневно с 9.00 часов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здании центра по адресу город Павлодар, улица Павлова 48, ежедневно с 9.00 часов до 20.00 часов, без перерыва,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–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территориях, подвергшихся загрязнению радиоактивными веществами в период проведения воздушных и наземных ядерных взрывов (1949 - 1965 годы);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этих территориях в период проведения подземных ядерных взрывов с 1966 по 1990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проживавшим, работавшим или проходившим службу (в том числе срочную) на территории с льготным социально-экономическим статусом с 1949 по 1990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 лиц, указанных во втором и третьем абзацах настоящего пункта, признанным инвалидами или имеющим заболевания, при установлении причиной связи между их состоянием здоровья и фактом пребывания одного из родителей на указанных в Законе зонах.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рабочий орган специальной комиссии – не более двадцати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не более двадцати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потребителя - не более 15 минут в рабочем органе специальной комиссии,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Оснований для приостановления государственной услуги не предусмотрено.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центр рабочий орган специальной комиссии при выявлении ошибок в оформлении документов, предоставления неполного пакета документов, предусмотренного пунктом </w:t>
      </w:r>
      <w:r>
        <w:rPr>
          <w:rFonts w:ascii="Times New Roman"/>
          <w:b w:val="false"/>
          <w:i w:val="false"/>
          <w:color w:val="000000"/>
          <w:sz w:val="28"/>
        </w:rPr>
        <w:t>11 стандарта</w:t>
      </w:r>
      <w:r>
        <w:rPr>
          <w:rFonts w:ascii="Times New Roman"/>
          <w:b w:val="false"/>
          <w:i w:val="false"/>
          <w:color w:val="000000"/>
          <w:sz w:val="28"/>
        </w:rPr>
        <w:t>, и, ненадлежащего оформления документов, в течение трех рабочих дней после получения пакета документов возвращает их в центр с письменным обоснованием причин возврата для последующей выдачи потребителю.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документы сдаются специалисту рабочего органа специальной комиссии, либо инспектору центра.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представляет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личного обращения, граждане вправе уполномочить других лиц на обращение с заявлением и необходимыми документами на основании доверенности, выданной в установленном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рабочем органе специальной комиссии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уведомления о принятии решения о регистрации, либо об отказе в регистрации граждан Республики Казахстан, пострадавших вследствие ядерных испытаний на Семипалатинском испытательном ядерном полигоне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рабочий орган специальной комиссии посредством личного посещения потребителем рабочий орган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личном обращении в центр посредством "окон" ежедневно,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и специалист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вследствие ядерных испытаний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Семипалатинском испытательном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полигоне"          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 обращении в рабочий орган специальной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2563"/>
        <w:gridCol w:w="2265"/>
        <w:gridCol w:w="2181"/>
        <w:gridCol w:w="1926"/>
        <w:gridCol w:w="3456"/>
      </w:tblGrid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рабочего органа специальной комиссии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 описание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регистрации и учета граждан, пострадавших вследствие ядерных испытаний на Семипалатинском испытательном ядерном Полигоне либо мотивированный ответ об отказе предоставления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17 календарных дней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</w:tr>
    </w:tbl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вследствие ядерных испытаний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Семипалатинском испытательном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полигоне"          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рабочий орган специальной комиссии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753100" cy="641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641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февраля 2012 года N 48/2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 на</w:t>
      </w:r>
      <w:r>
        <w:br/>
      </w:r>
      <w:r>
        <w:rPr>
          <w:rFonts w:ascii="Times New Roman"/>
          <w:b/>
          <w:i w:val="false"/>
          <w:color w:val="000000"/>
        </w:rPr>
        <w:t>
инвалидов для обеспечения их санаторно-курортным лечением"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инвалидов для обеспечения их санаторно-курортным лечением"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занятости и социальных программ Павлодарского района" (далее -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</w:t>
      </w:r>
      <w:r>
        <w:rPr>
          <w:rFonts w:ascii="Times New Roman"/>
          <w:b w:val="false"/>
          <w:i w:val="false"/>
          <w:color w:val="212121"/>
          <w:sz w:val="28"/>
        </w:rPr>
        <w:t xml:space="preserve"> является уведомление об </w:t>
      </w:r>
      <w:r>
        <w:rPr>
          <w:rFonts w:ascii="Times New Roman"/>
          <w:b w:val="false"/>
          <w:i w:val="false"/>
          <w:color w:val="000000"/>
          <w:sz w:val="28"/>
        </w:rPr>
        <w:t>оформлении документов на инвалидов для обеспечения  санаторно-курортным лечением,</w:t>
      </w:r>
      <w:r>
        <w:rPr>
          <w:rFonts w:ascii="Times New Roman"/>
          <w:b w:val="false"/>
          <w:i w:val="false"/>
          <w:color w:val="212121"/>
          <w:sz w:val="28"/>
        </w:rPr>
        <w:t xml:space="preserve"> либо мотивированный ответ об отказе в предоставлении услуги на бумажном носителе.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 в здании уполномоченного органа по адресу город Павлодар, улица генерала Дюсенова 1, кабинет N 3, ежедневно с 9.00 часов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Казахстан, являющимися инвалидами и детьми-инвалидами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зависит от количества человек в очереди из расчета 15 минут на обслуживание одного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органа.</w:t>
      </w:r>
    </w:p>
    <w:bookmarkEnd w:id="20"/>
    <w:bookmarkStart w:name="z5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заявитель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 талон,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Выдача и доставка уведомления об оформлении (отказе в оформлении) документов для обеспечения санаторно-курортным лечением, осуществляется посредством личного посещения потребителем уполномоченного органа по месту жительства, также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23"/>
    <w:bookmarkStart w:name="z5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и специалист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24"/>
    <w:bookmarkStart w:name="z5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  </w:t>
      </w:r>
    </w:p>
    <w:bookmarkEnd w:id="25"/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3090"/>
        <w:gridCol w:w="1950"/>
        <w:gridCol w:w="1950"/>
        <w:gridCol w:w="1972"/>
        <w:gridCol w:w="1865"/>
        <w:gridCol w:w="1672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6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обеспечения их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санаторно-курортным лечением"    </w:t>
      </w:r>
    </w:p>
    <w:bookmarkEnd w:id="27"/>
    <w:bookmarkStart w:name="z6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994400" cy="745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9440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февраля 2012 года N 48/2</w:t>
      </w:r>
    </w:p>
    <w:bookmarkEnd w:id="29"/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обслуживание на дому для одиноких,</w:t>
      </w:r>
      <w:r>
        <w:br/>
      </w:r>
      <w:r>
        <w:rPr>
          <w:rFonts w:ascii="Times New Roman"/>
          <w:b/>
          <w:i w:val="false"/>
          <w:color w:val="000000"/>
        </w:rPr>
        <w:t>
одиноко проживающих престарелых, инвалидов и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нуждающихся в постороннем уходе и помощи"</w:t>
      </w:r>
    </w:p>
    <w:bookmarkEnd w:id="30"/>
    <w:bookmarkStart w:name="z6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6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предоставляется Государственным учреждением "Отдел занятости и социальных программ Павлодарского района" (далее - уполномоченный орган), а также через центры обслуживания населения на альтернативной основе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оказываемой государственной услуги</w:t>
      </w:r>
      <w:r>
        <w:rPr>
          <w:rFonts w:ascii="Times New Roman"/>
          <w:b w:val="false"/>
          <w:i w:val="false"/>
          <w:color w:val="212121"/>
          <w:sz w:val="28"/>
        </w:rPr>
        <w:t xml:space="preserve"> является уведомление об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оформлении документов на оказание социального обслуживания на дому, либо мотивированный </w:t>
      </w:r>
      <w:r>
        <w:rPr>
          <w:rFonts w:ascii="Times New Roman"/>
          <w:b w:val="false"/>
          <w:i w:val="false"/>
          <w:color w:val="212121"/>
          <w:sz w:val="28"/>
        </w:rPr>
        <w:t>ответ об отказе в предоставлении услуг на бумажном носителе.</w:t>
      </w:r>
    </w:p>
    <w:bookmarkEnd w:id="32"/>
    <w:bookmarkStart w:name="z7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здании уполномоченного органа по адресу город Павлодар, улица генерала Дюсенова 1, кабинет N 3, ежедневно с 9.00 часов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здании центра по адресу город Павлодар, улица Павлова 48, ежедневно с 9.00 часов до 20.00 часов, без перерыва,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оралманам, постоянно проживающим на территории Республики Казахстан, иностранцам и лицам без гражданства, нуждающимся в соответствии с индивидуальной программой реабилитации или заключением медицинской организации в постороннем уходе и социальном обслуживании (далее – потребители):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одиноким и одиноко проживающим инвалидам первой, второй группы и престарелым;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детям-инвалидам с нарушением опорно-двигательного аппарата,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детям-инвалидам с психоневрологическими патологиями, проживающим в семьях;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лицам с психоневрологическими заболеваниями в возрасте старше 18 лет, проживающим в семьях.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-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потребителя,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не может превышать 15 минут в уполномоченном органе,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государственной услуги через центр, уполномоченный орган по вышеуказанным причинам письменным ответом мотивирует причину отказа, возвращает документы на тринадцатый рабочий день после получения пакета документов и направляет в центр уведомление с указанием причин отказа для последующей выдачи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органа, либо инспектором центра.</w:t>
      </w:r>
    </w:p>
    <w:bookmarkEnd w:id="34"/>
    <w:bookmarkStart w:name="z7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35"/>
    <w:bookmarkStart w:name="z7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заявитель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заявителем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Доставка уведомления об оформлении документов на оказание социального обслуживания на дому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- при личном посещении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- при личном посещении заявителем центра по месту жительства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8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7"/>
    <w:bookmarkStart w:name="z8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и специалист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38"/>
    <w:bookmarkStart w:name="z8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    </w:t>
      </w:r>
    </w:p>
    <w:bookmarkEnd w:id="39"/>
    <w:bookmarkStart w:name="z8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2745"/>
        <w:gridCol w:w="2078"/>
        <w:gridCol w:w="1949"/>
        <w:gridCol w:w="2207"/>
        <w:gridCol w:w="1756"/>
        <w:gridCol w:w="1585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  дней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8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    </w:t>
      </w:r>
    </w:p>
    <w:bookmarkEnd w:id="41"/>
    <w:bookmarkStart w:name="z8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198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9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февраля 2012 года N 48/2</w:t>
      </w:r>
    </w:p>
    <w:bookmarkEnd w:id="43"/>
    <w:bookmarkStart w:name="z9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"Оформление документов на инвалидов для</w:t>
      </w:r>
      <w:r>
        <w:br/>
      </w:r>
      <w:r>
        <w:rPr>
          <w:rFonts w:ascii="Times New Roman"/>
          <w:b/>
          <w:i w:val="false"/>
          <w:color w:val="000000"/>
        </w:rPr>
        <w:t>
обеспечения их сурдо-тифлотехническими</w:t>
      </w:r>
      <w:r>
        <w:br/>
      </w:r>
      <w:r>
        <w:rPr>
          <w:rFonts w:ascii="Times New Roman"/>
          <w:b/>
          <w:i w:val="false"/>
          <w:color w:val="000000"/>
        </w:rPr>
        <w:t>
и обязательными гигиеническими средствами"</w:t>
      </w:r>
    </w:p>
    <w:bookmarkEnd w:id="44"/>
    <w:bookmarkStart w:name="z9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услуги: "Оформление документов на инвалидов для обеспечения их сурдо-тифлотехническими и обязательными гигиеническими средствами"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Государственным учреждением "Отдел занятости и социальных программ Павлодарского района" (далее -уполномоченный орган), а также через центры обслуживания населения на альтернативной основе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оказываемой государственной услуги </w:t>
      </w:r>
      <w:r>
        <w:rPr>
          <w:rFonts w:ascii="Times New Roman"/>
          <w:b w:val="false"/>
          <w:i w:val="false"/>
          <w:color w:val="212121"/>
          <w:sz w:val="28"/>
        </w:rPr>
        <w:t xml:space="preserve">является уведомление об </w:t>
      </w:r>
      <w:r>
        <w:rPr>
          <w:rFonts w:ascii="Times New Roman"/>
          <w:b w:val="false"/>
          <w:i w:val="false"/>
          <w:color w:val="000000"/>
          <w:sz w:val="28"/>
        </w:rPr>
        <w:t>оформлении документов на инвалидов для обеспечения их сурдо-тифлотехническими и обязательными  гигиеническими средствами</w:t>
      </w:r>
      <w:r>
        <w:rPr>
          <w:rFonts w:ascii="Times New Roman"/>
          <w:b w:val="false"/>
          <w:i w:val="false"/>
          <w:color w:val="212121"/>
          <w:sz w:val="28"/>
        </w:rPr>
        <w:t>, либо мотивированный ответ об отказе в предоставлении услуги на бумажном носителе.</w:t>
      </w:r>
    </w:p>
    <w:bookmarkEnd w:id="46"/>
    <w:bookmarkStart w:name="z9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здании уполномоченного органа по адресу город Павлодар, улица генерала Дюсенова 1, кабинет N 3, ежедневно с 9.00 часов до 18.00 часов, с обеденным перерывом с 13.00 до 14.00 часов, кроме выходных (суббота, воскресенье) и праздничных дней. Прием осуществляется в порядке очереди без предварительной записи и ускоренного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 здании центра по адресу город Павлодар, улица Павлова 48, ежедневно с 9.00 часов до 20.00 часов, без перерыва, кроме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лицам: гражданам Республики Казахстан, иностранцам и лицам без гражданства, постоянно проживающим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обеспечению сурдотехническими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второй, третьей группы;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обеспечению тифлотехническими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первой, второй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обеспечению обязательными гигиеническими средствами: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инвалидам, нуждающимся в обязательных гигиенических средствах, в соответствии с индивидуальной программой реабилитации 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от трудового увечья или профессионального заболевания, полученного по вине работодателя, в случае прекращения деятельности работодателя – индивидуального предпринимателя, или ликвидации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сдачи потребителем необходимых документов, определенных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в течение десяти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(до получения талона не более 30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 и 30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отказывается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Необходимые для получения государственной услуги документы сдаются специалисту уполномоченного органа, либо инспектору центра.</w:t>
      </w:r>
    </w:p>
    <w:bookmarkEnd w:id="48"/>
    <w:bookmarkStart w:name="z10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9"/>
    <w:bookmarkStart w:name="z10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заявитель представляет документы,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Доставка уведомления об оформлении (отказе в оформлении) документов на инвалидов для обеспечения их сурдо-тифлотехническими и обязательными гигиеническими средствами либо мотивированный ответ об отказе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уполномоченный орган посредством личного посещения потребителем уполномоченного органа по месту жительства, либо посредством почтового сообщения;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личном обращении в центр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выдача готовых документов потребителю осуществляется инспектором центра посредством "окон"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структурно-функциональной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начальник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инспектор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представлена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1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1"/>
    <w:bookmarkStart w:name="z11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Должностное лицо и специалист уполномоченного органа несут ответственность за принимаемые ими решения и действия (бездействия) в ходе оказания государственной услуги в порядке предусмотренном законами Республики Казахстан.</w:t>
      </w:r>
    </w:p>
    <w:bookmarkEnd w:id="52"/>
    <w:bookmarkStart w:name="z11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53"/>
    <w:bookmarkStart w:name="z11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СФЕ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"/>
        <w:gridCol w:w="2822"/>
        <w:gridCol w:w="1872"/>
        <w:gridCol w:w="1893"/>
        <w:gridCol w:w="2110"/>
        <w:gridCol w:w="1894"/>
        <w:gridCol w:w="1786"/>
      </w:tblGrid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 описание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уведомления либо мотивированного ответа об отказе в предоставлении услуги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рабочих дней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колонка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</w:tr>
    </w:tbl>
    <w:bookmarkStart w:name="z11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обеспечения их сурдо-тифлотехническими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55"/>
    <w:bookmarkStart w:name="z116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При обращении в уполномоченный орган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083300" cy="754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3300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