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eeb6" w14:textId="63ee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(36 очередная сессия, 4 созыв) от 15 декабря 2011 года N 36/305 "О Павлодарском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20 апреля 2012 года N 5/24. Зарегистрировано Департаментом юстиции Павлодарской области 25 апреля 2012 года N 12-11-164. Утратило силу письмом маслихата Павлодарского района Павлодарской области от 23 июня 2014 года N 1-29/157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(IV сессия, V созыв) от 2 апреля 2012 года N 38/4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3201),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(36 очередная сессия, 4 созыв) от 15 декабря 2011 года N 36/305 "О Павлодарском районном бюджете на 2012 - 2014 годы" (зарегистрированное в Реестре государственной регистрации нормативных правовых актов N 12-11-148),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"2 415 296" заменить цифрами "2 940 090";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"9 100" заменить цифрами "9101";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"2 078 531" заменить цифрами "2 603 324";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"2 458 592" заменить цифрами "3 084 354";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"16 366" заменить цифрами "26 094";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"19 416" заменить цифрами "29 144";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"-59 662" заменить цифрами "-170 358";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"59 662" заменить цифрами "170 358";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(очередная)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2012 года N 5/24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505"/>
        <w:gridCol w:w="463"/>
        <w:gridCol w:w="8764"/>
        <w:gridCol w:w="2774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2 940 090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327 315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87 050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6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10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6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  <w:tr>
        <w:trPr>
          <w:trHeight w:val="6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41"/>
        <w:gridCol w:w="543"/>
        <w:gridCol w:w="548"/>
        <w:gridCol w:w="8032"/>
        <w:gridCol w:w="27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3 084 354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285 261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177 337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10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11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1 536 276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139 719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139 482</w:t>
            </w:r>
          </w:p>
        </w:tc>
      </w:tr>
      <w:tr>
        <w:trPr>
          <w:trHeight w:val="10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1 356 525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1 343 483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1 310 912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3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136 172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11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57 333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3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651 229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539 177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539 177</w:t>
            </w:r>
          </w:p>
        </w:tc>
      </w:tr>
      <w:tr>
        <w:trPr>
          <w:trHeight w:val="11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473 177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163 076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индентификации сельскохозяйственных животных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27 233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4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1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-170 358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