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4fd1" w14:textId="c014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декабря 2012 года N 10/74. Зарегистрировано Департаментом юстиции Павлодарской области 07 декабря 2012 года N 3277.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 внеочередная сессия, V созыв) от 30 ноября 2012 года N 97/10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3268),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12-11-148, опубликованное от 13 января 2012 года в районной газете "Заман тынысы" N 2, опубликованное от 13 января 2012 года в районной газете "Нива"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"2 723 410" заменить цифрами "2 727 380";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"2 360 444" заменить цифрами "2 364 414";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"2 867 674" заменить цифрами "2 871 644";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Бакжанова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N 10/74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459"/>
        <w:gridCol w:w="8614"/>
        <w:gridCol w:w="22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2 727 380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43"/>
        <w:gridCol w:w="545"/>
        <w:gridCol w:w="550"/>
        <w:gridCol w:w="8090"/>
        <w:gridCol w:w="22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2 871 644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290 187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182 619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1 581 423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</w:t>
            </w:r>
          </w:p>
        </w:tc>
      </w:tr>
      <w:tr>
        <w:trPr>
          <w:trHeight w:val="21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1 290 367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1 258 246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22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68 591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31 974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46 623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422 565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104 764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150 342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9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-174 497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