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47ec6" w14:textId="2847e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трудоустройства инвалидов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Успенского района Павлодарской области от 09 апреля 2012 года N 106/4. Зарегистрировано Департаментом юстиции Павлодарской области 10 мая 2012 года N 12-12-130. Утратило силу постановлением акимата Успенского района Павлодарской области от 24 декабря 2013 года N 331/12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Успенского района Павлодарской области от 24.12.2013 N 331/12.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5-2)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"О занятости населения", в целях оказания содействия занятости и приема на работу инвалидов, нуждающихся в трудоустройстве, акимат Успенского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квоту рабочих мест для трудоустройства инвалидов в размере трех процентов от общей численности рабочих мест в районе.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занятости и социальных программ Успенского района" принять меры по направлению инвалидов для трудоустройства на рабочие места в соответствии с установленной квотой.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выполнением настоящего постановления возложить на заместителя акима района Дисюпову А.А.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Н. Ауталипов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