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7485" w14:textId="f4a7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07 ноября 2012 года N 352/11. Зарегистрировано Департаментом юстиции Павлодарской области 10 декабря 2012 года N 3269.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 района                           Б. Жусупбаев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352/11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мер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 работы и проживания</w:t>
      </w:r>
      <w:r>
        <w:br/>
      </w:r>
      <w:r>
        <w:rPr>
          <w:rFonts w:ascii="Times New Roman"/>
          <w:b/>
          <w:i w:val="false"/>
          <w:color w:val="000000"/>
        </w:rPr>
        <w:t>
в сельские населенные пункты"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бюджетного планирования Успенского района" (далее – уполномоченный орган) по адресу: Павлодарская область, Успенский район, село Успенска, улица Терешковой 29, телефон 871834-91-931.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ветеринарии, прибывшим для работы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проживания в сельские населенные пункты"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подъемного пособия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1692"/>
        <w:gridCol w:w="1434"/>
        <w:gridCol w:w="1434"/>
        <w:gridCol w:w="1434"/>
        <w:gridCol w:w="1434"/>
        <w:gridCol w:w="1693"/>
        <w:gridCol w:w="1629"/>
      </w:tblGrid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</w:t>
            </w:r>
          </w:p>
        </w:tc>
      </w:tr>
      <w:tr>
        <w:trPr>
          <w:trHeight w:val="42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предоставленные потребителем документы, принимает решение о предоставлении либо об отказе в предоставлении  мер социальной поддержки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  мер социальной поддержки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предоставлении мер социальной поддержки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бюджетного</w:t>
      </w:r>
      <w:r>
        <w:br/>
      </w:r>
      <w:r>
        <w:rPr>
          <w:rFonts w:ascii="Times New Roman"/>
          <w:b/>
          <w:i w:val="false"/>
          <w:color w:val="000000"/>
        </w:rPr>
        <w:t>
кредита на приобретение или строительство жилья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683"/>
        <w:gridCol w:w="1427"/>
        <w:gridCol w:w="1427"/>
        <w:gridCol w:w="1427"/>
        <w:gridCol w:w="1427"/>
        <w:gridCol w:w="1684"/>
        <w:gridCol w:w="1685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
</w:t>
            </w:r>
          </w:p>
        </w:tc>
      </w:tr>
      <w:tr>
        <w:trPr>
          <w:trHeight w:val="42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 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бюджетного кредита на приобретение или строительство жилья поверенному (агенту)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 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предоставлении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ветеринарии, прибывшим для работы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проживания в сельские населенные пункты"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для предоставления подъемного пособия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6896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предоставлении бюджетного кредита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
или строительство жилья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7310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