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97be" w14:textId="21e9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(XXXXIV сессия, IV созыв) от 20 декабря 2011 года N 228/44 "О бюджете Успенского района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06 декабря 2012 года N 49/10. Зарегистрировано Департаментом юстиции Павлодарской области 11 декабря 2012 года N 3275. Утратило силу в связи с истечением срока действия (письмо маслихата Успенского района Павлодарской области от 14 ноября 2013 года N 1-28/1-14/274)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Успенского района Павлодарской области от 14.11.2013 N 1-28/1-14/274).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(X (внеочередная) сессия, V созыв) от 30 ноября 2012 года N 97/10 "О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 сессии IV созыва) от 6 декабря 2011 года 404/40 "Об областном бюджете на 2012 - 20114 годы"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(ХХXXIV сессия, IV созыв) от 20 декабря 2011 года N 228/44 "О бюджете Успенского района на 2012 - 2014 годы" (зарегистрированное в Реестре государственной регистрации нормативных правовых актов за N 12-12-119, опубликованное от 12, 19 января 2012 года в газетах "Апта айнасы" N 2, 3, "Сельские будни" N 2,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"1 716 436" заменить цифрами "1 700 157";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"1 505 243" заменить цифрами "1 488 964";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"1 792 116" заменить цифрами "1 775 837";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реализацией данного решения возложить на постоянную комиссию районного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Смагулова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Р. Бечелова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Успенского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 (внеочередная) сессия, V созыва)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2012 года N 49/10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Успенского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(XXXXIV сессия, IV созыва)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228/44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401"/>
        <w:gridCol w:w="421"/>
        <w:gridCol w:w="8833"/>
        <w:gridCol w:w="222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1 700 157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207 436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1 488 964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1 488 964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1 488 964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482"/>
        <w:gridCol w:w="541"/>
        <w:gridCol w:w="541"/>
        <w:gridCol w:w="8025"/>
        <w:gridCol w:w="220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1 775 837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196 668</w:t>
            </w:r>
          </w:p>
        </w:tc>
      </w:tr>
      <w:tr>
        <w:trPr>
          <w:trHeight w:val="5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172 759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11 779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11 629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48 354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46 909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112 626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110 489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11 889</w:t>
            </w:r>
          </w:p>
        </w:tc>
      </w:tr>
      <w:tr>
        <w:trPr>
          <w:trHeight w:val="12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10 861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12 020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12 020</w:t>
            </w:r>
          </w:p>
        </w:tc>
      </w:tr>
      <w:tr>
        <w:trPr>
          <w:trHeight w:val="10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12 020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4 703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4 703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4 703</w:t>
            </w:r>
          </w:p>
        </w:tc>
      </w:tr>
      <w:tr>
        <w:trPr>
          <w:trHeight w:val="1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3 164</w:t>
            </w:r>
          </w:p>
        </w:tc>
      </w:tr>
      <w:tr>
        <w:trPr>
          <w:trHeight w:val="12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3 164</w:t>
            </w:r>
          </w:p>
        </w:tc>
      </w:tr>
      <w:tr>
        <w:trPr>
          <w:trHeight w:val="8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1 017 203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85841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59 322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58 715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26519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26519</w:t>
            </w:r>
          </w:p>
        </w:tc>
      </w:tr>
      <w:tr>
        <w:trPr>
          <w:trHeight w:val="1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868818</w:t>
            </w:r>
          </w:p>
        </w:tc>
      </w:tr>
      <w:tr>
        <w:trPr>
          <w:trHeight w:val="1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6 422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6 422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862396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827377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24 724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10 295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61 157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10 487</w:t>
            </w:r>
          </w:p>
        </w:tc>
      </w:tr>
      <w:tr>
        <w:trPr>
          <w:trHeight w:val="8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3 926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35532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</w:p>
        </w:tc>
      </w:tr>
      <w:tr>
        <w:trPr>
          <w:trHeight w:val="1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116 384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95 869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16 716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16 716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79 153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21 403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36 950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</w:p>
        </w:tc>
      </w:tr>
      <w:tr>
        <w:trPr>
          <w:trHeight w:val="12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3 842</w:t>
            </w:r>
          </w:p>
        </w:tc>
      </w:tr>
      <w:tr>
        <w:trPr>
          <w:trHeight w:val="5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5 689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20 515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20 515</w:t>
            </w:r>
          </w:p>
        </w:tc>
      </w:tr>
      <w:tr>
        <w:trPr>
          <w:trHeight w:val="9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18 401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130 842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95 345</w:t>
            </w:r>
          </w:p>
        </w:tc>
      </w:tr>
      <w:tr>
        <w:trPr>
          <w:trHeight w:val="8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7 967</w:t>
            </w:r>
          </w:p>
        </w:tc>
      </w:tr>
      <w:tr>
        <w:trPr>
          <w:trHeight w:val="4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7 967</w:t>
            </w:r>
          </w:p>
        </w:tc>
      </w:tr>
      <w:tr>
        <w:trPr>
          <w:trHeight w:val="8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71 770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71 770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10 658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7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10 387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24 839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23 668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10 323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141 353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67 739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67 060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64 685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6 025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6 025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</w:t>
            </w:r>
          </w:p>
        </w:tc>
      </w:tr>
      <w:tr>
        <w:trPr>
          <w:trHeight w:val="9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31 601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7 078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24523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23 102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35 988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8 665</w:t>
            </w:r>
          </w:p>
        </w:tc>
      </w:tr>
      <w:tr>
        <w:trPr>
          <w:trHeight w:val="9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6 952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27 323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8 880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18 443</w:t>
            </w:r>
          </w:p>
        </w:tc>
      </w:tr>
      <w:tr>
        <w:trPr>
          <w:trHeight w:val="9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8 278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8 429</w:t>
            </w:r>
          </w:p>
        </w:tc>
      </w:tr>
      <w:tr>
        <w:trPr>
          <w:trHeight w:val="4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8 429</w:t>
            </w:r>
          </w:p>
        </w:tc>
      </w:tr>
      <w:tr>
        <w:trPr>
          <w:trHeight w:val="9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7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11 180</w:t>
            </w:r>
          </w:p>
        </w:tc>
      </w:tr>
      <w:tr>
        <w:trPr>
          <w:trHeight w:val="5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11 180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11 180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19 619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19 619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19 619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10 434</w:t>
            </w:r>
          </w:p>
        </w:tc>
      </w:tr>
      <w:tr>
        <w:trPr>
          <w:trHeight w:val="9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8 835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28 221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5 216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5 216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23 005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23 005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29 444</w:t>
            </w:r>
          </w:p>
        </w:tc>
      </w:tr>
      <w:tr>
        <w:trPr>
          <w:trHeight w:val="4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28 943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4 420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4 420  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11 514</w:t>
            </w:r>
          </w:p>
        </w:tc>
      </w:tr>
      <w:tr>
        <w:trPr>
          <w:trHeight w:val="9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11 514</w:t>
            </w:r>
          </w:p>
        </w:tc>
      </w:tr>
      <w:tr>
        <w:trPr>
          <w:trHeight w:val="7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10 960</w:t>
            </w:r>
          </w:p>
        </w:tc>
      </w:tr>
      <w:tr>
        <w:trPr>
          <w:trHeight w:val="9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10 937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55 029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55 029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55 029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51 485</w:t>
            </w:r>
          </w:p>
        </w:tc>
      </w:tr>
      <w:tr>
        <w:trPr>
          <w:trHeight w:val="9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-93 372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