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367" w14:textId="ca10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Щербактинскому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17 января 2012 года N 5/1. Зарегистрировано Департаментом юстиции Павлодарской области 06 февраля 2012 года N 12-13-137.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Республике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принимающих участие в общественных работах, виды, объемы и конкретные условия общественных работ, размер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Щербактинского района" организовать на договорной основе с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 – 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337/8 от 18 октября 2012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спрос предложения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Щербактинского района Павлодарской области от 18.10.2012 </w:t>
      </w:r>
      <w:r>
        <w:rPr>
          <w:rFonts w:ascii="Times New Roman"/>
          <w:b w:val="false"/>
          <w:i w:val="false"/>
          <w:color w:val="ff0000"/>
          <w:sz w:val="28"/>
        </w:rPr>
        <w:t>N 337/8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598"/>
        <w:gridCol w:w="3675"/>
        <w:gridCol w:w="1586"/>
        <w:gridCol w:w="1435"/>
        <w:gridCol w:w="176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- 250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благоустройство памятников и обелисков - 5 штук (2840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- 620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обработка документов – 24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престарелым -  рубка дров -30 кубов, уборка снега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копка огородов 10 соток;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 проведении общественных компаний перепись скота – 420 дворов;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Алексеевского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1460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деревьев – 40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поливка деревьев, клумб – 147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 – 20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- 150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деревьев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очистка территории - 12000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– 40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разбивка цветников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ямочный ремонт внутри поселковых дорог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- 200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- 11900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побелка объекта - 670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150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- 2508 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средний ремонт внутри поселковых дорог - 4 километра;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весенняя обработка деревьев - 150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снега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побелка объекта 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обрезка деревьев – 40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территории парков - 70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вывоз мусора – 400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обработка саженцев - 55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деревьев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санитарная очистка территории парка, аллеи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обработка документов – 164 штуки;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прополка - 480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и кустарников - 70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– 30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побелка деревьев - 350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 цветников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 саженцев - 70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и покраска ограждения - 600  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- 40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парка и скверов - 400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кустарников –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весенняя обработка деревьев - 100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вывоз мусора – 4 тонны;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побелка здания - 240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санитарная очистка территории - 300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- 51500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- 100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- 20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– 400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парка и аллей - 30000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обрезка деревьев, кустарников – 1450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бордюров и столбов - 1000 погонных 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- 16439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перепись скота – 266 дворов;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- 200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обработка документов – 3000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 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ямочный ремонт внутри поселковых дорог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вывоз мусора - 75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бортовка свалок –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весенняя обработка деревьев - 500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уборка снега – 15840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территории - 31680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перепись скота – 342 двора;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обрезка деревьев и кустарников – 130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– 50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благоустройство памятника 1 шт. - 16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санитарная очистка улиц – 17 километров;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- 8700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побелка деревьев - 270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побелка объекта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обрезка деревьев – 90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обработка документов – 45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- 1000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 проведении общественных компаний перепись скота – 2528 двора;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обработка документов – 1254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побелка объекта  - 2540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оказание помощи престарелым -  рубка дров - 40 кубов, уборка снега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копка огородов 24 соток;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округам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(в том числе):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штукатурка, побелка стен, уборка помещений, уборка мусора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6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покраска, помывка окон, - 717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работы на территории участка - 404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и мытье окон – 11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ремонт, побелка, покраска здания – 199,9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дверей – 11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 здания - 1932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санитарная очистка территории – 1,45 гектара;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  средняя общеобразовательная школа  имени Абая Кунанбаева"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полов, панелей, окон, дверей, забора – 6620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потолков, стен, побелка стен с улицы - 5740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мытье полов, окон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выноска и заноска мебели – 14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организациям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