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695" w14:textId="e26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дополнительные меры по социальной защите граждан в сфере занятости населения по Щербактинскому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февраля 2012 года N 57/1. Зарегистрировано Департаментом юстиции Павлодарской области 28 марта 2012 года N 12-13-144.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N 57/1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2012 года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2717"/>
        <w:gridCol w:w="2718"/>
        <w:gridCol w:w="1744"/>
        <w:gridCol w:w="1961"/>
        <w:gridCol w:w="2220"/>
        <w:gridCol w:w="1854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Nп/п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профессии, специальности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рабочих мест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в тенге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компенсации из средств бюджета, тенге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месяцах
</w:t>
            </w:r>
          </w:p>
        </w:tc>
      </w:tr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"Шарбакты Курылысы"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техническому обслуживанию и ремонту автотранспортных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"Сейтахметов К.Т."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кухне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кухне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"Абая"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"Калтаев"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