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d855" w14:textId="11fd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25 декабря 2012 года N 424/9. Зарегистрировано Департаментом юстиции Павлодарской области 17 января 2013 года N 3342.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Воробьева В.И.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424/9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справок о наличии личного подсобного хозяйства"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государственными учреждениями аппаратов акимов сел и сельских округов Щербактинского района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– центр), по адресу село Шарбакты, улица Чайко,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справка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Щербактинского района www.sharbakty.pavlodar.gov.kz.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структурно–функциональной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приведены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Щербактинского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082"/>
        <w:gridCol w:w="2224"/>
        <w:gridCol w:w="2024"/>
        <w:gridCol w:w="2310"/>
        <w:gridCol w:w="14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Александровка, с. Жана-Аул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(87182)787151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Александровка, улица 50 лет Октября, 27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с. Николаевка, ст. Куркамыс, с. Бориктал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(871836)21537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улица Молодежная, 23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Галкино,с. Арбаиген, с. Кулат, с. Ботабас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(871836)33404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 улица Ленина, 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с. Кос-кудук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(871836)21518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улица Ф.Садвакасова, 23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с. Аникино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(871836)40440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улица Школьная, 33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с. Марьяновка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(8718363)22079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Сахновка, улица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(871836)23100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Красиловка, улица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с. Каховка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(871836)40310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улица Победа, 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(871836)29766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Орловка, улица 1 мая, 33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Сосновка, с. Заборовка, с. Софиевка, с. Сретенка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(871836)21687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Сосновка, улица Ворошилова, 23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9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с. Аникино,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(871836)21174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улица Калинина, 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Татьяновка, с. Малиновка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(871836)40520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Малиновка, улица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Хмельницкое, с. Кольбулак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(871836)26398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Хмельницкое, улица Ленина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а. Есильбай,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(871842)28826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улица Школьная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Шалдай, с. Садык-Ащи, с. Бозолан, с. Сугур, с. Чушкалы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(871836)32242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Шалдай, улица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175"/>
        <w:gridCol w:w="2428"/>
        <w:gridCol w:w="2513"/>
        <w:gridCol w:w="2664"/>
      </w:tblGrid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 или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4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по похозяйственной книге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справки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</w:t>
      </w:r>
      <w:r>
        <w:br/>
      </w:r>
      <w:r>
        <w:rPr>
          <w:rFonts w:ascii="Times New Roman"/>
          <w:b/>
          <w:i w:val="false"/>
          <w:color w:val="000000"/>
        </w:rPr>
        <w:t>
наличии личного подсобного хозяйства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0137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