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739" w14:textId="cd9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N 490 "О бюджете города Алматы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сессии Маслихата города Алматы V созыва от 4 апреля 2012 года N 17. Зарегистрировано в Департаменте юстиции города Алматы 17 апреля 2012 года за N 933.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№ 350 «О внесении изменений и дополнений в постановление Правительства Республики Казахстан от 1 декабря 2011 года № 1428 «О реализации Закона Республики Казахстан «О республиканском бюджете на 2012-2014 годы»,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909, опубликовано 27 декабря 2011 года в газете «Алматы акшамы» № 157 и 27 декабря 2011 года в газете «Вечерний Алматы» № 158-159)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III-й сессии маслихата города Алматы V-го созыва от 29 февраля 2012 года № 7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926, опубликовано 27 марта 2012 года в газете «Алматы акшамы» № 36 и 27 марта 2012 года в газете «Вечерний Алматы» № 37-38)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«293 699 228» заменить цифрами «310 471 023»;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«87 760 830» заменить цифрами «104 532 625»;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«298 919 995» заменить цифрами «319 810 241,8»;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«2 114 485» заменить цифрами «2 514 269»;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«2 114 485» заменить цифрами «2 514 269»;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 - 8 083 252» заменить цифрами «- 12 601 487,8»;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«8 083 252 » заменить цифрами «12 601 487,8»;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«3 425 612 » заменить цифрами «3 538 210»;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«644 720 » заменить цифрами «766 420»;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«11 494 145» заменить цифрами «11 744 145»;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«73 303 814» заменить цифрами «73 632 033,4»;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«38 040 355» заменить цифрами «38 076 834»;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«8 300 030» заменить цифрами «8 312 178»;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«37 971 129» заменить цифрами «40 621 759,4»;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«12 627 961» заменить цифрами «15 145 892»;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«8 285 371» заменить цифрами «15 216 442»;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«5 930 796» заменить цифрами «6 126 278»;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«735 550» заменить цифрами «723 368»;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«44 005 164» заменить цифрами «50 795 164»;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«8 193 637» заменить цифрами «8 622 152»;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распространяется на отношения, возникающие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В. Булекбаев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Т. Мукашев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 № 17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633"/>
        <w:gridCol w:w="569"/>
        <w:gridCol w:w="7618"/>
        <w:gridCol w:w="27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310 471 023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202 329 200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22 963 550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104 532 625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104 532 625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104 532 625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3"/>
        <w:gridCol w:w="825"/>
        <w:gridCol w:w="718"/>
        <w:gridCol w:w="7128"/>
        <w:gridCol w:w="2920"/>
      </w:tblGrid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319810241.8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3 538 210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2 127 195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655 559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1 199 136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609 103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592 939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455 996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766 420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602 389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549 560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11 744 145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3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8 340 916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3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6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73 632 033.4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6 989 198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6 926 054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34 561 719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29 824 673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1 631 786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757 636</w:t>
            </w:r>
          </w:p>
        </w:tc>
      </w:tr>
      <w:tr>
        <w:trPr>
          <w:trHeight w:val="13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6 237 114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5 959 274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1 105 959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2 365 711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176 146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19 893 066,4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11 574 157,4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21"/>
        <w:gridCol w:w="851"/>
        <w:gridCol w:w="743"/>
        <w:gridCol w:w="7078"/>
        <w:gridCol w:w="2978"/>
      </w:tblGrid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38 076 834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18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828 496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10 100 693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5 430 379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11 758 178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9 933 759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4 019 733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3 829 369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6 253 793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4 163 673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8 312 178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1 753 727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523 256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279 949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789 276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5 040 593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25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529 825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416 199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40621759.4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24 432 274,4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11 086 241,4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9 719 834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642 883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3 381 406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803 235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2 063 283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9 686 175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3 766 772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29"/>
        <w:gridCol w:w="829"/>
        <w:gridCol w:w="7014"/>
        <w:gridCol w:w="2870"/>
      </w:tblGrid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15 145 892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3 017 714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1 837 411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499 639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1 973 646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1 973 646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Алматы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2 649 890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8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237 882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173 656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15 216 442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15 216 442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857"/>
        <w:gridCol w:w="705"/>
        <w:gridCol w:w="7214"/>
        <w:gridCol w:w="2760"/>
      </w:tblGrid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5 751 278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3 434 008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1 564 424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723 368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656 943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50 795 164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49 223 360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42 831 995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846"/>
        <w:gridCol w:w="718"/>
        <w:gridCol w:w="6573"/>
        <w:gridCol w:w="3411"/>
      </w:tblGrid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5 607 883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10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49 071 790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49 071 790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-12 601 487.8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12 601 487.8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В. Булекбаев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