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9e66" w14:textId="0089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ветеринарного паспорта на животное"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мая 2012 года N 2/424. Зарегистрировано в Департаменте юстиции города Алматы 31 мая 2012 года за N 937. Утратило силу постановлением акимата города Алматы от 21 июля 2014 года № 3/588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города Алматы от 21.07.2014 № 3/588.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дополнений в постановление Правительства Республики Казахстан от 20 июля 2010 года № 745» и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«О государственных услугах» и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25.10.2013 N 4/902 (вводится в действие по истечении десяти календарных дней после дня его первого официального опубликования).</w:t>
      </w:r>
    </w:p>
    <w:bookmarkStart w:name="z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ветеринарного паспорта на животное».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Е.Шорманова.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 А.Есимов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2012 года № 2/424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Определения используемых терминов и аббревиатур.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- документ установленной уполномоченным органом формы, в котором в целях учета животных указываются: владелец, вид, пол, масть, возраст животного, сроки и характер проведенных ветеринарных обработок в целях учета животных 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деятельность государственных органов, их подведомственных организаций и иных  физических и юридических лиц, являющаяся одной из форм реализации отдельных функций государственных органов, предусмотренная  законодательством Республики Казахстан, направленная на удовлетворение потребностей физических и юридических лиц (за исключением 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Структурно-функциональная единица – ответственные лица заинтересованных органов, информационные системы или их подсистемы, участвующие в процессе оказания государственной услуги.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«Выдача ветеринарного паспорта на животное» (далее - Регламент) разработан Управлением предпринимательства и промышленности города Алматы (далее - Управление)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ветеринарным врачом Управления предпринимательства и промышленности города Алматы (далее – ветврач)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 и постановлений Правительства Республики Казахстан от 31 декабря 2009 года № 2331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Правил идентификации сельскохозяйственных животных»</w:t>
      </w:r>
      <w:r>
        <w:rPr>
          <w:rFonts w:ascii="Times New Roman"/>
          <w:b w:val="false"/>
          <w:i w:val="false"/>
          <w:color w:val="000000"/>
          <w:sz w:val="28"/>
        </w:rPr>
        <w:t>, от 29 апреля 2011 года № 464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  Казахстан от 20 июля  2010 года № 745»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на бумажном носителе,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Регламент определяет порядок выдачи ветеринарного паспорта на животных на территории города Алматы в целях учета животных и проведенных ветеринарных мероприятий.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Требование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Потребители могут получить информацию о порядке предоставления услуги и необходимых документах на сайте акимата города Алматы, а также по адресу: город Алматы, площадь Республики, 4 кабинет 225, отдел ветеринарии Управления, телефон: 272-58-17 и 271-65-89.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(выдача бланков ветеринарного паспорта на животное) оказывается платно. Потребитель оплачивает 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 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  владельцем заявления о потере паспорта на его животное - в течение 10 (десяти) рабочих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 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 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с приобщенным перечнем документов в канцелярию на имя начальника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 отдела делопроизводства Управления проводит регистрацию заявления в журнале учета и передает документы на визирование начальнику Управления, затем документы передаются на рассмотрение в отдел ветеринарии - Главному государственному ветеринарному врачу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ветеринарии - Главный государственный ветеринарный врач города Алматы после определения полноты предоставленных документов - визирует и направляет документы главному специалисту отдела – ветеринарному врачу.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отдела – ветеринарный врач: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выезжает по адресу местонахождение животного (ных) для проведения клинического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подготавливает проекты документов на выдачу либо мотивированного отказа с указанием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 выдает талон с указанием даты и времени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документы передаются на визирование Главному государственному ветеринарному врачу.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государственный ветеринарный врач принимает решение о выдаче ветеринарного паспорта на животное (выписки из ветеринарного паспорта на животное, дубликата ветеринарного паспорта) либо мотивированного  отказа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специалист отдела – ветеринарный врач выдает  ветеринарный паспорт на животное (дубликат ветеринарного паспорта на животное, выписку из ветеринарного паспорта на животное) или мотивированный отказ с указанием причин и проводит записи в журнале по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  четыре специалиста Управления,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предоставления государственной услуги в Управлении имеются условия для ожидания и подготовки необходимых документов, стенды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Здание, в котором находится Управление, оборудовано входом с пандусом, предназначенным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всех необходимых документов, предусмотренных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Требований к информационной безопасности не предусмотрено.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Для получения ветеринарного паспорта на животное (дубликата ветеринарного паспорта на животное, выписки из ветеринарного паспорта на животное) потребитель обращается к ветеринарному врачу местного исполнительного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получения ветеринарного паспорта на животное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 на имя начальника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квитанцию об оплате стоимости бланка ветеринарного паспорта или платежное поручение;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физического лица - потребителя -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юридического лица (филиала или представительства) - потребителя - копия свидетельства о государственной регистрации юридического лица (филиала или представительства);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оказания услуги через представителя дополнительно представляются – копия доверенности и документа, удостоверяющего личность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получения дубликата ветеринарного паспорта и (или) выписки из ветеринарного паспорта на животное потребителем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  паспорта на животное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Выдача ветеринарного паспорта на животное (дубликата ветеринарного паспорта на животное, выписки из ветеринарного паспорта на животное) Управлением осуществляется лично потребителю либо доверенному лицу с предоставлением доверенности, расписки и документа, удостоверяющего личность потребителя либо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получении ветеринарного паспорта на животное (дубликата ветеринарного паспорта на животное, выписки из ветеринарного паспорта на животное) потребитель либо его доверенное лицо расписывается в получении в журнале выдачи. В случаях, если потребитель не обратился за получением документов в срок, Управление в течение 5 рабочих дней отправляет документы или мотивированный отказ по почте.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Несоблюдение или ненадлежащее соблюдение должностным лицом   настоящего Регламента, если соблюдение настоящего Регламента находится в его компетенции, является неисполнением или ненадлежащим исполнением им служебных обязанностей и влечет ответственность, предусмотренную законодательством.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740"/>
        <w:gridCol w:w="2804"/>
        <w:gridCol w:w="2623"/>
        <w:gridCol w:w="3553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предпринима- тельства и промышлен- ности города Алматы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площадь  Республики,4 кабинет 225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  272-58-17 8(727)  271-65-89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понедельник- пятница.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9.00 до 18.00 часов, перерыв на обед с 13.00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суббота- воскресенье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196"/>
        <w:gridCol w:w="2566"/>
        <w:gridCol w:w="2332"/>
        <w:gridCol w:w="2528"/>
        <w:gridCol w:w="2570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струк- турно- функцио- нальных единиц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делопроиз- водства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либо исполня- ющий обязан- ности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ветеринарии - Главный государст- венный ветеринар- ный врач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ветеринарии – ветеринар- ный врач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их реги- страция;  направление  заявления и документов,  начальнику Управления для  визирования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 ние и нап- равление документов на  рассмот- рение начальнику отдела – Главному ветеринар- ному врачу по городу Алматы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докумен- тами, опре- деление полноты представ- ленных  документов, визирование и передача их на исполнение главному специалисту отдела -  ветеринар- ному врачу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 на местона- хождение животного (ных), для проведения клиничес- кого осмотра, подготовка проекта  документов по оказанию государст- венной услуги или  мотивиро- ванного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с указанием  даты, времени и места  оказания  государст- венной услуги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ветеринар- ного паспорта на животное (дубликата ветеринар- ного паспорта на животное, выписки из ветеринар- ного паспорта на животное) или моти- вирован- ного отказа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регистрация ветеринар- ного паспорта на животное (дубликата ветеринар- ного паспорта на животное, выписки из ветеринар- ного паспорта на животное) или мотиви- рованного отказа с указанием причин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ветеринарного паспорта на животное (выписки из ветеринарного паспорта на животное) или отказ в их выдаче - в течение 3 (трех)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срок выдачи дубликата ветеринар- ного паспорта на животное со дня подачи  владельцем заявления о потере паспорта на его животное - в течение 10 (десяти) рабочих дней со дня подачи заявления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2.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