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e07e" w14:textId="262e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№ 490 "О бюджете города Алматы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Маслихата города Алматы V созыва от 22 мая 2012 года N 19. Зарегистрировано в Департаменте юстиции города Алматы 1 июня 2012 года за N 938.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Алматы V-го созыва от 12.09.2013 № 176 (вводится в действие со дня подписания).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461 «О распределении средств на реализацию межсекторального и межведомственного взаимодействия по вопросам охраны здоровья граждан на 2012 год»,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909, опубликовано 27 декабря 2011 года в газете «Алматы ақшамы» № 157 и 27 декабря 2011 года в газете «Вечерний Алматы» № 158-159) с изменениями и дополнениями, внесенными решениями III-й сессии маслихата города Алматы V-го созыва от 29 февраля 2012 года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926, опубликовано 27 марта 2012 года в газете «Алматы ақшамы» № 36 и 27 марта 2012 года в газете «Вечерний Алматы» № 37-38), внеочередной IV-й сессии маслихата города Алматы V-го созыва от 04 апреля 2012 года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953, опубликовано 21 апреля 2012 года в газете «Алматы ақшамы» № 47 и 21 апреля 2012 года в газете «Вечерний Алматы» №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«310 471 023» заменить цифрами «317 234 473»;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«104 532 625» заменить цифрами «104 533 831»;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«319 810 241,8» заменить цифрами «325 057 850,8»;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«2 514 269» заменить цифрами «4 531 642»;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«2 514 269» заменить цифрами «4 531 642»;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«- 12 601 487,8» заменить цифрами «- 13 103 019,8»;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«12 601 487,8» заменить цифрами «13 103 019,8»;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«3 538 210» заменить цифрами «3 707 643»;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«766 420» заменить цифрами «847 105»;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«73 632 033,4» заменить цифрами «74 509 421,4»;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«38 076 834» заменить цифрами «38 258 354»;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«8 312 178» заменить цифрами «8 401 114»;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«40 621 759,4» заменить цифрами «41 980 478,4»;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«15 145 892» заменить цифрами «16 506 836»;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«15 216 442» заменить цифрами «15 706 442»;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«6 126 278» заменить цифрами «6 753 478»;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«723 368» заменить цифрами «728 368»;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«8 622 152» заменить цифрами «10 547 309».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распространяется на отношения, возникающие до введения его в действие.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    В.Болекбаев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    Т. Мукашев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2012 года № 19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46"/>
        <w:gridCol w:w="819"/>
        <w:gridCol w:w="756"/>
        <w:gridCol w:w="6880"/>
        <w:gridCol w:w="29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317 234 473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209 091 444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101 966 252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101 966 252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72 510 000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7 302 842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1 193 792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104 533 831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104 533 831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104 533 831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7"/>
        <w:gridCol w:w="828"/>
        <w:gridCol w:w="769"/>
        <w:gridCol w:w="6889"/>
        <w:gridCol w:w="29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325 057 850,8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3 707 643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2 224 195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1 209 217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620 294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595 530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516 646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847 105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683 074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629 560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11 744 145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8 340 916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42"/>
        <w:gridCol w:w="825"/>
        <w:gridCol w:w="767"/>
        <w:gridCol w:w="6962"/>
        <w:gridCol w:w="2857"/>
      </w:tblGrid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74 509 421,4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7 681 098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7 617 954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34 567 243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29 808 031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1 660 009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6 223 456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5 745 616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2 433 196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227 801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110 912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20 105 662,4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11 786 753,4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38 258 354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650 556</w:t>
            </w:r>
          </w:p>
        </w:tc>
      </w:tr>
      <w:tr>
        <w:trPr>
          <w:trHeight w:val="18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650 556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829 702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6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10 137 324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5 467 010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11 762 067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9 937 648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4 141 984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89 656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3 885 480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6 256 708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4 166 588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6"/>
        <w:gridCol w:w="828"/>
        <w:gridCol w:w="769"/>
        <w:gridCol w:w="6950"/>
        <w:gridCol w:w="2858"/>
      </w:tblGrid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8 401 114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1 774 539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525 873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289 395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753 383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200 070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200 070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5 096 781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326 061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24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272 622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522 140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415 514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41 980 478,4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1 240 659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1 240 659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24 432 274,4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11 086 241,4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9 719 834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656 079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94 829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3 908 906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903 235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2 480 783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10 324 548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4 856 802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16 506 836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4 059 729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2 527 238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1 986 605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1 986 605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Алматы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2 899 890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527 066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527 066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267 882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200 514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15 706 442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15 706 442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15 706 442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33"/>
        <w:gridCol w:w="818"/>
        <w:gridCol w:w="760"/>
        <w:gridCol w:w="7505"/>
        <w:gridCol w:w="2341"/>
      </w:tblGrid>
      <w:tr>
        <w:trPr>
          <w:trHeight w:val="12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6 378 478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4 061 208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2 191 624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728 368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661 943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50 795 164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49 223 360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42 831 995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5 515 667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7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8"/>
        <w:gridCol w:w="828"/>
        <w:gridCol w:w="769"/>
        <w:gridCol w:w="6771"/>
        <w:gridCol w:w="3035"/>
      </w:tblGrid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-13 103 019,8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13 103 019,8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V-го созыва                  В.Болекбаев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V-го созыва                  Т. Мукашев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