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bf1f" w14:textId="d8bb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июня 2012 года N 2/557. Зарегистрировано в Департаменте юстиции города Алматы 05 июля 2012 года за N 940.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 Республики 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 Республики Казахстан от 27 июля 2007 года "Об образовании",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2012 – 2013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размещение государственного образовательного заказа на подготовку специалистов с техническим и профессиональным образованием на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С. Сейдуманова.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2012 года № 2/557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2012-2013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2012-2013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уча- 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классов (язык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 (язык обучения)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 гуманитарно- педагогический колледж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Делопроизвод- ство и архивоведение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 Основное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 педагогический колледж №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Переводческое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и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0507000- Организация обслуживания  гостиничных хозяйств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колледж новых технологий"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радиоэлек- тронного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государст- венный политехнический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машинострое- 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Ин- формационные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государст- венный колледж энергетики и электронных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 Электрообо- рудование электро- станций и сетей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 Теплоэнер- гетические 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транспорта радиоэлектрон- 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 Элект- роснабжение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Техно- 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Инфор- 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 технологии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1225000- Производство мяса и мясных продуктов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 государст- венный колледж транспорта и коммуникации"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железнодо- 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Элект- роснабжение,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1203000- 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"Медицинский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государственным колледжам: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"Профессиональ- ный лицей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0510000- Дело- производство и архивоведение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"Профессио- нальный лицей № 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 компрессорные машины и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 Обслуживание и ремонт теле- коммуникацион- 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Дело- производство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 Декоративно- прикладное искусство и народные промыслы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 лицей № 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 Рас- 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0509000- 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 лицей № 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Ра- диоэлектроника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 Электро- механическое оборудование в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металло- обработка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 № 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0910000-Элек- трическое и электроме- ханическое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"Профес- сиональный лицей № 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Электрическое и электро- 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 ный лицей при Алматинском государственном колледже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фессиональная школа № 02"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метал- 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про- фессиональным лицеям: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ответствен- ностью "Алматинский колледж строительства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 Монтаж и эксплуатация оборудования 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0514000-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 правовой и технологический колледж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"Әділет" Каспийского общественного университета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Негосударствен- ное некоммерческое учреждение Казахско- Американского Университета "Алматинский колледж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 Оптическое и электронное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 дорожный колледж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1410000 - Строительство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1402000 - Техническая эксплуатация дорожно-строительных машин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индустриальный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 Техническая эксплуатация, обслуживание и ремонт элек- трического и электромеха- 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Электро- 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Производство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негосударственным колледжам: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