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fae9" w14:textId="20df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июня 2012 года N 2/537. Зарегистрировано Департаментом юстиции города Алматы 9 июля 2012 года за N 943. Утратило силу постановлением Акимата города Алматы от 29 марта 2013 года N 1/294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29.03.2013 N 1/294 (вводится в действие через 10 дней после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от 27 ноября 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постановлениями Правительства Республики Казахстан от 17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и внесении дополнения в постановление Правительства Республики Казахстан от 30 июня 2007 года № 561»,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 в целях повышения качества предоставления государственных услуг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 актов на право частной собственности на земельный участок»,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 актов на право постоянного землепользования»,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 актов на право временного возмездного (долгосрочного, краткосрочного землепользования (аренды)»,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 актов на право временного безвозмездного землепользования»,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В. Долженкова.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 А.Есимов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№ 2/537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 частной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на земельный участок»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документ на земельный участок - документ, содержащий идентификационные характеристики земельного участка, необходимые для целей ведения земельного, правового и градостроительного кадастров;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правоустанавливающий документ на земельный участок - документ, подтверждающий наступление юридических фактов (юридических составов), на основании которых возникают, изменяются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прекращаются права на земельный участок, в том числе договоры, решения судов, правовые акты исполнительных органов, свидетельство о праве на наследство, передаточный акт или разделительный баланс при реорганизации негосударственных юридических лиц, владеющих земельным участком на праве собственности или выкупивших право временного возмездного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частной собственности на земельный участок - право граждан и негосударственных юридических лиц владеть, пользоваться и распоряжаться принадлежащим им земельным участком на основаниях, условиях и в пределах, установленных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местных исполнительных органов - правовые акты местного исполнительного органа города Алматы о предоставлении права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- выделенная в замкнутых границах часть земли, закрепляемая в установленном земельном законодательством порядке за субъектами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- структурное подразделение местного исполнительного органа города Алматы, осуществляющее функции в области земельных отношений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управлению земельными ресурсами - государственный орган, осуществляющий регулирование в области земельных отношений (далее - центральный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предприятие - дочернее  государственное предприятие по городу Алматы республиканского государственного предприятия «Государственный научно-производственный центр земельных ресурсов и землеустройства», являющееся специализированным государственным предприятием, ведущим государственный земельный кадастр  (ДГП «АлматыгорНПЦзем»), по отношению к которому центральный уполномоченный орган является органом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структурно-функциональные единицы: ответственные лица уполномоченных органов, структурные подразделения государственных 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ИИС ЦОН – интегрированная информационная система для Центров обслуживания населения.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«Оформление и выдача актов на право частной собственности на земельный участок» (далее - Регламент) определяет процедуру оформления и выдачи актов на право частной собственности на земельный участок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Регламент устанавливает требования к обеспечению соблюдения стандарта государственных услуг «Оформление и выдача актов на право частной собственности на земельный участок».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уполномоченным органом, расположенным по адресу: город Алматы, улица Толе би, 155 с участием специализированного предприятием, расположенным по адресу: город Алматы, улица Ауэзова, 107, которое изготавливает акт на право частной собственности на земельный участок, только при наличии у потребителя правоустанавливающего документа на земельный участок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альтернативной основе по месту нахождения земельного участка через Центры обслуживания населения (далее – Центр), указанных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 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442-II 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июня 2006 года № 511 «Об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97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оказываемой государственной услуги является оформление и выдача на бумажном носителе акта на право частной собственности на земельный участок или его дубликата,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или мотивированного отказа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с участием специализированного предприятия ДГП «АлматыгорНПЦзем» в части оформления акта на право частной собственности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частной собственности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частной собственности на земельный участок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предприятия, которыми выдается платежный документ, подтверждающий размер и дату оплаты,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по выдаче акта на право частной собственности на земельный участок уполномоченным органом оказывается бесплатно и заключается в проведении юридической экспертизы и утверждении акта.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рабочих дней в неделю, за исключением выходных и праздничных дней, с 9-00 до 18-00 часов, с перерывом на обед с 13-00 до 14-00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рабочих дней в неделю, за исключением воскресенья и праздничных дней, в соответствии с установленным графиком работы с 9.00 до 20.00 часов, без перерыва на обед, для филиалов и представительств устанавливается график работы с 9.00 до 19.00 часов с перерывом на обед с 13-00 до 14-00 часов.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на стендах в местах оказания государственной услуги,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с приложением всех необходимых документов сдается ответственному сотруднику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который принимает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составляет 6 рабочих дней, при выдаче дубликата акта на право частной собственности на земельный участок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благоприятных условий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Сроки ограничений по времени при обращении в уполномоченный орган, специализированное предприятие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составляет 6 рабочих дней, при выдаче дубликата акта на право частной собственности на земельный участок - 4 рабочих дня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случае непредставления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будет приостановлена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участку,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отношений оформления прав 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невыполнении условий выдачи акта на право частной собственности на земельный участок, то есть не явка лично уполномоченного представителя при не предоставлении им документа, удостоверяющего полномочия представителя, расписки и документа, удостоверяющего личность уполномоченного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приостановлении оформления прав на земельные участки заносятся в книгу регистрации и учета. Потребителю направляется письменное уведомление с указанием документа, на основании которого  приостановлено оформление акта на право частной собственности на земельный участок и сроков приостановления, с указанием последующих действий потребителя для устранения причин приостановления оформления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вариант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потребитель подает заявление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отдела уполномоченного органа принимает пакет документов, регистрирует их в журнале регистрации и выдает подтверждение о получении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 подготавливает запрос и направляет в ДГП «АлматыгорНПЦзем»;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ДГП «АлматыгорНПЦзем» принимает документы, регистрирует в журнале, оформляет акт на право частной собственности на земельный участок, согласовывает его с директором ДГП «АлматыгорНПЦзем» и отправляет в уполномоченный орган. Если есть основание для приостановления или в отказе государственной услуги уведомляет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акт на право частной собственности на земельный участок и направляет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уполномоченного органа принимает, регистрирует акт на право  частной собственности на земельный участок и выдает заявителю (потребителю).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вариант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потребитель подает заявление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принимает документы, выдает подтверждение о получении документов, фиксирует при помощи Сканера штрихкода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 направляет заявление с приложенными документами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принимает документы, затем подготавливает запрос в ДГП «АлматыгорНПЦзем» и отправляет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ДГП «АлматыгорНПЦзем» принимает документы, регистрирует в журнале, оформляет акт на право частной собственности на земельный участок, согласовывает его с директором ДГП «АлматыгорНПЦзем» и отправляет в уполномоченный орган. Если есть основание для приостановления или в отказе государственной услуги уведомляет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акт на право частной собственности на земельный участок либо уведомление о приостановлении или отказе в предоставлении государственной услуги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акт на право частной собственности на земельный участок, фиксирует в ИС ЦОН (в случае отсутствия в уполномоченном органе собственной информационной системы) и направляет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Центр выдает потребителю выдает заявителю (потребителю) акт на право частной собственности на земельный участок, либо уведомление или мотивированный отказ.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или Центром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Центр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частной собственности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частной собственности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 предоставлении права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местности, выдаваемые организацией, выполнившие указанные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частной собственности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 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частной собственности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частной собственности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 Требования к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 указано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интернет-ресурсе акимата города Алматы, на стендах в местах оказания государственной услуги. Перечень Центров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начальника уполномоченного органа и директора Центра определяется в соответствии с графиками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адрес, в том числе электронные, уполномоченного органа, специализированного предприятия и Центра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нарушение срока выдачи разрешительного документа предусматривается дисциплинарная ответственность лиц, выдающих разрешительные документы, а также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срока и последовательности действий по выдаче разрешительного документа осуществляет начальник отдела организации кадастровых (оценочных) работ и выдачи идентификационных документов уполномоченного органа, расположенного по адресу: город Алматы, улица Ауэзова, 107, каб. № 15, тел. 8 (727) 269-43-34.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Ответственное лицо, выдающее разрешительный документ несет персональную ответственность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и порядка приема, рассмотрения и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согласование с заинтересованными 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оформления разрешительного документа.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частной собственности на земельный участок»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специализированного предприятия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 по оформлению и выдаче</w:t>
      </w:r>
      <w:r>
        <w:br/>
      </w:r>
      <w:r>
        <w:rPr>
          <w:rFonts w:ascii="Times New Roman"/>
          <w:b/>
          <w:i w:val="false"/>
          <w:color w:val="000000"/>
        </w:rPr>
        <w:t>
актов на землю города Алматы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2"/>
        <w:gridCol w:w="2437"/>
        <w:gridCol w:w="1719"/>
        <w:gridCol w:w="2371"/>
        <w:gridCol w:w="1941"/>
      </w:tblGrid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специализированного предприятия осуществляющие функции по оказанию государственных услуг в области земельных отношений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Местораспо- ложение, адрес, электронный адрес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венное лицо за оказание государ- ственной услуги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1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города Алматы»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155, uzoalmata@ru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 ник уп- 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8-727- 300-07-06,  ф. 378-46-81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 но с 9.00 часов до 18.00 часов, с обеден- ным переры- вом с 13.00 часов до 14.00 часов, кроме выходных (суббо- та, вос- кресенье) и празд- ничных дней</w:t>
            </w:r>
          </w:p>
        </w:tc>
      </w:tr>
      <w:tr>
        <w:trPr>
          <w:trHeight w:val="2145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«АлматыгорНПЦзем»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Ауэзова, 107, aim_20@aisgzk.kz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 тель ди- ректора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8-727- 242-69-13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участок»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города Алматы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329"/>
        <w:gridCol w:w="3228"/>
        <w:gridCol w:w="2577"/>
        <w:gridCol w:w="2965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обслуживания населения (ЦОН)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Месторасполо- жение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дом 51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247-16-28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часов до 20.00 часов без перерыва, кроме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населения Алатауского района города Алматы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Жанкожа батыра, дом 24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Алмалинского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дом 221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Ауэзовского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дом 51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317-82-29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Бостандыкского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Алмагуль, дом 9а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293-41-14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Жетысуского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дом 155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Медеуского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дом 44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239-65-63  239-65-47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Турксибского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дом 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участок»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по изготовлению идентификационных документов на земельные участки исчисляются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МРП), и составляют: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3214"/>
        <w:gridCol w:w="1671"/>
        <w:gridCol w:w="3473"/>
      </w:tblGrid>
      <w:tr>
        <w:trPr>
          <w:trHeight w:val="3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гектар 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повышения стоимости работ в зависимости от площади земельного участка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 для ведения: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 и дачного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жилищного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и фермерские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га - 1,4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субъекты малого предпринимательства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га - 1,4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помещений (участники кондоминиума)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га - 1,4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участок»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адресуются)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 о приостановлении оформления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земельные участки на основании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(указать причину отказа)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необходимо явиться в уполномоченный орган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консультации.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участок»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(вариант І)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0137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участок»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(вариант ІІ)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9662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62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частной собственности на земельный участок»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Потребителю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лица)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 приеме документов № _______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 ответственного специалиста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уполномоченного органа)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приняты заявление от  «___» _____________ 20__ года  № 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государственной услуги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(вид запрашиваемой государственной услуги)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будет оказана «__» ____________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в уполномоченном органе кабинет № ________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приема запроса    _____________________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_________________________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участок»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телефон, адрес)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акта на право частной собственности на</w:t>
      </w:r>
      <w:r>
        <w:br/>
      </w:r>
      <w:r>
        <w:rPr>
          <w:rFonts w:ascii="Times New Roman"/>
          <w:b/>
          <w:i w:val="false"/>
          <w:color w:val="000000"/>
        </w:rPr>
        <w:t>
земельный участок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акт (дубликат акта) на право частной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земельный участок, расположенного по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предоставленный______________________________________________________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(целевое назначение земельного участка)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____________________     Заявитель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(фамилия, имя, отчество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либо уполномоченного органа)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участок»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314"/>
        <w:gridCol w:w="2889"/>
        <w:gridCol w:w="2260"/>
        <w:gridCol w:w="1974"/>
        <w:gridCol w:w="2584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Ответствен- ный специалист уполномо- ченного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 Ответст- венный специалист ДГП «Алматы- горНПЦзем»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 Руково- дитель уполномо- ченного органа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Ответствен- ный специалист уполномо- ченного органа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действий (процесса, процедуры, операции) и их описание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принятие документов, регистрация их в журнале регистрации и выдача под- тверждения о получении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есть основание для прио- становления оказания государст- венной услуги уведомляет потреби- 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подго- тавливает запрос в ДГП «Алма- тыгорНПЦзем» и отправляет его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принимает документы, регистри- рует в журнале, оформляет акт на право частной собствен- ности на земельный участок, согласовы- вает с директором специали- зирован- ного пред- приятия и отправляет в упол- номоченный орган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подпи- сывает акт на право частной собствен- ности на земельный участок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принимает, регистриру- ет акт на право частной собствен- ности на земельный участок и выдает заявителю (потреби- телю) или направляет в Центр по обслужи- ванию населения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документы)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 на право частной собствен- ности на земельный участок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2"/>
        <w:gridCol w:w="3401"/>
        <w:gridCol w:w="2394"/>
        <w:gridCol w:w="35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уполномоченного органа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ДГП «Алматыгор- НПЦзем»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 тель упол- номоченного органа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уполномоченного органа</w:t>
            </w:r>
          </w:p>
        </w:tc>
      </w:tr>
      <w:tr>
        <w:trPr>
          <w:trHeight w:val="150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документов, регистрация их в журнале регистрации и выдача подтверждения о получении документов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 в журнале, оформляет акт на право частной собственности на земельный участок, согласовывает с директором спе- циализированного предприятия и отправляет в уполномоченный орган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акт на право частной собствен- ности на земельный участок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принимает, регистрирует акт на право частной собственности на земельный участок, выдает заявителю (потребителю) или направляет в Центр по обслуживанию населения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запрос в ДГП «Алматыгор- НПЦзем» и отправляет его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2537"/>
        <w:gridCol w:w="2383"/>
        <w:gridCol w:w="2674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</w:tr>
      <w:tr>
        <w:trPr>
          <w:trHeight w:val="9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венный специалист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венный специалист ДГП «Алматы- горНПЦзем»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специалист уполномо- ченного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 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специалист уполномочен- ного органа</w:t>
            </w:r>
          </w:p>
        </w:tc>
      </w:tr>
      <w:tr>
        <w:trPr>
          <w:trHeight w:val="147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докумен- тов, ре- гистрация их в журнале регистра- ции и выдача подтверж- дения о получении документов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регистри- рует в журнале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подготавли- вает проект решения о приостанов- лении или об отказе в предостав- лении госу- дарственной услуги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решение о приостанов- лении или об отказе в предостав- лении госу- дарственной услуги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решения потребителю о прио- становлении или об отказе в предоста- влении госу- дарственной услуги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Подготав- ливает запрос в ДГП «Алма- тыгорНПЦ- зем», отправляет его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есть основание для прио- становления или в отказе госу- дарственной услуги уведомляет уполномоченный орган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участок»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2006 года N 511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меншік құқығын беретiн</w:t>
      </w:r>
      <w:r>
        <w:br/>
      </w:r>
      <w:r>
        <w:rPr>
          <w:rFonts w:ascii="Times New Roman"/>
          <w:b/>
          <w:i w:val="false"/>
          <w:color w:val="000000"/>
        </w:rPr>
        <w:t>
Акт</w:t>
      </w:r>
      <w:r>
        <w:br/>
      </w:r>
      <w:r>
        <w:rPr>
          <w:rFonts w:ascii="Times New Roman"/>
          <w:b/>
          <w:i w:val="false"/>
          <w:color w:val="000000"/>
        </w:rPr>
        <w:t>
на право частной собственности на земельный участок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Сноска. Акт с изменениями, внесенными постановлениями Правительства РК от 24.12.2008 N 1250 (порядок введения в действие п. 2); от 15.02.2010 № 96 (порядок введения в действие см. п. 2)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______________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учаскесiнiң кадастрлық нөмiрi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Меншiк иесi_____________________________________________________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(жеке тұлғаның аты-жөнi немесе заңды тұлғаның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толық атауы,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учаскесiне жеке меншік құқығы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 мерзiмге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(ортақ бiрлескен, ортақ үлестiк)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учаскесiнiң алаңы _________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Жердiң санаты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 нысаналы тағайындау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 пайдаланудағы шектеулер мен ауыртпалықтар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учаскесiнiң бөлiнуi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(бөлiнедi, бөлiнбейдi)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Кадастровый номер земельного участка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частной собственности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земельный участок сроком на ___________ лет_____________________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(общее совместное, общее долевое)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 земельного участка _________________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земель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Целевое назначение земельного участка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в использовании и обременения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Делимость земельного участка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(делимый, неделимый)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________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учаскесiнiң жоспары</w:t>
      </w:r>
      <w:r>
        <w:br/>
      </w:r>
      <w:r>
        <w:rPr>
          <w:rFonts w:ascii="Times New Roman"/>
          <w:b/>
          <w:i w:val="false"/>
          <w:color w:val="000000"/>
        </w:rPr>
        <w:t>
План земельного участка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Учаскенiң орналасқан жерi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Местоположение участка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Сызықтардың өлшемiн шығару</w:t>
      </w:r>
      <w:r>
        <w:br/>
      </w:r>
      <w:r>
        <w:rPr>
          <w:rFonts w:ascii="Times New Roman"/>
          <w:b/>
          <w:i w:val="false"/>
          <w:color w:val="000000"/>
        </w:rPr>
        <w:t>
Выноска мер линий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
Бұрылыстардағы     | Сызықтардың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нүктелердiң N | өлшемi </w:t>
      </w:r>
      <w:r>
        <w:br/>
      </w:r>
      <w:r>
        <w:rPr>
          <w:rFonts w:ascii="Times New Roman"/>
          <w:b/>
          <w:i w:val="false"/>
          <w:color w:val="000000"/>
        </w:rPr>
        <w:t xml:space="preserve">
N поворотных |  Меры </w:t>
      </w:r>
      <w:r>
        <w:br/>
      </w:r>
      <w:r>
        <w:rPr>
          <w:rFonts w:ascii="Times New Roman"/>
          <w:b/>
          <w:i w:val="false"/>
          <w:color w:val="000000"/>
        </w:rPr>
        <w:t>
точек       | линий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Шектесу учаскелерiнiң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кадастрлық нөмipлepi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(жер санаттары)*:   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А-дан Б-ға дейiн    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Б-дан В-ға дейiн    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В-дан Г-ге дейiн    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Кадастровые номера  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(категории земель)  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смежных участков*:  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А до Б           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Б до В           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 до Г            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_________________|_______________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Масштаб 1: ______________________ </w:t>
      </w:r>
    </w:p>
    <w:bookmarkEnd w:id="64"/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Жоспар шегiндегi бөтен жер учаскелерi</w:t>
      </w:r>
      <w:r>
        <w:br/>
      </w:r>
      <w:r>
        <w:rPr>
          <w:rFonts w:ascii="Times New Roman"/>
          <w:b/>
          <w:i w:val="false"/>
          <w:color w:val="000000"/>
        </w:rPr>
        <w:t>
Посторонние земельные участки в границах плана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5668"/>
        <w:gridCol w:w="2089"/>
      </w:tblGrid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на плане 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шегiндегi бөтен жер учаскелерiнiң кадастрлық нөмiрлерi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Алаңы,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га 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акт ___________________________________________ жасалды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(жер кадастрын жүргiзетiн кәсiпорынның атауы)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Настоящий акт изготовлен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предприятия, ведущего земельный кадастр)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 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 (қолы, подпись)             (аты-жөнi, Ф.И.О.)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  «__» ___________ 200_ ж.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актiнi беру туралы жазба жер учаскесiне меншiктiк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құқығын, жер пайдалану құқығын беретiн актiлер жазылатын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кiтапта N ______ болып жазылды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Қосымша: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записей актов на право собственника на земельный участок,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землепользования за N _____________________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Приложение: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(жер қатынастары жөнiндегi уәкiлеттi органның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басшысы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(наименование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по земельным отношениям)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 аты-жөнi  200 ж.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(қолы, подпись)  Ф.И.О.      г.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*Шектесулердi сипаттау жөнiндегi ақпарат жер учаскесiне сәйкестендiру құжатын дайындаған сәтте күшiнде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*Описание смежеств действительно на момент изготовления идентификационного документа на земельный участок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№ 2/537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</w:t>
      </w:r>
      <w:r>
        <w:br/>
      </w:r>
      <w:r>
        <w:rPr>
          <w:rFonts w:ascii="Times New Roman"/>
          <w:b/>
          <w:i w:val="false"/>
          <w:color w:val="000000"/>
        </w:rPr>
        <w:t>
постоянного землепользования»</w:t>
      </w:r>
    </w:p>
    <w:bookmarkEnd w:id="79"/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документ на земельный участок - документ, содержащий идентификационные характеристики земельного участка, необходимые для целей ведения земельного, правового и градостроительного кадастров;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правоустанавливающий документ на земельный участок - документ, подтверждающий наступление юридических фактов (юридических составов), на основании которых возникают, изменяются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прекращаются права на земельный участок, в том числе договоры, решения судов, правовые акты исполнительных органов, свидетельство о праве на наследство, передаточный акт или разделительный баланс при реорганизации негосударственных юридических лиц, владеющих земельным участком на праве собственности или выкупивших право временного возмездного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постоянного землепользования – право государственных юридических лиц, пользоваться (на бессрочное время) земельным участком на основаниях, условиях и в пределах, установленных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местных исполнительных органов - правовые акты местного исполнительного органа города Алматы о предоставлении права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- выделенная в замкнутых границах часть земли, закрепляемая в установленном земельном законодательством порядке за субъектами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- структурное подразделение местного исполнительного органа города Алматы, осуществляющее функции в области земельных отношений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управлению земельными ресурсами - государственный орган, осуществляющий регулирование в области земельных отношений (далее - центральный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предприятие - дочернее государственное предприятие по городу Алматы республиканского государственного предприятия «Государственный научно-производственный центр земельных ресурсов и землеустройства», являющееся специализированным государственным предприятием, ведущим государственный земельный кадастр (ДГП «АлматыгорНПЦзем»), по отношению к которому центральный уполномоченный орган является органом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структурно-функциональные единицы: ответственные лица уполномоченных органов, структурные подразделения государственных 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ИИС ЦОН – интегрированная информационная система для Центров обслуживания населения.</w:t>
      </w:r>
    </w:p>
    <w:bookmarkEnd w:id="81"/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«Оформление и выдача актов на право постоянного землепользования» (далее - Регламент) определяет процедуру оформления и выдачи актов на право постоянного землепользования на земельный участок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Регламент устанавливает требования к обеспечению соблюдения стандарта государственных услуг «Оформление и выдача актов на право постоянного землепользования».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уполномоченным органом, расположенным по адресу: город Алматы, улица Толе би, 155 с участием специализированного предприятием, расположенным по адресу: город Алматы, улица Ауэзова, 107, которое изготавливает акт на право постоянного землепользования на земельный участок, только при наличии у потребителя правоустанавливающего документа на земельный участок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альтернативной основе по месту нахождения земельного участка через Центры обслуживания населения (далее – Центр), указанных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 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442-II 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июня 2006 года № 511 «Об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98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оказываемой государственной услуги является оформление и выдача на бумажном носителе акта на право постоянного землепользования на земельный участок или его дубликата,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или мотивированного отказа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с участием специализированного предприятия ДГП «АлматыгорНПЦзем» в части оформления акта на право постоянного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постоянного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постоянного землепользования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предприятия, которыми выдается платежный документ, подтверждающий размер и дату оплаты,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по выдаче акта на право постоянного землепользования на земельный участок уполномоченным органом оказывается бесплатно и заключается в проведении юридической экспертизы и утверждении акта.</w:t>
      </w:r>
    </w:p>
    <w:bookmarkEnd w:id="83"/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рабочих дней в неделю, за исключением выходных и праздничных дней, с 9-00 до 18-00 часов, с перерывом на обед с 13-00 до 14-00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рабочих дней в неделю, за исключением воскресенья и праздничных дней, в соответствии с установленным графиком работы с 9.00 до 20.00 часов, без перерыва на обед, для филиалов и представительств устанавливается график работы с 9.00 до 19.00 часов с перерывом на обед с 13-00 до 14-00 часов.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на стендах в местах оказания государственной услуги,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с приложением всех необходимых документов сдается ответственному сотруднику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который принимает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составляет 6 рабочих дней, при выдаче дубликата акта на право постоянного землепользования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благоприятных условий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Сроки ограничений по времени при обращении в уполномоченный орган, специализированное предприятие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оказания государственной услуги с момента сдачи потребителем необходимых документов составляет 6 рабочих дней, при выдаче дубликата акта на право постоянного землепользования - 4 рабочих дня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случае непредставления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будет приостановлена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участку,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отношений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невыполнении условий выдачи акта на право постоянного землепользования на земельный участок, то есть не явка лично уполномоченного представителя при не предоставлении им документа, удостоверяющего полномочия представителя, расписки и документа, удостоверяющего личность уполномоченного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приостановлении оформления прав на земельные участки заносятся в книгу регистрации и учета. Потребителю направляется письменное уведомление с указанием документа, на основании которого  приостановлено оформление акта на право постоянного землепользования и сроков приостановления, с указанием последующих действий потребителя для устранения причин приостановления оформления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вариант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отдела уполномоченного органа принимает пакет документов, регистрирует их в журнале регистрации и выдает подтверждение о получении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запрос и направляет в ДГП «АлматыгорНПЦзем»;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ДГП «АлматыгорНПЦзем» принимает документы, регистрирует в журнале, оформляет акт на право постоянного землепользования, согласовывает его с директором ДГП «АлматыгорНПЦзем» и отправляет в уполномоченный орган. Если есть основание для приостановления или в отказе государственной услуги уведомляет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акт на право постоянного землепользования и направляет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уполномоченного органа принимает, регистрирует акт на право  постоянного землепользования и выдает заявителю (потребителю).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вариант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потребитель подает заявление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принимает документы, выдает подтверждение о получении документов, фиксирует при помощи Сканера штрихкода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направляет заявление с приложенными документами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принимает и регистрирует документы, затем подготавливает запрос в ДГП «АлматыгорНПЦзем» и отправляет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ДГП «АлматыгорНПЦзем» принимает документы, регистрирует в журнале, оформляет акт на право постоянного землепользования, согласовывает его с директором ДГП «АлматыгорНПЦзем» и отправляет в уполномоченный орган. Если есть основание для приостановления или в отказе государственной услуги уведомляет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акт на право постоянного землепользования либо уведомление о приостановлении или отказе в предоставлении государственной услуги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акт на право постоянного землепользования, фиксирует в ИС ЦОН (в случае отсутствия в уполномоченном органе собственной информационной системы) и направляет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Центр выдает потребителю выдает заявителю (потребителю) акт на право постоянного землепользования, либо уведомление или мотивированный отказ.</w:t>
      </w:r>
    </w:p>
    <w:bookmarkEnd w:id="85"/>
    <w:bookmarkStart w:name="z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или Центром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постоянного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постоянного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 предоставлении права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постоянного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 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постоянного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постоянного землепользования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 Требования к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 указано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интернет-ресурсе, на стендах в местах оказания государственной услуги. Перечень Центров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начальника уполномоченного органа и директора Центра определяется в соответствии с графиками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адрес, в том числе электронные, уполномоченного органа, специализированного предприятия и Центра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нарушение срока выдачи разрешительного документа предусматривается дисциплинарная ответственность лиц, выдающих разрешительные документы, а также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срока и последовательности действий по выдаче разрешительного документа осуществляет начальник отдела организации кадастровых (оценочных) работ и выдачи идентификационных документов уполномоченного органа, расположенного по адресу: город Алматы, улица Ауэзова, 107, каб. № 15, тел. 8 (727) 269-43-34.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Ответственное лицо, выдающее разрешительный документ несет персональную ответственность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и порядка приема, рассмотрения и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согласование с заинтересованными 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оформления разрешительного документа.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90"/>
    <w:bookmarkStart w:name="z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специализированного предприятия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 по оформлению и выдаче</w:t>
      </w:r>
      <w:r>
        <w:br/>
      </w:r>
      <w:r>
        <w:rPr>
          <w:rFonts w:ascii="Times New Roman"/>
          <w:b/>
          <w:i w:val="false"/>
          <w:color w:val="000000"/>
        </w:rPr>
        <w:t>
актов на землю города Алматы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6"/>
        <w:gridCol w:w="2839"/>
        <w:gridCol w:w="2096"/>
        <w:gridCol w:w="1767"/>
        <w:gridCol w:w="1842"/>
      </w:tblGrid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специализированного предприятия осуществляющие функции по оказанию государственных услуг в области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Местораспо- ложение, адрес, электронный адрес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венное лицо за оказание государ- ственной услуги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 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1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земельных отношений города Алматы»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155, uzoalmata@ru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управле- 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8-727- 300-07- 06, ф. 378-46- 81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 но с 9.00 часов до 18.00 часов, с обеден- ным переры- вом с 13.00 часов до 14.00 часов, кроме выходных (суб- бота, воскре- сенье) и празд- ничных дней</w:t>
            </w:r>
          </w:p>
        </w:tc>
      </w:tr>
      <w:tr>
        <w:trPr>
          <w:trHeight w:val="2145" w:hRule="atLeast"/>
        </w:trPr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«АлматыгорНПЦзем»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Ауэзова, 107,  aim_20@aisgzk.kz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 тель директора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8-727 242-69- 13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92"/>
    <w:bookmarkStart w:name="z9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города Алматы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329"/>
        <w:gridCol w:w="3228"/>
        <w:gridCol w:w="2577"/>
        <w:gridCol w:w="2965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обслуживания населения (ЦОН)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Месторасполо- жение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дом 51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247-16-28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часов до 20.00 часов без перерыва, кроме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Алатауского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Жанкожа батыра, дом 24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Алмалинского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дом 221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Ауэзовского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дом 51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317-82-29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Бостандыкского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Алмагуль, дом 9а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293-41-14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Жетысуского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дом 155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Медеуского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дом 44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239-65-63  239-65-47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Турксибского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дом 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по изготовлению идентификационных документов на земельные участки исчисляются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МРП), и составляют: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3214"/>
        <w:gridCol w:w="1671"/>
        <w:gridCol w:w="3473"/>
      </w:tblGrid>
      <w:tr>
        <w:trPr>
          <w:trHeight w:val="3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гектар 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повышения стоимости работ в зависимости от площади земельного участка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 для ведения: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 и дачного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жилищного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и фермерские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га - 1,4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субъекты малого предпринимательства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га - 1,4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помещений (участники кондоминиума)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га - 1,4</w:t>
            </w:r>
          </w:p>
        </w:tc>
      </w:tr>
    </w:tbl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адресуются)</w:t>
      </w:r>
    </w:p>
    <w:bookmarkEnd w:id="97"/>
    <w:bookmarkStart w:name="z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 о приостановлении оформления прав на земельные участки на основании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причину отказа)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Вам необходимо явиться в уполномоченный орган для получения консультации.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102"/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(вариант І)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88519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104"/>
    <w:bookmarkStart w:name="z10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(вариант ІІ)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8953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Потребителю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лица)</w:t>
      </w:r>
    </w:p>
    <w:bookmarkEnd w:id="107"/>
    <w:bookmarkStart w:name="z1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 приеме документов № _______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ответственного специалиста отдела уполномоченного органа)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приняты заявление от  «___»  ______________ 20__ года  № 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государственной услуги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(вид запрашиваемой государственной услуги)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Государственная услуга будет оказана  «__» 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уполномоченном органе кабинет № ________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приема запроса _____________________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_________________________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телефон, адрес)</w:t>
      </w:r>
    </w:p>
    <w:bookmarkEnd w:id="116"/>
    <w:bookmarkStart w:name="z11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акта на право постоянного землепользования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акт (дубликат акта) на право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землепользования, расположенного по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предоставленный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(целевое назначение земельного участка)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____________________  Заявитель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или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либо уполномоченного органа)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923"/>
        <w:gridCol w:w="3179"/>
        <w:gridCol w:w="2437"/>
        <w:gridCol w:w="2140"/>
        <w:gridCol w:w="2437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СФЕ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Ответственный специалист уполномочен- 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 Ответствен- ный специалист ДГП «Алматы- горНПЦзем»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 тель уполномо- ченного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Ответствен- ный специалист уполномо- ченного органа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действий (процес- са, про- цедуры, операции) и их описание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принятие документов, регистрация их в журнале регистраци и выдача подтверждения о получении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есть основание для приостановле- ния оказания государствен- ной услуги уведомляет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подготавливает запрос в ДГП «Алматыгор- НПЦзем» и отправляет его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принимает документы, регистри- рует в журнале, оформляет акт на право постоян- ного землеполь-   зования, согласовы- вает с директором специализи- рованного предприя- тия и отправляет в упол- номоченный орган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подписы- вает акт на право постоян- ного земле- пользо- 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принимает, регистри- рует акт на право постоянного землеполь- зования и выдает заявителю (потреби- телю) или направляет в Центр по обслужива- нию населения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 шения (данные, докумен- ты)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 на право постоянного землеполь- зования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 нения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 щего действия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2"/>
        <w:gridCol w:w="3401"/>
        <w:gridCol w:w="2394"/>
        <w:gridCol w:w="35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уполномоченного органа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ДГП «Алматыгор- НПЦзем»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 тель упол- номоченного органа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уполномоченного органа</w:t>
            </w:r>
          </w:p>
        </w:tc>
      </w:tr>
      <w:tr>
        <w:trPr>
          <w:trHeight w:val="150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документов, регистрация их в журнале регистрации и выдача подтверждения о получении документов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 в журнале, оформляет акт на право посто- янного земле- пользования, согласовывает с директором спе- циализированного предприятия и отправляет в уполномоченный орган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акт на право постоянного землеполь- 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принимает, регистрирует акт на право постоянного зем- лепользования, выдает заявителю (потребителю) или направляет в Центр по обслуживанию населения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запрос в ДГП «Алматыгор- НПЦзем» и отправляет его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2537"/>
        <w:gridCol w:w="2383"/>
        <w:gridCol w:w="2674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</w:tr>
      <w:tr>
        <w:trPr>
          <w:trHeight w:val="9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венный специалист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венный специалист ДГП «Алматы- горНПЦзем»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специалист уполномо- ченного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 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специалист уполномочен- ного органа</w:t>
            </w:r>
          </w:p>
        </w:tc>
      </w:tr>
      <w:tr>
        <w:trPr>
          <w:trHeight w:val="147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докумен- тов, ре- гистрация их в журнале регистра- ции и выдача подтверж- дения о получении документов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регистри- рует в журнале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подготавли- вает проект решения о приостанов- лении или об отказе в предостав- лении госу- дарственной услуги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решение о приостанов- лении или об отказе в предостав- лении госу- дарственной услуги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решения потребителю о прио- становлении или об отказе в предоста- влении госу- дарственной услуги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Подготав- ливает запрос в ДГП «Алма- тыгорНПЦ- зем», отправляет его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есть основание для прио- становления или в отказе госу- дарственной услуги уведомляет уполномоченный орган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2006 года N 511</w:t>
      </w:r>
    </w:p>
    <w:bookmarkEnd w:id="124"/>
    <w:bookmarkStart w:name="z12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Тұрақты жер пайдалану құқығын беретiн</w:t>
      </w:r>
    </w:p>
    <w:bookmarkEnd w:id="125"/>
    <w:bookmarkStart w:name="z12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</w:t>
      </w:r>
      <w:r>
        <w:br/>
      </w:r>
      <w:r>
        <w:rPr>
          <w:rFonts w:ascii="Times New Roman"/>
          <w:b/>
          <w:i w:val="false"/>
          <w:color w:val="000000"/>
        </w:rPr>
        <w:t>
на право постоянного землепользования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Сноска. Акт с изменениями, внесенными постановлениями Правительства РК от 24.12.2008 N 1250 (порядок введения в действие п. 2); от 15.02.2010 № 96 (порядок введения в действие см. п. 2).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N ______________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учаскесiнiң кадастрлық нөмiрi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Меншiк иесi_____________________________________________________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(жеке тұлғаның аты-жөнi немесе заңды тұлғаның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толық атауы,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учаскесiне тұрақты жер пайдалану құқығы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 мерзiмге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(ортақ бiрлескен, ортақ үлестiк)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учаскесiнiң алаңы _________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Жердiң санаты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 нысаналы тағайындау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 пайдаланудағы шектеулер мен ауыртпалықтар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учаскесiнiң бөлiнуi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(бөлiнедi, бөлiнбейдi)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Кадастровый номер земельного участка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постоянного землепользования на земельный участок сроком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лет_________________________________________________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(общее совместное, общее долевое)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 земельного участка _________________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земель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Целевое назначение земельного участка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в использовании и обременения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Делимость земельного участка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(делимый, неделимый)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________</w:t>
      </w:r>
    </w:p>
    <w:bookmarkEnd w:id="133"/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учаскесiнiң жоспары</w:t>
      </w:r>
      <w:r>
        <w:br/>
      </w:r>
      <w:r>
        <w:rPr>
          <w:rFonts w:ascii="Times New Roman"/>
          <w:b/>
          <w:i w:val="false"/>
          <w:color w:val="000000"/>
        </w:rPr>
        <w:t>
План земельного участка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Учаскенiң орналасқан жерi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 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Местоположение участка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 </w:t>
      </w:r>
    </w:p>
    <w:bookmarkEnd w:id="136"/>
    <w:bookmarkStart w:name="z13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Сызықтардың өлшемiн шығару</w:t>
      </w:r>
      <w:r>
        <w:br/>
      </w:r>
      <w:r>
        <w:rPr>
          <w:rFonts w:ascii="Times New Roman"/>
          <w:b/>
          <w:i w:val="false"/>
          <w:color w:val="000000"/>
        </w:rPr>
        <w:t>
Выноска мер линий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Бұрылыстардағы | Сызықтардың</w:t>
      </w:r>
      <w:r>
        <w:br/>
      </w:r>
      <w:r>
        <w:rPr>
          <w:rFonts w:ascii="Times New Roman"/>
          <w:b/>
          <w:i w:val="false"/>
          <w:color w:val="000000"/>
        </w:rPr>
        <w:t>
нүктелердiң N|    өлшемi</w:t>
      </w:r>
      <w:r>
        <w:br/>
      </w:r>
      <w:r>
        <w:rPr>
          <w:rFonts w:ascii="Times New Roman"/>
          <w:b/>
          <w:i w:val="false"/>
          <w:color w:val="000000"/>
        </w:rPr>
        <w:t>
N поворотных|     Меры</w:t>
      </w:r>
      <w:r>
        <w:br/>
      </w:r>
      <w:r>
        <w:rPr>
          <w:rFonts w:ascii="Times New Roman"/>
          <w:b/>
          <w:i w:val="false"/>
          <w:color w:val="000000"/>
        </w:rPr>
        <w:t>
точек     |  линий</w:t>
      </w:r>
      <w:r>
        <w:br/>
      </w:r>
      <w:r>
        <w:rPr>
          <w:rFonts w:ascii="Times New Roman"/>
          <w:b/>
          <w:i w:val="false"/>
          <w:color w:val="000000"/>
        </w:rPr>
        <w:t>
__________________|_______________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Шектесу учаскелерiнiң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кадастрлық нөмipлepi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 санаттары)*: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А-дан Б-ға дейiн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Б-дан В-ға дейiн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В-дан Г-ге дейiн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Кадастровые номера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(категории земель)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смежных участков*: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А до Б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Б до В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 до Г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_________________|_______________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Масштаб 1: ______________________ </w:t>
      </w:r>
    </w:p>
    <w:bookmarkEnd w:id="139"/>
    <w:bookmarkStart w:name="z14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Жоспар шегiндегi бөтен жер учаскелерi</w:t>
      </w:r>
      <w:r>
        <w:br/>
      </w:r>
      <w:r>
        <w:rPr>
          <w:rFonts w:ascii="Times New Roman"/>
          <w:b/>
          <w:i w:val="false"/>
          <w:color w:val="000000"/>
        </w:rPr>
        <w:t>
Посторонние земельные участки в границах плана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6833"/>
        <w:gridCol w:w="2503"/>
      </w:tblGrid>
      <w:tr>
        <w:trPr>
          <w:trHeight w:val="18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N  N на плане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шегiндегi бөтен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учаскелерiнiң кадастрлық нөмiрлерi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Алаңы,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га 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акт ___________________________________________ жасалды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(жер кадастрын жүргiзетiн кәсiпорынның атауы)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Настоящий акт изготовлен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предприятия, ведущего земельный кадастр)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М.О. __________________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 (қолы, подпись)             (аты-жөнi, Ф.И.О.)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         «__» ___________ 200_ ж.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актiнi беру туралы жазба жер учаскесiне меншiктiк құқығын,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пайдалану құқығын беретiн актiлер жазылатын кiтапта N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жазылды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Қосымша: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собственника на земельный участок,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 за N _____________________ 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Приложение: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(жер қатынастары жөнiндегi уәкiлеттi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 басшысы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земельным отношениям)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 аты-жөнi  200 ж.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(қолы, подпись) Ф.И.О.      г.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*Шектесулердi сипаттау жөнiндегi ақпарат жер учаскесiне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сәйкестендiру құжатын дайындаған сәтте күшiнде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*Описание смежеств действительно на момент изготовления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идентификационного документа на земельный участок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№ 2/537</w:t>
      </w:r>
    </w:p>
    <w:bookmarkEnd w:id="153"/>
    <w:bookmarkStart w:name="z15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 временного возмездного</w:t>
      </w:r>
      <w:r>
        <w:br/>
      </w:r>
      <w:r>
        <w:rPr>
          <w:rFonts w:ascii="Times New Roman"/>
          <w:b/>
          <w:i w:val="false"/>
          <w:color w:val="000000"/>
        </w:rPr>
        <w:t>
(долгосрочного, краткосрочного) землепользования (аренды)»</w:t>
      </w:r>
    </w:p>
    <w:bookmarkEnd w:id="154"/>
    <w:bookmarkStart w:name="z15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документ на земельный участок - документ, содержащий идентификационные характеристики земельного участка, необходимые для целей ведения земельного, правового и градостроительного кадастров;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- документ, подтверждающий наступление юридических фактов (юридических составов), на основании которых возникают, изменяются или прекращаются права на земельный участок, в том числе договоры, решения судов, правовые акты исполнительных органов, свидетельство о праве на наследство, передаточный акт или разделительный баланс при реорганизации негосударственных юридических лиц, владеющих земельным участком на праве собственности или выкупивших право временного возмездного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временного возмездного (долгосрочного, краткосрочного) землепользования (аренды) – право граждан и негосударственных юридических лиц, пользоваться и распоряжаться (на определенное время) принадлежащим им земельным участком на основаниях, условиях и в пределах, установленных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местных исполнительных органов - правовые акты местного исполнительного органа города Алматы о предоставлении права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- выделенная в замкнутых границах часть земли, закрепляемая в установленном земельном законодательством порядке за субъектами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- структурное подразделение местного исполнительного органа города Алматы, осуществляющее функции в области земельных отношений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управлению земельными ресурсами - государственный орган, осуществляющий регулирование в области земельных отношений (далее - центральный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предприятие - дочернее  государственное предприятие по городу Алматы республиканского государственного предприятия «Государственный научно-производственный центр земельных ресурсов и землеустройства», являющееся специализированным государственным предприятием, ведущим государственный земельный кадастр  (ДГП «АлматыгорНПЦзем»), по отношению к которому центральный уполномоченный орган является органом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структурно-функциональные единицы: ответственные лица уполномоченных органов, структурные подразделения государственных 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ИИС ЦОН – интегрированная информационная система для Центров обслуживания населения.</w:t>
      </w:r>
    </w:p>
    <w:bookmarkEnd w:id="156"/>
    <w:bookmarkStart w:name="z15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«Оформление и выдача актов на право временного возмездного (долгосрочного, краткосрочного) землепользования (аренды)» (далее - Регламент) определяет процедуру оформления и выдачи актов на право временного возмездного (долгосрочного, краткосрочного) землепользования (аренды) на земельный участок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Регламент устанавливает требования к обеспечению соблюдения стандарта государственных услуг «Оформление и выдача актов на право временного возмездного (долгосрочного, краткосрочного) землепользования (аренды)».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уполномоченным органом, расположенным по адресу: город Алматы, улица Толе би, 155 с участием специализированного предприятием, расположенным по адресу: город Алматы, улица Ауэзова, 107, которое изготавливает акт на право временного возмездного (долгосрочного, краткосрочного) землепользования (аренды) на земельный участок, только при наличии у потребителя правоустанавливающего документа на земельный участок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альтернативной основе по месту нахождения земельного участка через Центры обслуживания населения (далее – Центр), указанных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 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442-II 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июня 2006 года № 511 «Об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99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оказываемой государственной услуги является оформление и выдача на бумажном носителе акта на право временного возмездного (долгосрочного, краткосрочного) землепользования (аренды) на земельный участок или его дубликата,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или мотивированного отказа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с участием специализированного предприятия ДГП «АлматыгорНПЦзем» в части оформления акта на право временного возмездного (долгосрочного, краткосрочного) землепользования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временного возмездного (долгосрочного, краткосрочного) землепользования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временного возмездного (долгосрочного, краткосрочного) землепользования (аренды)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предприятия, которыми выдается платежный документ, подтверждающий размер и дату оплаты,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по выдаче акта на право временного возмездного (долгосрочного, краткосрочного) землепользования (аренды) на земельный участок уполномоченным органом оказывается бесплатно и заключается в проведении юридической экспертизы и утверждении акта.</w:t>
      </w:r>
    </w:p>
    <w:bookmarkEnd w:id="158"/>
    <w:bookmarkStart w:name="z16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рабочих дней в неделю, за исключением выходных и праздничных дней, с 9-00 до 18-00 часов, с перерывом на обед с 13-00 до 14-00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рабочих дней в неделю, за исключением воскресенья и праздничных дней, в соответствии с установленным графиком работы с 9.00 до 20.00 часов, без перерыва на обед, для филиалов и представительств устанавливается график работы с 9.00 до 19.00 часов с перерывом на обед с   13-00 до 14-00 часов.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на стендах в местах оказания государственной услуги,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с приложением всех необходимых документов сдается ответственному сотруднику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который принимает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составляет 6 рабочих дней, при выдаче дубликата акта на право временного возмездного (долгосрочного, краткосрочного) землепользования (аренды)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благоприятных условий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Сроки ограничений по времени при обращении в уполномоченный орган, специализированное предприятие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составляет 6 рабочих дней, при выдаче дубликата акта на право временного возмездного (долгосрочного, краткосрочного) землепользования (аренды) - 4 рабочих дня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случае непредставления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будет приостановлена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участку,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отношений оформления прав 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невыполнении условий выдачи акта на право временного возмездного (долгосрочного, краткосрочного) землепользования (аренды), то есть не явка лично уполномоченного представителя при не предоставлении им документа, удостоверяющего полномочия представителя, расписки и документа, удостоверяющего личность уполномоченного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приостановлении оформления прав на земельные участки заносятся в книгу регистрации и учета. Потребителю направляется письменное уведомление с указанием документа, на основании которого  приостановлено оформление акта на право временного возмездного (долгосрочного, краткосрочного) землепользования (аренды) и сроков приостановления, с указанием последующих действий потребителя для устранения причин приостановления оформления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вариант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отдела уполномоченного органа принимает пакет документов, регистрирует их в журнале регистрации и выдает подтверждение о получении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запрос и направляет в ДГП «АлматыгорНПЦзем»;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ДГП «АлматыгорНПЦзем» принимает документы, регистрирует в журнале, оформляет акт на право временного возмездного (долгосрочного, краткосрочного) землепользования (аренды), согласовывает его с директором ДГП «АлматыгорНПЦзем» и отправляет в уполномоченный орган. Если есть основание для приостановления или в отказе государственной услуги уведомляет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 подписывает акт на право временного возмездного (долгосрочного, краткосрочного) землепользования (аренды) и направляет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уполномоченного органа принимает, регистрирует акт на право временного возмездного (долгосрочного, краткосрочного) землепользования (аренды) и выдает заявителю (потребителю).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вариант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принимает документы, выдает подтверждение о получении документов, фиксирует при помощи Сканера штрихкода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 направляет заявление с приложенными документами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принимает и регистрирует документы, затем подготавливает запрос в ДГП «АлматыгорНПЦзем» и отправляет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ДГП «АлматыгорНПЦзем» принимает документы, регистрирует в журнале, оформляет акт на право временного возмездного (долгосрочного, краткосрочного) землепользования (аренды), согласовывает его с директором ДГП «АлматыгорНПЦзем» и отправляет в уполномоченный орган. Если есть основание для приостановления или в отказе государственной услуги уведомляет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акт на право временного возмездного (долгосрочного, краткосрочного) землепользования (аренды) либо уведомление о приостановлении или отказе в предоставлении государственной услуги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акт на право временного возмездного (долгосрочного, краткосрочного) землепользования (аренды), фиксирует в ИС ЦОН (в случае отсутствия в уполномоченном органе собственной информационной системы) и направляет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Центр выдает потребителю выдает заявителю (потребителю) акт на право временного возмездного (долгосрочного, краткосрочного) землепользования (аренды), либо уведомление или мотивированный отказ.</w:t>
      </w:r>
    </w:p>
    <w:bookmarkEnd w:id="160"/>
    <w:bookmarkStart w:name="z16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или Центром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выдачи акта на право временного возмездного (долгосрочного, краткосрочного) землепользования (аренды) или дубликата акта на право временного возмездного (долгосрочного, краткосрочного) землепользования (аренды) необходимо предоставление в уполномоченный орган или Центр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временного возмездного (долгосрочного, краткосрочного) землепользования (аренды):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возмездного (долгосрочного, краткосрочного) землепользования (аренды),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 предоставлении права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местности, выдаваемые организацией, выполнившие указанные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возмездного (долгосрочного, краткосрочного) землепользования (аренды),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(долгосрочного, краткосрочного землепользования (аренды)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 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временного возмездного (долгосрочного, краткосрочного) землепользования (аренды):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временного возмездного (долгосрочного, краткосрочного) землепользования (аренды)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возмездного (долгосрочного, краткосрочного) землепользования (аренды)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 указано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интернет-ресурсе, на стендах в местах оказания государственной услуги. Перечень Центров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начальника уполномоченного органа и директора Центра определяется в соответствии с графиками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адрес, в том числе электронные, уполномоченного органа, специализированного предприятия и Центра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2"/>
    <w:bookmarkStart w:name="z16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нарушение срока выдачи разрешительного документа предусматривается дисциплинарная ответственность лиц, выдающих разрешительные документы, а также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срока и последовательности действий по выдаче разрешительного документа осуществляет начальник отдела организации кадастровых (оценочных) работ и выдачи идентификационных документов уполномоченного органа, расположенного по адресу: город Алматы, улица Ауэзова, 107, каб. № 15, тел. 8 (727) 269-43-34.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Ответственное лицо, выдающее разрешительный документ несет персональную ответственность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и порядка приема, рассмотрения и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согласование с заинтересованными 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оформления разрешительного документа.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(аренды)»</w:t>
      </w:r>
    </w:p>
    <w:bookmarkEnd w:id="165"/>
    <w:bookmarkStart w:name="z16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специализированного предприятия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 по оформлению и выдаче</w:t>
      </w:r>
      <w:r>
        <w:br/>
      </w:r>
      <w:r>
        <w:rPr>
          <w:rFonts w:ascii="Times New Roman"/>
          <w:b/>
          <w:i w:val="false"/>
          <w:color w:val="000000"/>
        </w:rPr>
        <w:t>
актов на землю города Алматы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4"/>
        <w:gridCol w:w="2618"/>
        <w:gridCol w:w="1824"/>
        <w:gridCol w:w="2079"/>
        <w:gridCol w:w="1945"/>
      </w:tblGrid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специализированного предприятия осуществляющие функции по оказанию государственных услуг в области земельных отношений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Местораспо- ложение, адрес, электронный адрес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венное лицо за оказание государ- ственной 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 ный телефон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1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города Алматы»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155, uzoalmata@ru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 ник управле- 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8-727-300-07-06,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378-46-81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 но с 9.00 часов до 18.00 часов, с обеден- ным переры- вом с 13.00 часов до 14.00 часов, кроме выходных (суб- бота, воскре- сенье) и празд- ничных дней</w:t>
            </w:r>
          </w:p>
        </w:tc>
      </w:tr>
      <w:tr>
        <w:trPr>
          <w:trHeight w:val="2145" w:hRule="atLeast"/>
        </w:trPr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«АлматыгорНПЦзем»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Ауэзова, 107, aim_20@aisgzk.kz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 тель дирек- тора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8-727 242-69-13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(аренды)»</w:t>
      </w:r>
    </w:p>
    <w:bookmarkEnd w:id="167"/>
    <w:bookmarkStart w:name="z17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города Алматы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733"/>
        <w:gridCol w:w="2888"/>
        <w:gridCol w:w="2380"/>
        <w:gridCol w:w="3079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обслуживания населения (ЦОН)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Месторасполо- жение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дом 51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247-16-28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часов до 20.00 часов без перерыва, кроме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населения Алатауского района города Алматы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батыра, дом 24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Алмалинского района города Алматы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дом 221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Ауэзовского района города Алматы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дом 51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317-82-29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Бостандыкского района города Алматы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дом 9а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293-41-14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Жетысуского района города Алматы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дом 155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Медеуского района города Алматы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Маркова, дом 44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239-65-47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Турксибского района города Алматы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Рихарда Зорге, дом 9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(аренды)»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по изготовлению идентификационных документов на земельные участки исчисляются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МРП), и составляют: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2607"/>
        <w:gridCol w:w="1303"/>
        <w:gridCol w:w="3911"/>
      </w:tblGrid>
      <w:tr>
        <w:trPr>
          <w:trHeight w:val="30" w:hRule="atLeast"/>
        </w:trPr>
        <w:tc>
          <w:tcPr>
            <w:tcW w:w="4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гектар 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повышения стоимости работ в зависимости от площади земельного участка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 для ведения: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 и дачного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жилищного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и фермерские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га - 1,4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субъекты малого предпринимательства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га - 1,4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помещений (участники кондоминиума)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га - 1,4</w:t>
            </w:r>
          </w:p>
        </w:tc>
      </w:tr>
    </w:tbl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адресуются)</w:t>
      </w:r>
    </w:p>
    <w:bookmarkEnd w:id="171"/>
    <w:bookmarkStart w:name="z17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 о приостановлении оформления прав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земельные участки на основании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причину отказа)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необходимо явиться в уполномоченный орган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консультации.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(аренды)»</w:t>
      </w:r>
    </w:p>
    <w:bookmarkEnd w:id="176"/>
    <w:bookmarkStart w:name="z17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(вариант І)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84963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(аренды)»</w:t>
      </w:r>
    </w:p>
    <w:bookmarkEnd w:id="178"/>
    <w:bookmarkStart w:name="z18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(вариант ІІ)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2964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выдача акта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(аренды)»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Потребителю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лица)</w:t>
      </w:r>
    </w:p>
    <w:bookmarkEnd w:id="181"/>
    <w:bookmarkStart w:name="z18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 приеме документов № _______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 ответственного специалиста отдела уполномоченного органа)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приняты заявление от  «___»  ______________ 20__ года  № 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государственной услуги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(вид запрашиваемой государственной услуги)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будет оказана  «__» _______________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в уполномоченном органе  кабинет  № ________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приема запроса    _____________________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_________________________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(аренды)»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(реквизиты документа, удостоверяющего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телефон, адрес)</w:t>
      </w:r>
    </w:p>
    <w:bookmarkEnd w:id="190"/>
    <w:bookmarkStart w:name="z19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акта на право временного возмездного</w:t>
      </w:r>
      <w:r>
        <w:br/>
      </w:r>
      <w:r>
        <w:rPr>
          <w:rFonts w:ascii="Times New Roman"/>
          <w:b/>
          <w:i w:val="false"/>
          <w:color w:val="000000"/>
        </w:rPr>
        <w:t>
(долгосрочного, краткосрочного)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землепользования (аренды)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акт (дубликат акта)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(долгосрочного, краткосрочного) землепользования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(аренды), расположенного по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(целевое назначение земельного участка)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____________________ Заявитель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или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либо уполномоченного органа)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(аренды)»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922"/>
        <w:gridCol w:w="3177"/>
        <w:gridCol w:w="2444"/>
        <w:gridCol w:w="2138"/>
        <w:gridCol w:w="2435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СФЕ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Ответственный специалист уполномочен- 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 Ответствен- ный специалист ДГП «Алматы- горНПЦзем»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 тель уполномо- ченного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Ответствен- ный специалист уполномо- ченного органа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действий (процес- са, про- цедуры, операции) и их описание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принятие документов, регистрация их в журнале регистрации и выдача подтверждения о получении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есть основание для приостановле- ния оказания государствен- ной услуги уведомляет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подготавливает запрос в ДГП «Алматыгор- НПЦзем» и отправляет его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принимает документы, регистри- рует в журнале, оформляет акт на право временного возмездного (долгосроч- ного, крат- косрочного) землеполь- зования (аренды), согласовы- вает с директором специализи- рованного предприя- тия и отправляет в упол- номоченный орган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подписы- вает акт на право времен- ного воз- мездного (долго- срочного, кратко- срочного) земле- пользо- вания (аренды)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принимает, регистри- рует акт на право временного возмездного (долго- срочного, кратко- срочного) землеполь- зования (аренды) и выдает заявителю (потреби- телю) или направляет в Центр по обслужива- нию населения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 шения (данные, докумен- ты)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 на право временного возмездного (долго- срочного,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кратко- срочного) землеполь- зования (аренды)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 нения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 щего действия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3403"/>
        <w:gridCol w:w="2389"/>
        <w:gridCol w:w="3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уполномоченного органа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ДГП «Алматыгор- НПЦзем»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 тель упол- номоченного органа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уполномоченного органа</w:t>
            </w:r>
          </w:p>
        </w:tc>
      </w:tr>
      <w:tr>
        <w:trPr>
          <w:trHeight w:val="150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документов, регистрация их в журнале регистрации и выдача подтверждения о получении документов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 в журнале, оформляет акт на право временного возмездного (долгосрочного, краткосрочного) землепользования (аренды), согласовывает с директором спе- циализированного предприятия и отправляет в уполномоченный орган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акт на право временного возмездного (долго- срочного, кратко- срочного) землеполь- зования (аренды)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принимает, регистрирует акт на право временного возмездного (долгосрочного, краткосрочного) землепользования (аренды), выдает заявителю (потребителю) или направляет в Центр по обслуживанию населения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запрос в ДГП «Алматыгор- НПЦзем» и отправляет его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2537"/>
        <w:gridCol w:w="2383"/>
        <w:gridCol w:w="2674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</w:tr>
      <w:tr>
        <w:trPr>
          <w:trHeight w:val="9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венный специалист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венный специалист ДГП «Алматы- горНПЦзем»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специалист уполномо- ченного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 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специалист уполномочен- ного органа</w:t>
            </w:r>
          </w:p>
        </w:tc>
      </w:tr>
      <w:tr>
        <w:trPr>
          <w:trHeight w:val="147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докумен- тов, ре- гистрация их в журнале регистра- ции и выдача подтверж- дения о получении документов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регистри- рует в журнале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подготавли- вает проект решения о приостанов- лении или об отказе в предостав- лении госу- дарственной услуги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решение о приостанов- лении или об отказе в предостав- лении госу- дарственной услуги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решения потребителю о прио- становлении или об отказе в предоста- влении госу- дарственной услуги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Подготав- ливает запрос в ДГП «Алма- тыгорНПЦ- зем», отправляет его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есть основание для прио- становления или в отказе госу- дарственной услуги уведомляет уполномоченный орган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 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(аренды)»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2006 года N 511</w:t>
      </w:r>
    </w:p>
    <w:bookmarkEnd w:id="199"/>
    <w:bookmarkStart w:name="z20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Уақытша (ұзақ мерзiмге, қысқа мерзiмге) өтеулi</w:t>
      </w:r>
      <w:r>
        <w:br/>
      </w:r>
      <w:r>
        <w:rPr>
          <w:rFonts w:ascii="Times New Roman"/>
          <w:b/>
          <w:i w:val="false"/>
          <w:color w:val="000000"/>
        </w:rPr>
        <w:t>
жер пайдалану (жалға алу) құқығын беретiн</w:t>
      </w:r>
    </w:p>
    <w:bookmarkEnd w:id="200"/>
    <w:bookmarkStart w:name="z20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на право временного возмездного (долгосрочного,</w:t>
      </w:r>
      <w:r>
        <w:br/>
      </w:r>
      <w:r>
        <w:rPr>
          <w:rFonts w:ascii="Times New Roman"/>
          <w:b/>
          <w:i w:val="false"/>
          <w:color w:val="000000"/>
        </w:rPr>
        <w:t>
краткосрочного) землепользования (аренды)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Сноска. Акт с изменениями, внесенными постановлениями Правительства РК от 24.12.2008 N 1250 (порядок введения в действие п. 2); от 15.02.2010 № 96 (порядок введения в действие см. п. 2).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учаскесiнiң кадастрлық нөмiрi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Меншiк иесi_____________________________________________________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(жеке тұлғаның аты-жөнi немесе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толық атауы, мекен-жайы)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учаскесiне уақытша өтеулi жер пайдалану (жалға алу) құқығы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 мерзiмге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(ортақ бiрлескен, ортақ үлестiк)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Жер учаскесiнiң алаңы 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Жердiң санаты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учаскесiн нысаналы тағайындау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учаскесiн пайдаланудағы шектеулер мен ауыртпалықтар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учаскесiнiң бөлiнуi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(бөлiнедi, бөлiнбейдi)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Кадастровый номер земельного участка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временного возмездного землепользования (аренды)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 сроком на ___________ лет_____________________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(общее совместное, общее долевое)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земельного участка _________________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земель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Целевое назначение земельного участка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Ограничения в использовании и обременения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Делимость земельного участка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(делимый, неделимый)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________</w:t>
      </w:r>
    </w:p>
    <w:bookmarkEnd w:id="207"/>
    <w:bookmarkStart w:name="z21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учаскесiнiң жоспары</w:t>
      </w:r>
      <w:r>
        <w:br/>
      </w:r>
      <w:r>
        <w:rPr>
          <w:rFonts w:ascii="Times New Roman"/>
          <w:b/>
          <w:i w:val="false"/>
          <w:color w:val="000000"/>
        </w:rPr>
        <w:t>
План земельного участка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Учаскенiң орналасқан жерi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Местоположение участка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</w:t>
      </w:r>
    </w:p>
    <w:bookmarkEnd w:id="210"/>
    <w:bookmarkStart w:name="z21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Сызықтардың өлшемiн шығару </w:t>
      </w:r>
      <w:r>
        <w:br/>
      </w:r>
      <w:r>
        <w:rPr>
          <w:rFonts w:ascii="Times New Roman"/>
          <w:b/>
          <w:i w:val="false"/>
          <w:color w:val="000000"/>
        </w:rPr>
        <w:t xml:space="preserve">
Выноска мер линий 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Бұрылыстардағы     |Сызықтардың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нүктелердiң N   |  өлшемi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поворотных    |   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точек            |    линий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________________|_______________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Шектесу учаскелерiнiң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кадастрлық нөмipлepi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 санаттары)*: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А-дан Б-ға дейiн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Б-дан В-ға дейiн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В-дан Г-ге дейiн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Кадастровые номера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(категории земель)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смежных участков*: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А до Б  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Б до В  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 до Г  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 _________________|_______________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Масштаб 1: ______________________ </w:t>
      </w:r>
    </w:p>
    <w:bookmarkEnd w:id="214"/>
    <w:bookmarkStart w:name="z21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Жоспар шегiндегi бөтен жер учаскелерi</w:t>
      </w:r>
      <w:r>
        <w:br/>
      </w:r>
      <w:r>
        <w:rPr>
          <w:rFonts w:ascii="Times New Roman"/>
          <w:b/>
          <w:i w:val="false"/>
          <w:color w:val="000000"/>
        </w:rPr>
        <w:t>
Посторонние земельные участки в границах плана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6833"/>
        <w:gridCol w:w="2503"/>
      </w:tblGrid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NN на плане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шегiндегi бөтен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учаскелерiнiң 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нөмiрлерi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акт ___________________________________________ жасалды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(жер кадастрын жүргiзетiн кәсiпорынның атауы)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Настоящий акт изготовлен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(наименование предприятия, ведущего земельный кадастр)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 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(қолы, подпись)              (аты-жөнi, Ф.И.О.)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 «__» ___________ 200_ ж. 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актiнi беру туралы жазба жер учаскесiне меншiктiк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құқығын, жер пайдалану құқығын беретiн актiлер жазылатын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кiтапта N ______ болып жазылды 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Қосымша: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записей актов на право собственника на земельный участок,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землепользования за N _____________________ 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Приложение: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 қатынастары жөнiндегi уәкiлеттi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(наименование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 по земельным отношениям)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 аты-жөнi  200 ж. «___»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(қолы, подпись)         Ф.И.О.       г.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*Шектесулердi сипаттау жөнiндегi ақпарат жер учаскесiне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сәйкестендiру құжатын дайындаған сәтте күшiнде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*Описание смежеств действительно на момент изготовления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идентификационного документа на земельный участок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№ 2/537</w:t>
      </w:r>
    </w:p>
    <w:bookmarkEnd w:id="228"/>
    <w:bookmarkStart w:name="z23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
безвозмездного землепользования»</w:t>
      </w:r>
    </w:p>
    <w:bookmarkEnd w:id="229"/>
    <w:bookmarkStart w:name="z23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документ на земельный участок - документ, содержащий идентификационные характеристики земельного участка, необходимые для целей ведения земельного, правового и градостроительного кадастров;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правоустанавливающий документ на земельный участок - документ, подтверждающий наступление юридических фактов (юридических составов), на основании которых возникают, изменяются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прекращаются права на земельный участок, в том числе договоры, решения судов, правовые акты исполнительных органов, свидетельство о праве на наследство, передаточный акт или разделительный баланс при реорганизации негосударственных юридических лиц, владеющих земельным участком на праве собственности или выкупивших право временного возмездного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временного безвозмездного землепользования – право граждан и юридических лиц, пользоваться (на определенное время) земельным участком на безвозмездной основе на основаниях, условиях и в пределах, установленных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местных исполнительных органов - правовые акты местного исполнительного органа города Алматы о предоставлении права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- выделенная в замкнутых границах часть земли, закрепляемая в установленном земельном законодательством порядке за субъектами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- структурное подразделение местного исполнительного органа города Алматы, осуществляющее функции в области земельных отношений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управлению земельными ресурсами - государственный орган, осуществляющий регулирование в области земельных отношений (далее - центральный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предприятие - дочернее государственное предприятие по городу Алматы республиканского государственного предприятия «Государственный научно-производственный центр земельных ресурсов и землеустройства», являющееся специализированным государственным предприятием, ведущим государственный земельный кадастр (ДГП «АлматыгорНПЦзем»), по отношению к которому центральный уполномоченный орган является органом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структурно-функциональные единицы: ответственные лица уполномоченных органов, структурные подразделения государственных 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ИИС ЦОН – интегрированная информационная система для Центров обслуживания населения.</w:t>
      </w:r>
    </w:p>
    <w:bookmarkEnd w:id="231"/>
    <w:bookmarkStart w:name="z23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«Оформление и выдача актов на право временного безвозмездного землепользования» (далее - Регламент) определяет процедуру оформления и выдачи актов на право временного безвозмездного землепользования на земельный участок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Регламент устанавливает требования к обеспечению соблюдения стандарта государственных услуг «Оформление и выдача актов на право временного безвозмездного землепользования».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уполномоченным органом, расположенным по адресу: город Алматы, улица Толе би, 155 с участием специализированного предприятием, расположенным по адресу: город Алматы, улица Ауэзова, 107, которое изготавливает акт на право временного безвозмездного землепользования на земельный участок, только при наличии у потребителя правоустанавливающего документа на земельный участок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альтернативной основе по месту нахождения земельного участка через Центры обслуживания населения (далее – Центр), указанных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 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442-II 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июня 2006 года № 511 «Об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января 2007 года № 1 «О создании государственных учреждений -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оказываемой государственной услуги является оформление и выдача на бумажном носителе акта на право временного безвозмездного землепользования на земельный участок или его дубликата,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или мотивированного отказа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с участием специализированного предприятия ДГП «АлматыгорНПЦзем» в части оформления акта на право временного безвозмездного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временного безвозмездного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временного безвозмездного землепользования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предприятия, которыми выдается платежный документ, подтверждающий размер и дату оплаты,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по выдаче акта на право временного безвозмездного землепользования на земельный участок уполномоченным органом оказывается бесплатно и заключается в проведении юридической экспертизы и утверждении акта.</w:t>
      </w:r>
    </w:p>
    <w:bookmarkEnd w:id="233"/>
    <w:bookmarkStart w:name="z23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рабочих дней в неделю, за исключением выходных и праздничных дней, с 9-00 до 18-00 часов, с перерывом на обед с 13-00 до 14-00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рабочих дней в неделю, за исключением воскресенья и праздничных дней, в соответствии с установленным графиком работы с 9.00 до 20.00 часов, без перерыва на обед, для филиалов и представительств устанавливается график работы с 9.00 до 19.00 часов с перерывом на обед с 13-00 до 14-00 часов.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на стендах в местах оказания государственной услуги,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с приложением всех необходимых документов сдается ответственному сотруднику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который принимает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составляет 6 рабочих дней, при выдаче дубликата акта на право временного безвозмездного землепользования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благоприятных условий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Сроки ограничений по времени при обращении в уполномоченный орган, специализированное предприятие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составляет 6 рабочих дней, при выдаче дубликата акта на право временного безвозмездного землепользования на земельный участок - 4 рабочих дня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случае непредставления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будет приостановлена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участку,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отношений оформления прав 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невыполнении условий выдачи акта на право временного безвозмездного землепользования, то есть не явка лично уполномоченного представителя при не предоставлении им документа, удостоверяющего полномочия представителя, расписки и документа, удостоверяющего личность уполномоченного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приостановлении оформления прав на земельные участки заносятся в книгу регистрации и учета. Потребителю направляется письменное уведомление с указанием документа, на основании которого  приостановлено оформление акта на право временного безвозмездного землепользования и сроков приостановления, с указанием последующих действий потребителя для устранения причин приостановления оформления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вариант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отдела уполномоченного органа принимает пакет документов, регистрирует их в журнале регистрации и выдает подтверждение о получении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запрос и направляет в ДГП «АлматыгорНПЦзем»;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ДГП «АлматыгорНПЦзем» принимает документы, регистрирует в журнале, оформляет акт на право временного безвозмездного землепользования, согласовывает его с директором ДГП «АлматыгорНПЦзем» и отправляет в уполномоченный орган. Если есть основание для приостановления или в отказе государственной услуги уведомляет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акт на право временного безвозмездного землепользования и направляет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уполномоченного органа принимает, регистрирует акт на право временного безвозмездного землепользования и выдает заявителю (потребителю).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вариант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потребитель подает заявление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принимает документы, выдает подтверждение о получении документов, фиксирует при помощи Сканера штрихкода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направляет заявление с приложенными документами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принимает и регистрирует документы, затем подготавливает запрос в ДГП «АлматыгорНПЦзем» и отправляет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ДГП «АлматыгорНПЦзем» принимает документы, регистрирует в журнале, оформляет акт на право временного безвозмездного землепользования, согласовывает его с директором ДГП «АлматыгорНПЦзем» и отправляет в уполномоченный орган. Если есть основание для приостановления или в отказе государственной услуги уведомляет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акт на право временного безвозмездного землепользования либо уведомление о приостановлении или отказе в предоставлении государственной услуги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акт на право временного безвозмездного землепользования, фиксирует в ИС ЦОН (в случае отсутствия в уполномоченном органе собственной информационной системы) и направляет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Центр выдает потребителю выдает заявителю (потребителю) акт на право временного безвозмездного землепользования, либо уведомление или мотивированный отказ.</w:t>
      </w:r>
    </w:p>
    <w:bookmarkEnd w:id="235"/>
    <w:bookmarkStart w:name="z23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или Центром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Центр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временного безвозмездного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безвозмездного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 предоставлении права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безвозмездного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 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временного безвозмездного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временного безвозмездного землепользования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потребителя, либо копия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СФЕ, с указанием срока выполнения каждого административного действия (процедуры) указано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интернет-ресурсе, на стендах в местах оказания государственной услуги. Перечень Центров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начальника уполномоченного органа и директора Центра определяется в соответствии с графиками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адрес, в том числе электронные, уполномоченного органа, специализированного предприятия и Центра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7"/>
    <w:bookmarkStart w:name="z24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нарушение срока выдачи разрешительного документа предусматривается дисциплинарная ответственность лиц, выдающих разрешительные документы, а также 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срока и последовательности действий по выдаче разрешительного документа осуществляет начальник отдела организации кадастровых (оценочных) работ и выдачи идентификационных документов уполномоченного органа, расположенного по адресу: город Алматы, улица Ауэзова, 107, каб. № 15, тел. 8 (727) 269-43-34.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Ответственное лицо, выдающее разрешительный документ несет персональную ответственность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и порядка приема, рассмотрения и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согласование с заинтересованными 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оформления разрешительного документа.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240"/>
    <w:bookmarkStart w:name="z24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специализированного предприятия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 по оформлению и</w:t>
      </w:r>
      <w:r>
        <w:br/>
      </w:r>
      <w:r>
        <w:rPr>
          <w:rFonts w:ascii="Times New Roman"/>
          <w:b/>
          <w:i w:val="false"/>
          <w:color w:val="000000"/>
        </w:rPr>
        <w:t>
выдаче актов на землю города Алматы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7"/>
        <w:gridCol w:w="2777"/>
        <w:gridCol w:w="2190"/>
        <w:gridCol w:w="2421"/>
        <w:gridCol w:w="1975"/>
      </w:tblGrid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специализированного предприятия осуществляющие функции по оказанию государственных услуг в области земельных отношений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Местораспо- ложение, адрес, электронный адрес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венное лицо за оказание государ- ственной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 ный телефон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1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земельных отношений города Алматы»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155, uzoalmata@ru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управле- 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8-727- 300-07-06,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378-46-81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 но с 9.00 часов до 18.00 часов, с обеден- ным переры- вом с 13.00 часов до 14.00 часов, кроме выходных (суб- бота, воскре- сенье) и празд- ничных дней</w:t>
            </w:r>
          </w:p>
        </w:tc>
      </w:tr>
      <w:tr>
        <w:trPr>
          <w:trHeight w:val="214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«Алматы- горНПЦзем»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Ауэзова, 107, aim_20@aisgzk.kz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 тель директора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8-727 242-69-13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242"/>
    <w:bookmarkStart w:name="z24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города Алматы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329"/>
        <w:gridCol w:w="3228"/>
        <w:gridCol w:w="2577"/>
        <w:gridCol w:w="2965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обслуживания населения (ЦОН)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Местораспо- ложение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дом 51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247-16-28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часов до 20.00 часов без перерыва, кроме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Алатауского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Жанкожа батыра, дом 24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Алмалинского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дом 221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Ауэзовского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Жандосова, дом 51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317-82-29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Бостандыкского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Алмагуль, дом 9а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293-41-14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Жетысуского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дом 155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Медеуского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дом 44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239-65-63  239-65-47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Турксибского района города Алматы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дом 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244"/>
    <w:bookmarkStart w:name="z2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по изготовлению идентификационных документов на земельные участки исчисляются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МРП), и составляют: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3214"/>
        <w:gridCol w:w="1671"/>
        <w:gridCol w:w="3473"/>
      </w:tblGrid>
      <w:tr>
        <w:trPr>
          <w:trHeight w:val="3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гектар 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повышения стоимости работ в зависимости от площади земельного участка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 для ведения: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 и дачного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жилищного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и фермерские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га - 1,4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субъекты малого предпринимательства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га - 1,4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помещений (участники кондоминиума)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га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га - 1,2;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га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га - 1,4</w:t>
            </w:r>
          </w:p>
        </w:tc>
      </w:tr>
    </w:tbl>
    <w:bookmarkStart w:name="z2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адресуются)</w:t>
      </w:r>
    </w:p>
    <w:bookmarkEnd w:id="246"/>
    <w:bookmarkStart w:name="z24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</w:p>
    <w:bookmarkEnd w:id="247"/>
    <w:bookmarkStart w:name="z2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 о приостановлении оформления прав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земельные участки на основании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причину отказа)</w:t>
      </w:r>
    </w:p>
    <w:bookmarkEnd w:id="248"/>
    <w:bookmarkStart w:name="z2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необходимо явиться в уполномоченный орган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консультации.</w:t>
      </w:r>
    </w:p>
    <w:bookmarkEnd w:id="249"/>
    <w:bookmarkStart w:name="z2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</w:t>
      </w:r>
    </w:p>
    <w:bookmarkEnd w:id="250"/>
    <w:bookmarkStart w:name="z2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251"/>
    <w:bookmarkStart w:name="z25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(вариант І)</w:t>
      </w:r>
    </w:p>
    <w:bookmarkEnd w:id="252"/>
    <w:p>
      <w:pPr>
        <w:spacing w:after="0"/>
        <w:ind w:left="0"/>
        <w:jc w:val="both"/>
      </w:pPr>
      <w:r>
        <w:drawing>
          <wp:inline distT="0" distB="0" distL="0" distR="0">
            <wp:extent cx="82042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253"/>
    <w:bookmarkStart w:name="z25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(вариант ІІ)</w:t>
      </w:r>
    </w:p>
    <w:bookmarkEnd w:id="254"/>
    <w:p>
      <w:pPr>
        <w:spacing w:after="0"/>
        <w:ind w:left="0"/>
        <w:jc w:val="both"/>
      </w:pPr>
      <w:r>
        <w:drawing>
          <wp:inline distT="0" distB="0" distL="0" distR="0">
            <wp:extent cx="91440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255"/>
    <w:bookmarkStart w:name="z2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Потребителю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лица)</w:t>
      </w:r>
    </w:p>
    <w:bookmarkEnd w:id="256"/>
    <w:bookmarkStart w:name="z25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 приеме документов № _______</w:t>
      </w:r>
    </w:p>
    <w:bookmarkEnd w:id="257"/>
    <w:bookmarkStart w:name="z2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 ответственного специалиста отдела уполномоченного органа)</w:t>
      </w:r>
    </w:p>
    <w:bookmarkEnd w:id="258"/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приняты заявление от  «___»  ______________ 20__ года № 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государственной услуги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(вид запрашиваемой государственной услуги)</w:t>
      </w:r>
    </w:p>
    <w:bookmarkEnd w:id="259"/>
    <w:bookmarkStart w:name="z2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будет оказана  «__» _______________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в уполномоченном органе кабинет № ________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приема запроса _____________________</w:t>
      </w:r>
    </w:p>
    <w:bookmarkEnd w:id="262"/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_________________________________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телефон, адрес)</w:t>
      </w:r>
    </w:p>
    <w:bookmarkEnd w:id="265"/>
    <w:bookmarkStart w:name="z26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акта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
безвозмездного землепользования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акт (дубликат акта)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предоставленный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(целевое назначение земельного участка)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________   Заявитель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или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либо уполномоченного органа)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923"/>
        <w:gridCol w:w="3179"/>
        <w:gridCol w:w="2437"/>
        <w:gridCol w:w="2140"/>
        <w:gridCol w:w="2437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СФЕ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Ответственный специалист уполномочен- 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 Ответствен- ный специалист ДГП «Алматы- горНПЦзем»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 тель уполномо- ченного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Ответствен- ный специалист уполномо- ченного органа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действий (процес- са, про- цедуры, операции) и их описание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принятие документов, регистрация их в журнале регистрации и выдача подтверждения о получении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есть основание для приостановле- ния оказания государствен- ной услуги уведомляет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подготавливает запрос в ДГП «Алматыгор- НПЦзем» и отправляет его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принимает документы, регистри- рует в журнале, оформляет акт на право временного безвозмезд- ного землеполь- зования, согласовы- вает с директором специализи- рованного предприя- тия и отправляет в упол- номоченный орган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подписы- вает акт на право времен- ного без- возмезд- ного земле- пользо- 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принимает, регистри- рует акт на право временного безвозмезд- ного земле- пользования и выдает заявителю (потреби- телю) или направляет в Центр по обслужива- нию населения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 шения (данные, докумен- ты)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 на право временного безвозмезд- ного земле- пользования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 нения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 щего действия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2"/>
        <w:gridCol w:w="3401"/>
        <w:gridCol w:w="2394"/>
        <w:gridCol w:w="35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уполномоченного органа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ДГП «Алматыгор- НПЦзем»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 тель упол- номоченного органа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уполномоченного органа</w:t>
            </w:r>
          </w:p>
        </w:tc>
      </w:tr>
      <w:tr>
        <w:trPr>
          <w:trHeight w:val="150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документов, регистрация их в журнале регистрации и выдача подтверждения о получении документов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 в журнале, оформляет акт на право временного безвозмездного землепользова- ния, согласовывает с директором спе- циализированного предприятия и отправляет в уполномоченный орган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акт на право временного безвозмезд- ного земле- пользования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принимает, регистрирует акт на право временного безвозмездного землепользова- ния, выдает заявителю (потребителю) или направляет в Центр по обслуживанию населения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запрос в ДГП «Алматыгор- НПЦзем» и отправляет его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2537"/>
        <w:gridCol w:w="2383"/>
        <w:gridCol w:w="2674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</w:tc>
      </w:tr>
      <w:tr>
        <w:trPr>
          <w:trHeight w:val="9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венный специалист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 венный специалист ДГП «Алматы- горНПЦзем»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специалист уполномо- ченного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 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 ный специалист уполномочен- ного органа</w:t>
            </w:r>
          </w:p>
        </w:tc>
      </w:tr>
      <w:tr>
        <w:trPr>
          <w:trHeight w:val="147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докумен- тов, ре- гистрация их в журнале регистра- ции и выдача подтверж- дения о получении документов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регистри- рует в журнале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подготавли- вает проект решения о приостанов- лении или об отказе в предостав- лении госу- дарственной услуги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решение о приостанов- лении или об отказе в предостав- лении госу- дарственной услуги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решения потребителю о прио- становлении или об отказе в предоста- влении госу- дарственной услуги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Подготав- ливает запрос в ДГП «Алма- тыгорНПЦ- зем», отправляет его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есть основание для прио- становления или в отказе госу- дарственной услуги уведомляет уполномоченный орган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272"/>
    <w:bookmarkStart w:name="z2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2006 года N 511</w:t>
      </w:r>
    </w:p>
    <w:bookmarkEnd w:id="273"/>
    <w:bookmarkStart w:name="z27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Уақытша өтеусiз жер пайдалану құқығын беретiн</w:t>
      </w:r>
    </w:p>
    <w:bookmarkEnd w:id="274"/>
    <w:bookmarkStart w:name="z27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на право временного безвозмездного землепользования</w:t>
      </w:r>
    </w:p>
    <w:bookmarkEnd w:id="275"/>
    <w:bookmarkStart w:name="z2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Сноска. Акт с изменениями, внесенными постановлениями Правительства РК от 24.12.2008 N 1250 (порядок введения в действие п. 2); от 15.02.2010 № 96 (порядок введения в действие см. п. 2).</w:t>
      </w:r>
    </w:p>
    <w:bookmarkEnd w:id="276"/>
    <w:bookmarkStart w:name="z2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N ______________ </w:t>
      </w:r>
    </w:p>
    <w:bookmarkEnd w:id="277"/>
    <w:bookmarkStart w:name="z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учаскесiнiң кадастрлық нөмiрi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Меншiк иесi_____________________________________________________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(жеке тұлғаның аты-жөнi немесе заңды тұлғаның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толық атауы,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учаскесiне уақытша өтеусiз жер пайдалану құқығы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 мерзiмге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(ортақ бiрлескен, ортақ үлестiк) </w:t>
      </w:r>
    </w:p>
    <w:bookmarkEnd w:id="278"/>
    <w:bookmarkStart w:name="z2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учаскесiнiң алаңы _________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Жердiң санаты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 нысаналы тағайындау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 пайдаланудағы шектеулер мен ауыртпалықтар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учаскесiнiң бөлiнуi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(бөлiнедi, бөлiнбейдi)</w:t>
      </w:r>
    </w:p>
    <w:bookmarkEnd w:id="279"/>
    <w:bookmarkStart w:name="z2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Кадастровый номер земельного участка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временного безвозмездного землепользования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земельный участок сроком на ___________ лет_____________________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(общее совместное, общее долевое)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 земельного участка _________________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земель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Целевое назначение земельного участка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в использовании и обременения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bookmarkEnd w:id="280"/>
    <w:bookmarkStart w:name="z2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Делимость земельного участка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(делимый, неделимый)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________</w:t>
      </w:r>
    </w:p>
    <w:bookmarkEnd w:id="282"/>
    <w:bookmarkStart w:name="z28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учаскесiнiң жоспары</w:t>
      </w:r>
      <w:r>
        <w:br/>
      </w:r>
      <w:r>
        <w:rPr>
          <w:rFonts w:ascii="Times New Roman"/>
          <w:b/>
          <w:i w:val="false"/>
          <w:color w:val="000000"/>
        </w:rPr>
        <w:t>
План земельного участка</w:t>
      </w:r>
    </w:p>
    <w:bookmarkEnd w:id="283"/>
    <w:bookmarkStart w:name="z2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Учаскенiң орналасқан жерi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</w:t>
      </w:r>
    </w:p>
    <w:bookmarkEnd w:id="284"/>
    <w:bookmarkStart w:name="z28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Местоположение участка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</w:t>
      </w:r>
    </w:p>
    <w:bookmarkEnd w:id="285"/>
    <w:bookmarkStart w:name="z28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Сызықтардың өлшемiн шығару </w:t>
      </w:r>
      <w:r>
        <w:br/>
      </w:r>
      <w:r>
        <w:rPr>
          <w:rFonts w:ascii="Times New Roman"/>
          <w:b/>
          <w:i w:val="false"/>
          <w:color w:val="000000"/>
        </w:rPr>
        <w:t xml:space="preserve">
Выноска мер линий 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</w:t>
      </w:r>
    </w:p>
    <w:bookmarkEnd w:id="286"/>
    <w:bookmarkStart w:name="z28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Бұрылыстардағы     |Сызықтардың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нүктелердiң N   |  өлшемi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поворотных    |   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точек             |    линий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________________|_______________</w:t>
      </w:r>
    </w:p>
    <w:bookmarkEnd w:id="287"/>
    <w:bookmarkStart w:name="z2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Шектесу учаскелерiнiң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кадастрлық нөмipлepi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 санаттары)*: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А-дан Б-ға дейiн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Б-дан В-ға дейiн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В-дан Г-ге дейiн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Кадастровые номера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(категории земель)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смежных участков*: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А до Б  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Б до В  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 до Г               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_________________|_______________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 _________________|_______________</w:t>
      </w:r>
    </w:p>
    <w:bookmarkEnd w:id="288"/>
    <w:bookmarkStart w:name="z29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Масштаб 1: ______________________ </w:t>
      </w:r>
    </w:p>
    <w:bookmarkEnd w:id="289"/>
    <w:bookmarkStart w:name="z29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Жоспар шегiндегi бөтен жер учаскелерi</w:t>
      </w:r>
      <w:r>
        <w:br/>
      </w:r>
      <w:r>
        <w:rPr>
          <w:rFonts w:ascii="Times New Roman"/>
          <w:b/>
          <w:i w:val="false"/>
          <w:color w:val="000000"/>
        </w:rPr>
        <w:t>
Посторонние земельные участки в границах плана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6833"/>
        <w:gridCol w:w="2503"/>
      </w:tblGrid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NN на плане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шегiндегi бөтен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учаскелерiнiң 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нөмiрлерi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1"/>
    <w:bookmarkStart w:name="z29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акт ___________________________________________ жасалды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(жер кадастрын жүргiзетiн кәсiпорынның атауы)</w:t>
      </w:r>
    </w:p>
    <w:bookmarkEnd w:id="292"/>
    <w:bookmarkStart w:name="z2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Настоящий акт изготовлен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(наименование предприятия, ведущего земельный кадастр)</w:t>
      </w:r>
    </w:p>
    <w:bookmarkEnd w:id="293"/>
    <w:bookmarkStart w:name="z2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 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(қолы, подпись)              (аты-жөнi, Ф.И.О.)</w:t>
      </w:r>
    </w:p>
    <w:bookmarkEnd w:id="294"/>
    <w:bookmarkStart w:name="z29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 «__» ___________ 200_ ж. </w:t>
      </w:r>
    </w:p>
    <w:bookmarkEnd w:id="295"/>
    <w:bookmarkStart w:name="z29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актiнi беру туралы жазба жер учаскесiне меншiктiк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құқығын, жер пайдалану құқығын беретiн актiлер жазылатын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кiтапта N ______ болып жазылды </w:t>
      </w:r>
    </w:p>
    <w:bookmarkEnd w:id="296"/>
    <w:bookmarkStart w:name="z29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Қосымша:</w:t>
      </w:r>
    </w:p>
    <w:bookmarkEnd w:id="297"/>
    <w:bookmarkStart w:name="z30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записей актов на право собственника на земельный участок,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землепользования за N _____________________ </w:t>
      </w:r>
    </w:p>
    <w:bookmarkEnd w:id="298"/>
    <w:bookmarkStart w:name="z30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Приложение:</w:t>
      </w:r>
    </w:p>
    <w:bookmarkEnd w:id="299"/>
    <w:bookmarkStart w:name="z30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 қатынастары жөнiндегi уәкiлеттi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(наименование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 по земельным отношениям)</w:t>
      </w:r>
    </w:p>
    <w:bookmarkEnd w:id="300"/>
    <w:bookmarkStart w:name="z30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 аты-жөнi  200 ж. «___»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(қолы, подпись)         Ф.И.О.       г.</w:t>
      </w:r>
    </w:p>
    <w:bookmarkEnd w:id="301"/>
    <w:bookmarkStart w:name="z3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*Шектесулердi сипаттау жөнiндегi ақпарат жер учаскесiне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сәйкестендiру құжатын дайындаған сәтте күшiнде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*Описание смежеств действительно на момент изготовления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идентификационного документа на земельный участок</w:t>
      </w:r>
    </w:p>
    <w:bookmarkEnd w:id="3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