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6f58" w14:textId="3d1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августа 2012 года N 3/729. Зарегистрировано в Департаменте юстиции города Алматы 27 августа 2012 года за N 952. Утратило силу постановлением акимата города Алматы от 23 сентября 2013 года N 3/815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23.09.2013 N 3/815 (вводится в действие по истечении десяти календарных дней со дня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от 27 июля 2007 года "Об образовании"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дошкольное воспитание и обучение на 2012 год,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родительскую плату в дошкольных организациях в размере 15 месячных расчетных показателей, с учетом расходов на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произвести возмещение затрат соответствующих организаций образования в пределах утвержденных смет.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22 сентября 2010 года № 3/615 "Об утверждении государственного образовательного заказа на дошкольное воспитание и обучение на 2010 год" (зарегистрировано в реестре государственной регистрации за № 859, опубликовано 4 ноября 2010 года в газетах "Вечерний Алматы" № 138, "Алматы ақшамы" № 135).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города Алматы обеспечить размещение государственного образовательного заказа на дошкольное воспитание и обучение на 2012 год на интернет 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С. Сейдуманова.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2012 года № 3/729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623"/>
        <w:gridCol w:w="1944"/>
        <w:gridCol w:w="2422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дошкольной организации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Контин- гент (коли- чество человек)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государ- ственного заказа (тыс. тенге)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Алатауского района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40 012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39 062 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59 850 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49 820 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265 646,00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Алмалинского района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14 817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23 647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32 886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41 437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30 012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24 478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16 741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20"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22"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39 215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41 065 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11 076 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32 054 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139"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14 227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498 042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Ауэзовского района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23"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31 267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учебно-воспитательный цент "Бұлақ № 27"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28"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29"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28 479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32 270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39 237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47 338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32 089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37 759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37 384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34 608 </w:t>
            </w:r>
          </w:p>
        </w:tc>
      </w:tr>
      <w:tr>
        <w:trPr>
          <w:trHeight w:val="12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"Учебно-воспитательный центр "Гаухар" (Дошкольная организация № 100)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40 354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42 822 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158-мини центр"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23 318 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16 766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№ 172"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57 522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1 056 849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Бостандыкского района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40"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36 352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20 990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31 699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108"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27 240 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19 004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590 518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- Аппарт акима Жетысуского района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25 051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23 860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21 686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39 582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сад № 101" Управления образования города Алматы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40 336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"Ясли сад № 102" Управления образования города Алматы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37 711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104"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42 790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19 787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56 336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169"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29 511 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№ 170"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№ 171"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16 190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460 267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Медеуского района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96"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56 095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105"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106"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109"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110"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37 851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19 154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114"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20 524 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141"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30 364 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58 710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30 042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425 578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 - Аппарат акима Турксибского района
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32"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49 268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65"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30 013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73"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86"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19 218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15 419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118"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119"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122"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13 217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127"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131"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18 864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 149"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17 695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№ 167"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15 086 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 сад № 185" Управления образования города Алматы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320 517 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17 997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3 617 417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