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7c43" w14:textId="4557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на возмещение затрат на проезд в город Санкт-Петербург гражданам, работавшим на предприятиях, в учреждениях и организациях города Ленинграда в период его блокады и награжденным медалью "За оборону Ленинграда" и знаком "Житель блокадного Ленинграда", проживающим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 сессии Маслихата города Алматы V созыва от 12 декабря 2012 года N 82. Зарегистрировано в Департаменте юстиции города Алматы 8 января 2013 года за N 960. Утратило силу решением маслихата города Алматы от 9 октября 2020 года N 488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09.10.2020 № 488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социальную помощь на возмещение затрат на проезд в город Санкт-Петербург гражданам, работавшим на предприятиях, в учреждениях и организациях города Ленинграда в период его блокады и награжденным медалью "За оборону Ленинграда" и знаком "Житель блокадного Ленинграда", проживающим в городе Алматы (далее – социальная помощь).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Социальная помощь предоставляется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в размере полной стоимости осуществленного проезда в город Санкт-Петербург и обратно ежегодно на воздушном или железнодорожном транспорте путем перечисления на их текущие счета в банках второго уровня.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социальной помощи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обращаются в Управления занятости и социальных программ города Алматы с заявлением и приложением следующих документов: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удостоверяющая личность заявителя, с наличием индивидуального 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регистрационный номер налогоплательщика;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удостоверения к медали "За оборону Ленинграда" и к знаку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билеты, подтверждающие стоимость проезда;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открытии текущего банковского счета.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социальным вопросам и общественному согласию маслихата города Алматы И. Ли и первого заместителя акима города Алматы М. Мукашева (по согласованию).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Секретарю маслихата города Алматы Мукашеву Т.Т. произвести государственную регистрацию нормативного правового акта в Департаменте юстиции города Алматы.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Департаменте юстиции города Алматы и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816"/>
        <w:gridCol w:w="3484"/>
      </w:tblGrid>
      <w:tr>
        <w:trPr>
          <w:trHeight w:val="30" w:hRule="atLeast"/>
        </w:trPr>
        <w:tc>
          <w:tcPr>
            <w:tcW w:w="8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ХI-й сессии маслихата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Шардинов</w:t>
            </w:r>
          </w:p>
        </w:tc>
      </w:tr>
      <w:tr>
        <w:trPr>
          <w:trHeight w:val="30" w:hRule="atLeast"/>
        </w:trPr>
        <w:tc>
          <w:tcPr>
            <w:tcW w:w="8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Алматы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V-го созыва</w:t>
            </w:r>
          </w:p>
        </w:tc>
        <w:tc>
          <w:tcPr>
            <w:tcW w:w="3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Мукашев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социальных программ города Алматы     А. Кульмаханов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Алматы                           М. 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бюджетного планирования города Алматы   С. Кабдулов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Заведующая юридическим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акима города Алматы            А. Касымова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