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49628" w14:textId="ec49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социальной защиты, оказываемых в городе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20 декабря 2012 года N 4/1050. Зарегистрировано в Департаменте юстиции города Алматы 18 января 2013 года за N 965. Утратило силу постановлением акимата города Алматы от 11 апреля 2014 года N 2/236</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11.04.2014 N 2/236 (вводится в действие по истечении десяти календарных дней после дня первого официального опубликования).</w:t>
      </w:r>
    </w:p>
    <w:bookmarkEnd w:id="0"/>
    <w:p>
      <w:pPr>
        <w:spacing w:after="0"/>
        <w:ind w:left="0"/>
        <w:jc w:val="both"/>
      </w:pPr>
      <w:r>
        <w:rPr>
          <w:rFonts w:ascii="Times New Roman"/>
          <w:b w:val="false"/>
          <w:i w:val="false"/>
          <w:color w:val="ff0000"/>
          <w:sz w:val="28"/>
        </w:rPr>
        <w:t xml:space="preserve">      По всему тексту слова «начальник», «начальнику», «начальника» заменены соответственно словами «руководитель», «руководителю», «руководителя» -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26.07.2013 N 3/657 (вводится в действие по истечении десяти календарных дней со дня первого официального опубликования).</w:t>
      </w:r>
    </w:p>
    <w:bookmarkStart w:name="z150" w:id="1"/>
    <w:p>
      <w:pPr>
        <w:spacing w:after="0"/>
        <w:ind w:left="0"/>
        <w:jc w:val="both"/>
      </w:pPr>
      <w:r>
        <w:rPr>
          <w:rFonts w:ascii="Times New Roman"/>
          <w:b w:val="false"/>
          <w:i w:val="false"/>
          <w:color w:val="000000"/>
          <w:sz w:val="28"/>
        </w:rPr>
        <w:t>      В соответствии с Законами Республики Казахстан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от 15 апреля 2013 года «</w:t>
      </w:r>
      <w:r>
        <w:rPr>
          <w:rFonts w:ascii="Times New Roman"/>
          <w:b w:val="false"/>
          <w:i w:val="false"/>
          <w:color w:val="000000"/>
          <w:sz w:val="28"/>
        </w:rPr>
        <w:t>О государственных услугах</w:t>
      </w:r>
      <w:r>
        <w:rPr>
          <w:rFonts w:ascii="Times New Roman"/>
          <w:b w:val="false"/>
          <w:i w:val="false"/>
          <w:color w:val="000000"/>
          <w:sz w:val="28"/>
        </w:rPr>
        <w:t>»,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23 января 2001 года </w:t>
      </w:r>
      <w:r>
        <w:rPr>
          <w:rFonts w:ascii="Times New Roman"/>
          <w:b w:val="false"/>
          <w:i w:val="false"/>
          <w:color w:val="000000"/>
          <w:sz w:val="28"/>
        </w:rPr>
        <w:t>«О занятости населения»</w:t>
      </w:r>
      <w:r>
        <w:rPr>
          <w:rFonts w:ascii="Times New Roman"/>
          <w:b w:val="false"/>
          <w:i w:val="false"/>
          <w:color w:val="000000"/>
          <w:sz w:val="28"/>
        </w:rPr>
        <w:t>, от 17 июля 2001 года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 от 13 апреля 2005 года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от 28 июня 2005 года </w:t>
      </w:r>
      <w:r>
        <w:rPr>
          <w:rFonts w:ascii="Times New Roman"/>
          <w:b w:val="false"/>
          <w:i w:val="false"/>
          <w:color w:val="000000"/>
          <w:sz w:val="28"/>
        </w:rPr>
        <w:t>«О государственных пособиях семьям, имеющим детей»</w:t>
      </w:r>
      <w:r>
        <w:rPr>
          <w:rFonts w:ascii="Times New Roman"/>
          <w:b w:val="false"/>
          <w:i w:val="false"/>
          <w:color w:val="000000"/>
          <w:sz w:val="28"/>
        </w:rPr>
        <w:t xml:space="preserve">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 акимат города Алматы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w:t>
      </w:r>
      <w:r>
        <w:rPr>
          <w:rFonts w:ascii="Times New Roman"/>
          <w:b w:val="false"/>
          <w:i w:val="false"/>
          <w:color w:val="000000"/>
          <w:sz w:val="28"/>
        </w:rPr>
        <w:t>постановлением</w:t>
      </w:r>
      <w:r>
        <w:rPr>
          <w:rFonts w:ascii="Times New Roman"/>
          <w:b w:val="false"/>
          <w:i w:val="false"/>
          <w:color w:val="ff0000"/>
          <w:sz w:val="28"/>
        </w:rPr>
        <w:t xml:space="preserve"> Акимата города Алматы от 26.07.2013 N 3/657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«Назначение жилищной помощи»;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направлений лицам на участие в активных формах содействия занятости»;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«Назначение государственной адресной социальной помощи»;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справки, подтверждающей принадлежность заявителя (семьи) к получателям адресной социальной помощи»;</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документов на инвалидов для обеспечения их санаторно-курортным лечением»;</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документов на инвалидов для предоставления им кресла-коляски»;</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документов на инвалидов для предоставления им услуг индивидуального помощника для инвалидов первой группы, имеющих затруднение в передвижении и специалиста жестового языка для инвалидов по слуху»;</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«Назначение государственных пособий семьям, имеющим детей до 18 лет».</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первого заместителя акима города Алматы М. Мукашева.</w:t>
      </w:r>
      <w:r>
        <w:br/>
      </w:r>
      <w:r>
        <w:rPr>
          <w:rFonts w:ascii="Times New Roman"/>
          <w:b w:val="false"/>
          <w:i w:val="false"/>
          <w:color w:val="000000"/>
          <w:sz w:val="28"/>
        </w:rPr>
        <w:t>
</w:t>
      </w:r>
      <w:r>
        <w:rPr>
          <w:rFonts w:ascii="Times New Roman"/>
          <w:b w:val="false"/>
          <w:i w:val="false"/>
          <w:color w:val="000000"/>
          <w:sz w:val="28"/>
        </w:rPr>
        <w:t>
      3. Управлению занятости и социальных программ города Алматы обеспечить размещение настоящего постановления на интернет-ресурсе Управления.</w:t>
      </w:r>
      <w:r>
        <w:br/>
      </w:r>
      <w:r>
        <w:rPr>
          <w:rFonts w:ascii="Times New Roman"/>
          <w:b w:val="false"/>
          <w:i w:val="false"/>
          <w:color w:val="000000"/>
          <w:sz w:val="28"/>
        </w:rPr>
        <w:t>
</w:t>
      </w: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Аким города Алматы            А. Есимов</w:t>
      </w:r>
    </w:p>
    <w:p>
      <w:pPr>
        <w:spacing w:after="0"/>
        <w:ind w:left="0"/>
        <w:jc w:val="both"/>
      </w:pPr>
      <w:r>
        <w:rPr>
          <w:rFonts w:ascii="Times New Roman"/>
          <w:b w:val="false"/>
          <w:i w:val="false"/>
          <w:color w:val="000000"/>
          <w:sz w:val="28"/>
        </w:rPr>
        <w:t>      </w:t>
      </w:r>
      <w:r>
        <w:rPr>
          <w:rFonts w:ascii="Times New Roman"/>
          <w:b/>
          <w:i w:val="false"/>
          <w:color w:val="000000"/>
          <w:sz w:val="28"/>
        </w:rPr>
        <w:t>Вносит:</w:t>
      </w:r>
    </w:p>
    <w:p>
      <w:pPr>
        <w:spacing w:after="0"/>
        <w:ind w:left="0"/>
        <w:jc w:val="both"/>
      </w:pPr>
      <w:r>
        <w:rPr>
          <w:rFonts w:ascii="Times New Roman"/>
          <w:b w:val="false"/>
          <w:i w:val="false"/>
          <w:color w:val="000000"/>
          <w:sz w:val="28"/>
        </w:rPr>
        <w:t>      Начальник Управления</w:t>
      </w:r>
      <w:r>
        <w:br/>
      </w:r>
      <w:r>
        <w:rPr>
          <w:rFonts w:ascii="Times New Roman"/>
          <w:b w:val="false"/>
          <w:i w:val="false"/>
          <w:color w:val="000000"/>
          <w:sz w:val="28"/>
        </w:rPr>
        <w:t>
      занятости и социальных</w:t>
      </w:r>
      <w:r>
        <w:br/>
      </w:r>
      <w:r>
        <w:rPr>
          <w:rFonts w:ascii="Times New Roman"/>
          <w:b w:val="false"/>
          <w:i w:val="false"/>
          <w:color w:val="000000"/>
          <w:sz w:val="28"/>
        </w:rPr>
        <w:t>
      программ города Алматы        А. Кульмаханов</w:t>
      </w:r>
    </w:p>
    <w:p>
      <w:pPr>
        <w:spacing w:after="0"/>
        <w:ind w:left="0"/>
        <w:jc w:val="both"/>
      </w:pPr>
      <w:r>
        <w:rPr>
          <w:rFonts w:ascii="Times New Roman"/>
          <w:b w:val="false"/>
          <w:i w:val="false"/>
          <w:color w:val="000000"/>
          <w:sz w:val="28"/>
        </w:rPr>
        <w:t>      </w:t>
      </w:r>
      <w:r>
        <w:rPr>
          <w:rFonts w:ascii="Times New Roman"/>
          <w:b/>
          <w:i w:val="false"/>
          <w:color w:val="000000"/>
          <w:sz w:val="28"/>
        </w:rPr>
        <w:t>Согласовано:</w:t>
      </w:r>
    </w:p>
    <w:p>
      <w:pPr>
        <w:spacing w:after="0"/>
        <w:ind w:left="0"/>
        <w:jc w:val="both"/>
      </w:pPr>
      <w:r>
        <w:rPr>
          <w:rFonts w:ascii="Times New Roman"/>
          <w:b w:val="false"/>
          <w:i w:val="false"/>
          <w:color w:val="000000"/>
          <w:sz w:val="28"/>
        </w:rPr>
        <w:t>      Первый заместитель акима</w:t>
      </w:r>
      <w:r>
        <w:br/>
      </w:r>
      <w:r>
        <w:rPr>
          <w:rFonts w:ascii="Times New Roman"/>
          <w:b w:val="false"/>
          <w:i w:val="false"/>
          <w:color w:val="000000"/>
          <w:sz w:val="28"/>
        </w:rPr>
        <w:t>
      города Алматы                 М. Мукашев</w:t>
      </w:r>
      <w:r>
        <w:br/>
      </w:r>
      <w:r>
        <w:rPr>
          <w:rFonts w:ascii="Times New Roman"/>
          <w:b w:val="false"/>
          <w:i w:val="false"/>
          <w:color w:val="000000"/>
          <w:sz w:val="28"/>
        </w:rPr>
        <w:t>
      Заведующий отделом контроля</w:t>
      </w:r>
      <w:r>
        <w:br/>
      </w:r>
      <w:r>
        <w:rPr>
          <w:rFonts w:ascii="Times New Roman"/>
          <w:b w:val="false"/>
          <w:i w:val="false"/>
          <w:color w:val="000000"/>
          <w:sz w:val="28"/>
        </w:rPr>
        <w:t>
      за соблюдением качества</w:t>
      </w:r>
      <w:r>
        <w:br/>
      </w:r>
      <w:r>
        <w:rPr>
          <w:rFonts w:ascii="Times New Roman"/>
          <w:b w:val="false"/>
          <w:i w:val="false"/>
          <w:color w:val="000000"/>
          <w:sz w:val="28"/>
        </w:rPr>
        <w:t>
      предоставления</w:t>
      </w:r>
      <w:r>
        <w:br/>
      </w:r>
      <w:r>
        <w:rPr>
          <w:rFonts w:ascii="Times New Roman"/>
          <w:b w:val="false"/>
          <w:i w:val="false"/>
          <w:color w:val="000000"/>
          <w:sz w:val="28"/>
        </w:rPr>
        <w:t>
      государственных услуг         М. Суюндуков</w:t>
      </w:r>
      <w:r>
        <w:br/>
      </w:r>
      <w:r>
        <w:rPr>
          <w:rFonts w:ascii="Times New Roman"/>
          <w:b w:val="false"/>
          <w:i w:val="false"/>
          <w:color w:val="000000"/>
          <w:sz w:val="28"/>
        </w:rPr>
        <w:t>
      Исполняющая обязанности</w:t>
      </w:r>
      <w:r>
        <w:br/>
      </w:r>
      <w:r>
        <w:rPr>
          <w:rFonts w:ascii="Times New Roman"/>
          <w:b w:val="false"/>
          <w:i w:val="false"/>
          <w:color w:val="000000"/>
          <w:sz w:val="28"/>
        </w:rPr>
        <w:t>
      заведующей юридическим</w:t>
      </w:r>
      <w:r>
        <w:br/>
      </w:r>
      <w:r>
        <w:rPr>
          <w:rFonts w:ascii="Times New Roman"/>
          <w:b w:val="false"/>
          <w:i w:val="false"/>
          <w:color w:val="000000"/>
          <w:sz w:val="28"/>
        </w:rPr>
        <w:t>
      отделом аппарата</w:t>
      </w:r>
      <w:r>
        <w:br/>
      </w:r>
      <w:r>
        <w:rPr>
          <w:rFonts w:ascii="Times New Roman"/>
          <w:b w:val="false"/>
          <w:i w:val="false"/>
          <w:color w:val="000000"/>
          <w:sz w:val="28"/>
        </w:rPr>
        <w:t>
      акима города Алматы           Н. Егизекова</w:t>
      </w:r>
    </w:p>
    <w:bookmarkStart w:name="z10" w:id="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20 декабря 2012 года № 4/1050</w:t>
      </w:r>
    </w:p>
    <w:bookmarkEnd w:id="2"/>
    <w:bookmarkStart w:name="z11" w:id="3"/>
    <w:p>
      <w:pPr>
        <w:spacing w:after="0"/>
        <w:ind w:left="0"/>
        <w:jc w:val="left"/>
      </w:pPr>
      <w:r>
        <w:rPr>
          <w:rFonts w:ascii="Times New Roman"/>
          <w:b/>
          <w:i w:val="false"/>
          <w:color w:val="000000"/>
        </w:rPr>
        <w:t xml:space="preserve"> 
Регламент</w:t>
      </w:r>
      <w:r>
        <w:br/>
      </w:r>
      <w:r>
        <w:rPr>
          <w:rFonts w:ascii="Times New Roman"/>
          <w:b/>
          <w:i w:val="false"/>
          <w:color w:val="000000"/>
        </w:rPr>
        <w:t>
государственной услуги</w:t>
      </w:r>
      <w:r>
        <w:br/>
      </w:r>
      <w:r>
        <w:rPr>
          <w:rFonts w:ascii="Times New Roman"/>
          <w:b/>
          <w:i w:val="false"/>
          <w:color w:val="000000"/>
        </w:rPr>
        <w:t>
«Назначение жилищной помощи»</w:t>
      </w:r>
    </w:p>
    <w:bookmarkEnd w:id="3"/>
    <w:bookmarkStart w:name="z12" w:id="4"/>
    <w:p>
      <w:pPr>
        <w:spacing w:after="0"/>
        <w:ind w:left="0"/>
        <w:jc w:val="left"/>
      </w:pPr>
      <w:r>
        <w:rPr>
          <w:rFonts w:ascii="Times New Roman"/>
          <w:b/>
          <w:i w:val="false"/>
          <w:color w:val="000000"/>
        </w:rPr>
        <w:t xml:space="preserve"> 
1. Основные понятия</w:t>
      </w:r>
    </w:p>
    <w:bookmarkEnd w:id="4"/>
    <w:bookmarkStart w:name="z13" w:id="5"/>
    <w:p>
      <w:pPr>
        <w:spacing w:after="0"/>
        <w:ind w:left="0"/>
        <w:jc w:val="both"/>
      </w:pPr>
      <w:r>
        <w:rPr>
          <w:rFonts w:ascii="Times New Roman"/>
          <w:b w:val="false"/>
          <w:i w:val="false"/>
          <w:color w:val="000000"/>
          <w:sz w:val="28"/>
        </w:rPr>
        <w:t>
      1. В настоящем регламенте «Назначение жилищной помощи» (далее - Регламент) используются следующие основные термины и аббревиатуры:</w:t>
      </w:r>
      <w:r>
        <w:br/>
      </w:r>
      <w:r>
        <w:rPr>
          <w:rFonts w:ascii="Times New Roman"/>
          <w:b w:val="false"/>
          <w:i w:val="false"/>
          <w:color w:val="000000"/>
          <w:sz w:val="28"/>
        </w:rPr>
        <w:t>
      1) совокупный доход семьи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2) семья - круг лиц, связанных имущественными и личными неимущественными правами и обязанностями, вытекающими из брака, родства, усыновления или иной формы принятия детей на воспитание и призванными способствовать укреплению и развитию семейных отношений;</w:t>
      </w:r>
      <w:r>
        <w:br/>
      </w:r>
      <w:r>
        <w:rPr>
          <w:rFonts w:ascii="Times New Roman"/>
          <w:b w:val="false"/>
          <w:i w:val="false"/>
          <w:color w:val="000000"/>
          <w:sz w:val="28"/>
        </w:rPr>
        <w:t>
      3)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r>
        <w:br/>
      </w:r>
      <w:r>
        <w:rPr>
          <w:rFonts w:ascii="Times New Roman"/>
          <w:b w:val="false"/>
          <w:i w:val="false"/>
          <w:color w:val="000000"/>
          <w:sz w:val="28"/>
        </w:rPr>
        <w:t>
      4) объект кондоминиума - единый имущественный комплекс, состоящий из жилых и нежилых помещений, находящихся в индивидуальной (раздельной) собственности физических и юридических лиц, государства, и общего имущества, которое принадлежит им на праве общей долевой собственности;</w:t>
      </w:r>
      <w:r>
        <w:br/>
      </w:r>
      <w:r>
        <w:rPr>
          <w:rFonts w:ascii="Times New Roman"/>
          <w:b w:val="false"/>
          <w:i w:val="false"/>
          <w:color w:val="000000"/>
          <w:sz w:val="28"/>
        </w:rPr>
        <w:t>
      5) общее имущество - части объекта кондоминиума (подъезды, лестницы, лифты, крыши, чердаки, подвалы, внеквартирные либо общедомовые инженерные системы и оборудование, абонентские почтовые ящики, земельный участок, включая элементы благоустройства и другое имущество общего пользования), кроме помещений, находящихся в индивидуальной (раздельной) собственности;</w:t>
      </w:r>
      <w:r>
        <w:br/>
      </w:r>
      <w:r>
        <w:rPr>
          <w:rFonts w:ascii="Times New Roman"/>
          <w:b w:val="false"/>
          <w:i w:val="false"/>
          <w:color w:val="000000"/>
          <w:sz w:val="28"/>
        </w:rPr>
        <w:t>
      6) расходы на содержание жилого дома (жилого здания)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расходы на приобретение, установку, эксплуатацию и поверку общедомовых приборов учета потребления коммунальных услуг, расходы на оплату коммунальных услуг, потребленных на содержание общего имущества объекта кондоминиума, а также взносы на накопление денег на предстоящий в будущем капитальный ремонт общего имущества объекта кондоминиума или отдельных его видов;</w:t>
      </w:r>
      <w:r>
        <w:br/>
      </w:r>
      <w:r>
        <w:rPr>
          <w:rFonts w:ascii="Times New Roman"/>
          <w:b w:val="false"/>
          <w:i w:val="false"/>
          <w:color w:val="000000"/>
          <w:sz w:val="28"/>
        </w:rPr>
        <w:t>
      7)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bookmarkEnd w:id="5"/>
    <w:bookmarkStart w:name="z14" w:id="6"/>
    <w:p>
      <w:pPr>
        <w:spacing w:after="0"/>
        <w:ind w:left="0"/>
        <w:jc w:val="left"/>
      </w:pPr>
      <w:r>
        <w:rPr>
          <w:rFonts w:ascii="Times New Roman"/>
          <w:b/>
          <w:i w:val="false"/>
          <w:color w:val="000000"/>
        </w:rPr>
        <w:t xml:space="preserve"> 
2. Общие положения</w:t>
      </w:r>
    </w:p>
    <w:bookmarkEnd w:id="6"/>
    <w:bookmarkStart w:name="z15" w:id="7"/>
    <w:p>
      <w:pPr>
        <w:spacing w:after="0"/>
        <w:ind w:left="0"/>
        <w:jc w:val="both"/>
      </w:pPr>
      <w:r>
        <w:rPr>
          <w:rFonts w:ascii="Times New Roman"/>
          <w:b w:val="false"/>
          <w:i w:val="false"/>
          <w:color w:val="000000"/>
          <w:sz w:val="28"/>
        </w:rPr>
        <w:t>
      2. Государственная услуга «Назначение жилищной помощи» предоставляется Управлением занятости и социальных программ города Алматы (далее - Управление) и районными отделами Управления занятости и социальных программ города Алматы (далее – районные отделы), перечень и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а также через Центры обслуживания населения (далее - Центр) по месту регистрации постоянного места жительства потребителя.</w:t>
      </w:r>
      <w:r>
        <w:br/>
      </w:r>
      <w:r>
        <w:rPr>
          <w:rFonts w:ascii="Times New Roman"/>
          <w:b w:val="false"/>
          <w:i w:val="false"/>
          <w:color w:val="000000"/>
          <w:sz w:val="28"/>
        </w:rPr>
        <w:t>
      3. Государственная услуга оказывается физическим лицам: малообеспеченным семьям (гражданам), постоянно проживающим в данной местности, имеющим право на получение жилищной помощи.</w:t>
      </w:r>
      <w:r>
        <w:br/>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5.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97 Закона Республики Казахстан от 16 апреля 1997 года № 94-I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 и </w:t>
      </w:r>
      <w:r>
        <w:rPr>
          <w:rFonts w:ascii="Times New Roman"/>
          <w:b w:val="false"/>
          <w:i w:val="false"/>
          <w:color w:val="000000"/>
          <w:sz w:val="28"/>
        </w:rPr>
        <w:t>решением</w:t>
      </w:r>
      <w:r>
        <w:rPr>
          <w:rFonts w:ascii="Times New Roman"/>
          <w:b w:val="false"/>
          <w:i w:val="false"/>
          <w:color w:val="000000"/>
          <w:sz w:val="28"/>
        </w:rPr>
        <w:t xml:space="preserve"> XXXIV сессии маслихата города Алматы IV созыва от 13 декабря 2010 года № 382 «Об утверждении Правил о размере и порядке оказание жилищной помощи в городе Алматы».</w:t>
      </w:r>
      <w:r>
        <w:br/>
      </w:r>
      <w:r>
        <w:rPr>
          <w:rFonts w:ascii="Times New Roman"/>
          <w:b w:val="false"/>
          <w:i w:val="false"/>
          <w:color w:val="000000"/>
          <w:sz w:val="28"/>
        </w:rPr>
        <w:t>
      7. Результатом оказываемой государственной услуги, которую получит потребитель, является уведомление о назначении жилищной помощи на бумажном носителе,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8. Государственная услуга оказывается на альтернативной основе через Центры, перечень и адреса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7"/>
    <w:bookmarkStart w:name="z16" w:id="8"/>
    <w:p>
      <w:pPr>
        <w:spacing w:after="0"/>
        <w:ind w:left="0"/>
        <w:jc w:val="left"/>
      </w:pPr>
      <w:r>
        <w:rPr>
          <w:rFonts w:ascii="Times New Roman"/>
          <w:b/>
          <w:i w:val="false"/>
          <w:color w:val="000000"/>
        </w:rPr>
        <w:t xml:space="preserve"> 
3. Требование к порядку оказания</w:t>
      </w:r>
      <w:r>
        <w:br/>
      </w:r>
      <w:r>
        <w:rPr>
          <w:rFonts w:ascii="Times New Roman"/>
          <w:b/>
          <w:i w:val="false"/>
          <w:color w:val="000000"/>
        </w:rPr>
        <w:t>
государственной услуги</w:t>
      </w:r>
    </w:p>
    <w:bookmarkEnd w:id="8"/>
    <w:bookmarkStart w:name="z17" w:id="9"/>
    <w:p>
      <w:pPr>
        <w:spacing w:after="0"/>
        <w:ind w:left="0"/>
        <w:jc w:val="both"/>
      </w:pPr>
      <w:r>
        <w:rPr>
          <w:rFonts w:ascii="Times New Roman"/>
          <w:b w:val="false"/>
          <w:i w:val="false"/>
          <w:color w:val="000000"/>
          <w:sz w:val="28"/>
        </w:rPr>
        <w:t>
      9. Полная информация о порядке оказания государственной услуги и необходимых документах размещена:</w:t>
      </w:r>
      <w:r>
        <w:br/>
      </w:r>
      <w:r>
        <w:rPr>
          <w:rFonts w:ascii="Times New Roman"/>
          <w:b w:val="false"/>
          <w:i w:val="false"/>
          <w:color w:val="000000"/>
          <w:sz w:val="28"/>
        </w:rPr>
        <w:t>
      1) на интернет-ресурсе Агентства Республики Казахстан по делам строительства и жилищно-коммунального хозяйства по адресу: www.ads.gov.kz;</w:t>
      </w:r>
      <w:r>
        <w:br/>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адресу: www.con.gov.kz;</w:t>
      </w:r>
      <w:r>
        <w:br/>
      </w:r>
      <w:r>
        <w:rPr>
          <w:rFonts w:ascii="Times New Roman"/>
          <w:b w:val="false"/>
          <w:i w:val="false"/>
          <w:color w:val="000000"/>
          <w:sz w:val="28"/>
        </w:rPr>
        <w:t>
      3) на сайте Управления по адресу: www.uzsp.almatykala.kz;</w:t>
      </w:r>
      <w:r>
        <w:br/>
      </w:r>
      <w:r>
        <w:rPr>
          <w:rFonts w:ascii="Times New Roman"/>
          <w:b w:val="false"/>
          <w:i w:val="false"/>
          <w:color w:val="000000"/>
          <w:sz w:val="28"/>
        </w:rPr>
        <w:t>
      4) в специальных буклетах и на стендах в районных отделах.</w:t>
      </w:r>
      <w:r>
        <w:br/>
      </w:r>
      <w:r>
        <w:rPr>
          <w:rFonts w:ascii="Times New Roman"/>
          <w:b w:val="false"/>
          <w:i w:val="false"/>
          <w:color w:val="000000"/>
          <w:sz w:val="28"/>
        </w:rPr>
        <w:t>
      10. В случае сдачи необходимых документов, определенных в </w:t>
      </w:r>
      <w:r>
        <w:rPr>
          <w:rFonts w:ascii="Times New Roman"/>
          <w:b w:val="false"/>
          <w:i w:val="false"/>
          <w:color w:val="000000"/>
          <w:sz w:val="28"/>
        </w:rPr>
        <w:t>пункте 17</w:t>
      </w:r>
      <w:r>
        <w:rPr>
          <w:rFonts w:ascii="Times New Roman"/>
          <w:b w:val="false"/>
          <w:i w:val="false"/>
          <w:color w:val="000000"/>
          <w:sz w:val="28"/>
        </w:rPr>
        <w:t xml:space="preserve"> настоящего Регламента, в Центр прием документов осуществляется инспектором Центра, который проверяет полноту документов на соответствие, регистрирует в журнале и передает документы инспектору накопительного отдела.</w:t>
      </w:r>
      <w:r>
        <w:br/>
      </w:r>
      <w:r>
        <w:rPr>
          <w:rFonts w:ascii="Times New Roman"/>
          <w:b w:val="false"/>
          <w:i w:val="false"/>
          <w:color w:val="000000"/>
          <w:sz w:val="28"/>
        </w:rPr>
        <w:t>
      Инспектор накопительного отдела Центра осуществляет сбор документов, составление реестра и отправку в районный отдел.</w:t>
      </w:r>
      <w:r>
        <w:br/>
      </w:r>
      <w:r>
        <w:rPr>
          <w:rFonts w:ascii="Times New Roman"/>
          <w:b w:val="false"/>
          <w:i w:val="false"/>
          <w:color w:val="000000"/>
          <w:sz w:val="28"/>
        </w:rPr>
        <w:t>
      При сдаче документов потребителю выдается расписка о приеме соответствующих документов с указанием:</w:t>
      </w:r>
      <w:r>
        <w:br/>
      </w:r>
      <w:r>
        <w:rPr>
          <w:rFonts w:ascii="Times New Roman"/>
          <w:b w:val="false"/>
          <w:i w:val="false"/>
          <w:color w:val="000000"/>
          <w:sz w:val="28"/>
        </w:rPr>
        <w:t>
      даты приема документов;</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и отчества инспектора, принявшего заявление.</w:t>
      </w:r>
      <w:r>
        <w:br/>
      </w:r>
      <w:r>
        <w:rPr>
          <w:rFonts w:ascii="Times New Roman"/>
          <w:b w:val="false"/>
          <w:i w:val="false"/>
          <w:color w:val="000000"/>
          <w:sz w:val="28"/>
        </w:rPr>
        <w:t>
      При выявлении ошибок в оформлении документов, представлении неполного пакета документов, определенных в </w:t>
      </w:r>
      <w:r>
        <w:rPr>
          <w:rFonts w:ascii="Times New Roman"/>
          <w:b w:val="false"/>
          <w:i w:val="false"/>
          <w:color w:val="000000"/>
          <w:sz w:val="28"/>
        </w:rPr>
        <w:t>пункте 17</w:t>
      </w:r>
      <w:r>
        <w:rPr>
          <w:rFonts w:ascii="Times New Roman"/>
          <w:b w:val="false"/>
          <w:i w:val="false"/>
          <w:color w:val="000000"/>
          <w:sz w:val="28"/>
        </w:rPr>
        <w:t xml:space="preserve"> настоящего Регламента, и ненадлежащем оформлении документов при их приеме инспектор Центра возвращает документы потребителю.</w:t>
      </w:r>
      <w:r>
        <w:br/>
      </w:r>
      <w:r>
        <w:rPr>
          <w:rFonts w:ascii="Times New Roman"/>
          <w:b w:val="false"/>
          <w:i w:val="false"/>
          <w:color w:val="000000"/>
          <w:sz w:val="28"/>
        </w:rPr>
        <w:t>
      11.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районный отдел – в течение десяти календарных дней;</w:t>
      </w:r>
      <w:r>
        <w:br/>
      </w:r>
      <w:r>
        <w:rPr>
          <w:rFonts w:ascii="Times New Roman"/>
          <w:b w:val="false"/>
          <w:i w:val="false"/>
          <w:color w:val="000000"/>
          <w:sz w:val="28"/>
        </w:rPr>
        <w:t>
      в центр – в течение десяти календарных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в очереди при сдаче необходимых документов – не более 20 минут;</w:t>
      </w:r>
      <w:r>
        <w:br/>
      </w:r>
      <w:r>
        <w:rPr>
          <w:rFonts w:ascii="Times New Roman"/>
          <w:b w:val="false"/>
          <w:i w:val="false"/>
          <w:color w:val="000000"/>
          <w:sz w:val="28"/>
        </w:rPr>
        <w:t>
      3) максимально допустимое время обслуживания потребителя, оказываемой на месте в день обращения потребителя, – не более 20 минут;</w:t>
      </w:r>
      <w:r>
        <w:br/>
      </w:r>
      <w:r>
        <w:rPr>
          <w:rFonts w:ascii="Times New Roman"/>
          <w:b w:val="false"/>
          <w:i w:val="false"/>
          <w:color w:val="000000"/>
          <w:sz w:val="28"/>
        </w:rPr>
        <w:t>
      4) максимально допустимое время ожидания в очереди при получении необходимых документов – не более 20 минут.</w:t>
      </w:r>
      <w:r>
        <w:br/>
      </w:r>
      <w:r>
        <w:rPr>
          <w:rFonts w:ascii="Times New Roman"/>
          <w:b w:val="false"/>
          <w:i w:val="false"/>
          <w:color w:val="000000"/>
          <w:sz w:val="28"/>
        </w:rPr>
        <w:t>
      12. Сроки ограничений по времени при оказании государственной услуги:</w:t>
      </w:r>
      <w:r>
        <w:br/>
      </w:r>
      <w:r>
        <w:rPr>
          <w:rFonts w:ascii="Times New Roman"/>
          <w:b w:val="false"/>
          <w:i w:val="false"/>
          <w:color w:val="000000"/>
          <w:sz w:val="28"/>
        </w:rPr>
        <w:t>
      1) обращение за назначением жилищной помощи может осуществляться после возникновения права на помощь. Назначается на год с 1 числа месяца обращения, если потребитель обратился в районный отдел по месту жительства до 25 числа текущего месяца. В случае обращения потребителя после 25 числа текущего месяца жилищная помощь назначается с 1 числа следующего месяца;</w:t>
      </w:r>
      <w:r>
        <w:br/>
      </w:r>
      <w:r>
        <w:rPr>
          <w:rFonts w:ascii="Times New Roman"/>
          <w:b w:val="false"/>
          <w:i w:val="false"/>
          <w:color w:val="000000"/>
          <w:sz w:val="28"/>
        </w:rPr>
        <w:t>
      2) районный отдел в течение десяти календарных дней со дня поступления заявления с необходимыми документами, определенными в </w:t>
      </w:r>
      <w:r>
        <w:rPr>
          <w:rFonts w:ascii="Times New Roman"/>
          <w:b w:val="false"/>
          <w:i w:val="false"/>
          <w:color w:val="000000"/>
          <w:sz w:val="28"/>
        </w:rPr>
        <w:t>пункте 17</w:t>
      </w:r>
      <w:r>
        <w:rPr>
          <w:rFonts w:ascii="Times New Roman"/>
          <w:b w:val="false"/>
          <w:i w:val="false"/>
          <w:color w:val="000000"/>
          <w:sz w:val="28"/>
        </w:rPr>
        <w:t xml:space="preserve"> настоящего Регламента рассматривает их и принимает решение о назначении или об отказе в назначении жилищной помощи.</w:t>
      </w:r>
      <w:r>
        <w:br/>
      </w:r>
      <w:r>
        <w:rPr>
          <w:rFonts w:ascii="Times New Roman"/>
          <w:b w:val="false"/>
          <w:i w:val="false"/>
          <w:color w:val="000000"/>
          <w:sz w:val="28"/>
        </w:rPr>
        <w:t>
      13. Основанием для отказа в предоставлении государственной услуги являются следующие причины:</w:t>
      </w:r>
      <w:r>
        <w:br/>
      </w:r>
      <w:r>
        <w:rPr>
          <w:rFonts w:ascii="Times New Roman"/>
          <w:b w:val="false"/>
          <w:i w:val="false"/>
          <w:color w:val="000000"/>
          <w:sz w:val="28"/>
        </w:rPr>
        <w:t>
      1) неполный пакет документов;</w:t>
      </w:r>
      <w:r>
        <w:br/>
      </w:r>
      <w:r>
        <w:rPr>
          <w:rFonts w:ascii="Times New Roman"/>
          <w:b w:val="false"/>
          <w:i w:val="false"/>
          <w:color w:val="000000"/>
          <w:sz w:val="28"/>
        </w:rPr>
        <w:t>
      2) семьям, имеющих лиц трудоспособного возраста, которые не работают, не учатся, не служат в армии и безработным, не зарегистрированным в районном отделе, кроме инвалидов и лиц, больных активной формой туберкулеза, находящихся на диспансерном учете, а также в период их нахождения на стационарном лечении более одного месяца, лиц, осуществляющих уход за инвалидами I и II групп, признанными нуждающимися в уходе, детьми-инвалидами, лицами старше восьмидесяти лет или занятых воспитанием детей в возрасте до семи лет;</w:t>
      </w:r>
      <w:r>
        <w:br/>
      </w:r>
      <w:r>
        <w:rPr>
          <w:rFonts w:ascii="Times New Roman"/>
          <w:b w:val="false"/>
          <w:i w:val="false"/>
          <w:color w:val="000000"/>
          <w:sz w:val="28"/>
        </w:rPr>
        <w:t>
      3) безработным, без уважительных причин отказавшимся от предложенного районным отделом, в том числе на социальное рабочее место или общественную работу, от профессиональной подготовки, переподготовки, повышения квалификации, самовольно прекратившим участие в таких работах и обучении;</w:t>
      </w:r>
      <w:r>
        <w:br/>
      </w:r>
      <w:r>
        <w:rPr>
          <w:rFonts w:ascii="Times New Roman"/>
          <w:b w:val="false"/>
          <w:i w:val="false"/>
          <w:color w:val="000000"/>
          <w:sz w:val="28"/>
        </w:rPr>
        <w:t>
      4) если родители разведены и не подали иск о взыскании алиментов на проживающих с ними детей.</w:t>
      </w:r>
      <w:r>
        <w:br/>
      </w:r>
      <w:r>
        <w:rPr>
          <w:rFonts w:ascii="Times New Roman"/>
          <w:b w:val="false"/>
          <w:i w:val="false"/>
          <w:color w:val="000000"/>
          <w:sz w:val="28"/>
        </w:rPr>
        <w:t>
      При отказе в назначении жилищной помощи районный отдел письменно уведомляет потребителя с указанием причины отказа.</w:t>
      </w:r>
      <w:r>
        <w:br/>
      </w:r>
      <w:r>
        <w:rPr>
          <w:rFonts w:ascii="Times New Roman"/>
          <w:b w:val="false"/>
          <w:i w:val="false"/>
          <w:color w:val="000000"/>
          <w:sz w:val="28"/>
        </w:rPr>
        <w:t>
      При осуществлении государственной услуги через Центр на альтернативной основе районный отдел по вышеуказанным причинам письменно мотивирует причину отказа и возвращает документы в течение десяти календарных дней после получения пакета документов и направляет в центр для последующей выдачи потребителю.</w:t>
      </w:r>
      <w:r>
        <w:br/>
      </w:r>
      <w:r>
        <w:rPr>
          <w:rFonts w:ascii="Times New Roman"/>
          <w:b w:val="false"/>
          <w:i w:val="false"/>
          <w:color w:val="000000"/>
          <w:sz w:val="28"/>
        </w:rPr>
        <w:t>
      При выявлении ошибок в оформлении документов, предоставления неполного пакета документов, ненадлежащего оформления документов, районный отдел в течение трех рабочих дней (день приема и выдачи документов не входит в срок оказания государственной услуги) после получения пакета документов возвращает их в центр с письменным обоснованием причин возврата для последующей выдачи потребителю.</w:t>
      </w:r>
      <w:r>
        <w:br/>
      </w:r>
      <w:r>
        <w:rPr>
          <w:rFonts w:ascii="Times New Roman"/>
          <w:b w:val="false"/>
          <w:i w:val="false"/>
          <w:color w:val="000000"/>
          <w:sz w:val="28"/>
        </w:rPr>
        <w:t>
      Выплата жилищной помощи гражданам приостанавливается, в случае, если ее потребитель:</w:t>
      </w:r>
      <w:r>
        <w:br/>
      </w:r>
      <w:r>
        <w:rPr>
          <w:rFonts w:ascii="Times New Roman"/>
          <w:b w:val="false"/>
          <w:i w:val="false"/>
          <w:color w:val="000000"/>
          <w:sz w:val="28"/>
        </w:rPr>
        <w:t>
      1) не представил соответствующие документы в сроки, установленные районным отделом;</w:t>
      </w:r>
      <w:r>
        <w:br/>
      </w:r>
      <w:r>
        <w:rPr>
          <w:rFonts w:ascii="Times New Roman"/>
          <w:b w:val="false"/>
          <w:i w:val="false"/>
          <w:color w:val="000000"/>
          <w:sz w:val="28"/>
        </w:rPr>
        <w:t>
      2) не прошел своевременно перерегистрацию;</w:t>
      </w:r>
      <w:r>
        <w:br/>
      </w:r>
      <w:r>
        <w:rPr>
          <w:rFonts w:ascii="Times New Roman"/>
          <w:b w:val="false"/>
          <w:i w:val="false"/>
          <w:color w:val="000000"/>
          <w:sz w:val="28"/>
        </w:rPr>
        <w:t>
      3) использует получаемую жилищную помощь не по целевому назначению и несвоевременно вносит платежи на оплату капитального ремонта и (или) взносов на накопление средств на капитальный ремонт общего имущества объектов кондоминиума, коммунальные услуги и на услуги связи.</w:t>
      </w:r>
      <w:r>
        <w:br/>
      </w:r>
      <w:r>
        <w:rPr>
          <w:rFonts w:ascii="Times New Roman"/>
          <w:b w:val="false"/>
          <w:i w:val="false"/>
          <w:color w:val="000000"/>
          <w:sz w:val="28"/>
        </w:rPr>
        <w:t>
      Выплата жилищной помощи прекращается в случае:</w:t>
      </w:r>
      <w:r>
        <w:br/>
      </w:r>
      <w:r>
        <w:rPr>
          <w:rFonts w:ascii="Times New Roman"/>
          <w:b w:val="false"/>
          <w:i w:val="false"/>
          <w:color w:val="000000"/>
          <w:sz w:val="28"/>
        </w:rPr>
        <w:t>
      1) добровольного отказа потребителя от жилищной помощи, с месяца уведомления об этом районного отдела;</w:t>
      </w:r>
      <w:r>
        <w:br/>
      </w:r>
      <w:r>
        <w:rPr>
          <w:rFonts w:ascii="Times New Roman"/>
          <w:b w:val="false"/>
          <w:i w:val="false"/>
          <w:color w:val="000000"/>
          <w:sz w:val="28"/>
        </w:rPr>
        <w:t>
      2) изменения местожительства, состава или дохода семьи, которые лишают ее права на получение жилищной помощи, с месяца наступления указанных обстоятельств;</w:t>
      </w:r>
      <w:r>
        <w:br/>
      </w:r>
      <w:r>
        <w:rPr>
          <w:rFonts w:ascii="Times New Roman"/>
          <w:b w:val="false"/>
          <w:i w:val="false"/>
          <w:color w:val="000000"/>
          <w:sz w:val="28"/>
        </w:rPr>
        <w:t>
      3) невыполнения потребителем своих обязательств в сроки, установленные районным отделом, после процедуры приостановления выплаты жилищной помощи, с месяца их неисполнения;</w:t>
      </w:r>
      <w:r>
        <w:br/>
      </w:r>
      <w:r>
        <w:rPr>
          <w:rFonts w:ascii="Times New Roman"/>
          <w:b w:val="false"/>
          <w:i w:val="false"/>
          <w:color w:val="000000"/>
          <w:sz w:val="28"/>
        </w:rPr>
        <w:t>
      4) смерти потребителя с месяца, следующего за месяцем смерти.</w:t>
      </w:r>
      <w:r>
        <w:br/>
      </w:r>
      <w:r>
        <w:rPr>
          <w:rFonts w:ascii="Times New Roman"/>
          <w:b w:val="false"/>
          <w:i w:val="false"/>
          <w:color w:val="000000"/>
          <w:sz w:val="28"/>
        </w:rPr>
        <w:t>
      14.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в случае сдачи документов в районный отдел:</w:t>
      </w:r>
      <w:r>
        <w:br/>
      </w:r>
      <w:r>
        <w:rPr>
          <w:rFonts w:ascii="Times New Roman"/>
          <w:b w:val="false"/>
          <w:i w:val="false"/>
          <w:color w:val="000000"/>
          <w:sz w:val="28"/>
        </w:rPr>
        <w:t>
      прием специалистом районного отдела необходимых документов, определенных в </w:t>
      </w:r>
      <w:r>
        <w:rPr>
          <w:rFonts w:ascii="Times New Roman"/>
          <w:b w:val="false"/>
          <w:i w:val="false"/>
          <w:color w:val="000000"/>
          <w:sz w:val="28"/>
        </w:rPr>
        <w:t>пункте 17</w:t>
      </w:r>
      <w:r>
        <w:rPr>
          <w:rFonts w:ascii="Times New Roman"/>
          <w:b w:val="false"/>
          <w:i w:val="false"/>
          <w:color w:val="000000"/>
          <w:sz w:val="28"/>
        </w:rPr>
        <w:t xml:space="preserve"> настоящего Регламента, сверка копий документов, выдача потребителю подлинников документов, регистрация документов в журнале входящей корреспонденции районного отдела, передача их на рассмотрение руководителю отдела;</w:t>
      </w:r>
      <w:r>
        <w:br/>
      </w:r>
      <w:r>
        <w:rPr>
          <w:rFonts w:ascii="Times New Roman"/>
          <w:b w:val="false"/>
          <w:i w:val="false"/>
          <w:color w:val="000000"/>
          <w:sz w:val="28"/>
        </w:rPr>
        <w:t>
      руководитель районного отдела после рассмотрения документов направляет ответственному специалисту районного отдела;</w:t>
      </w:r>
      <w:r>
        <w:br/>
      </w:r>
      <w:r>
        <w:rPr>
          <w:rFonts w:ascii="Times New Roman"/>
          <w:b w:val="false"/>
          <w:i w:val="false"/>
          <w:color w:val="000000"/>
          <w:sz w:val="28"/>
        </w:rPr>
        <w:t>
      ответственный специалист районного отдела готовит документы и передает для решения о назначении жилищной помощи комиссии районного отдела Управления занятости и социальных программ города Алматы по оказанию жилищной помощи (далее – Комиссия);</w:t>
      </w:r>
      <w:r>
        <w:br/>
      </w:r>
      <w:r>
        <w:rPr>
          <w:rFonts w:ascii="Times New Roman"/>
          <w:b w:val="false"/>
          <w:i w:val="false"/>
          <w:color w:val="000000"/>
          <w:sz w:val="28"/>
        </w:rPr>
        <w:t>
      Комиссия принимает решение о назначении либо отказе в назначении жилищной помощи;</w:t>
      </w:r>
      <w:r>
        <w:br/>
      </w:r>
      <w:r>
        <w:rPr>
          <w:rFonts w:ascii="Times New Roman"/>
          <w:b w:val="false"/>
          <w:i w:val="false"/>
          <w:color w:val="000000"/>
          <w:sz w:val="28"/>
        </w:rPr>
        <w:t>
      ответственный исполнитель подготавливает письменное уведомление о предоставлении или об отказе в предоставлении государственной услуги с указанием его причины;</w:t>
      </w:r>
      <w:r>
        <w:br/>
      </w:r>
      <w:r>
        <w:rPr>
          <w:rFonts w:ascii="Times New Roman"/>
          <w:b w:val="false"/>
          <w:i w:val="false"/>
          <w:color w:val="000000"/>
          <w:sz w:val="28"/>
        </w:rPr>
        <w:t>
      руководитель районного отдела подписывает уведомление о предоставлении или об отказе в предоставлении государственной услуги;</w:t>
      </w:r>
      <w:r>
        <w:br/>
      </w:r>
      <w:r>
        <w:rPr>
          <w:rFonts w:ascii="Times New Roman"/>
          <w:b w:val="false"/>
          <w:i w:val="false"/>
          <w:color w:val="000000"/>
          <w:sz w:val="28"/>
        </w:rPr>
        <w:t>
      ответственный исполнитель выдает уведомление потребителю.</w:t>
      </w:r>
      <w:r>
        <w:br/>
      </w:r>
      <w:r>
        <w:rPr>
          <w:rFonts w:ascii="Times New Roman"/>
          <w:b w:val="false"/>
          <w:i w:val="false"/>
          <w:color w:val="000000"/>
          <w:sz w:val="28"/>
        </w:rPr>
        <w:t>
      Доставка уведомления о назначении (отказе в назначении с указанием его причины) жилищной помощи осуществляется при личном посещений потребителя районного отдела, либо посредством почтового сообщения.</w:t>
      </w:r>
      <w:r>
        <w:br/>
      </w:r>
      <w:r>
        <w:rPr>
          <w:rFonts w:ascii="Times New Roman"/>
          <w:b w:val="false"/>
          <w:i w:val="false"/>
          <w:color w:val="000000"/>
          <w:sz w:val="28"/>
        </w:rPr>
        <w:t>
      2) В случае сдачи документов в Центр:</w:t>
      </w:r>
      <w:r>
        <w:br/>
      </w:r>
      <w:r>
        <w:rPr>
          <w:rFonts w:ascii="Times New Roman"/>
          <w:b w:val="false"/>
          <w:i w:val="false"/>
          <w:color w:val="000000"/>
          <w:sz w:val="28"/>
        </w:rPr>
        <w:t>
      прием инспектором накопительного отдела Центра необходимых документов, определенных в </w:t>
      </w:r>
      <w:r>
        <w:rPr>
          <w:rFonts w:ascii="Times New Roman"/>
          <w:b w:val="false"/>
          <w:i w:val="false"/>
          <w:color w:val="000000"/>
          <w:sz w:val="28"/>
        </w:rPr>
        <w:t>пункте 17</w:t>
      </w:r>
      <w:r>
        <w:rPr>
          <w:rFonts w:ascii="Times New Roman"/>
          <w:b w:val="false"/>
          <w:i w:val="false"/>
          <w:color w:val="000000"/>
          <w:sz w:val="28"/>
        </w:rPr>
        <w:t xml:space="preserve"> настоящего Регламента, составление реестра и отправка пакета документов в районный отдел.</w:t>
      </w:r>
      <w:r>
        <w:br/>
      </w:r>
      <w:r>
        <w:rPr>
          <w:rFonts w:ascii="Times New Roman"/>
          <w:b w:val="false"/>
          <w:i w:val="false"/>
          <w:color w:val="000000"/>
          <w:sz w:val="28"/>
        </w:rPr>
        <w:t>
      Факт отправки пакета документов из Центра в районный отдел фиксируется при помощи сканера штрихкода, позволяющего отслеживать движение документов в процессе оказания государственной услуги, в случае невозможности использования сканера штрихкода - на бумажном носителе;</w:t>
      </w:r>
      <w:r>
        <w:br/>
      </w:r>
      <w:r>
        <w:rPr>
          <w:rFonts w:ascii="Times New Roman"/>
          <w:b w:val="false"/>
          <w:i w:val="false"/>
          <w:color w:val="000000"/>
          <w:sz w:val="28"/>
        </w:rPr>
        <w:t>
      специалист районного отдела фиксирует в информационной системе Центра и проводит регистрацию полученных документов, и передает на рассмотрение руководителю районного отдела;</w:t>
      </w:r>
      <w:r>
        <w:br/>
      </w:r>
      <w:r>
        <w:rPr>
          <w:rFonts w:ascii="Times New Roman"/>
          <w:b w:val="false"/>
          <w:i w:val="false"/>
          <w:color w:val="000000"/>
          <w:sz w:val="28"/>
        </w:rPr>
        <w:t>
      после рассмотрения документов руководитель районного отдела направляет ответственному специалисту районного отдела;</w:t>
      </w:r>
      <w:r>
        <w:br/>
      </w:r>
      <w:r>
        <w:rPr>
          <w:rFonts w:ascii="Times New Roman"/>
          <w:b w:val="false"/>
          <w:i w:val="false"/>
          <w:color w:val="000000"/>
          <w:sz w:val="28"/>
        </w:rPr>
        <w:t>
      ответственный специалист районного отдела готовит документы и передает для решения о назначении жилищной помощи комиссии районного отдела Управления занятости и социальных программ города Алматы по оказанию жилищной помощи (далее – Комиссия);</w:t>
      </w:r>
      <w:r>
        <w:br/>
      </w:r>
      <w:r>
        <w:rPr>
          <w:rFonts w:ascii="Times New Roman"/>
          <w:b w:val="false"/>
          <w:i w:val="false"/>
          <w:color w:val="000000"/>
          <w:sz w:val="28"/>
        </w:rPr>
        <w:t>
      Комиссия принимает решение о назначении либо отказе в назначении жилищной помощи;</w:t>
      </w:r>
      <w:r>
        <w:br/>
      </w:r>
      <w:r>
        <w:rPr>
          <w:rFonts w:ascii="Times New Roman"/>
          <w:b w:val="false"/>
          <w:i w:val="false"/>
          <w:color w:val="000000"/>
          <w:sz w:val="28"/>
        </w:rPr>
        <w:t>
      ответственный исполнитель подготавливает письменное уведомление о предоставлении или об отказе в предоставлении государственной услуги с указанием его причины;</w:t>
      </w:r>
      <w:r>
        <w:br/>
      </w:r>
      <w:r>
        <w:rPr>
          <w:rFonts w:ascii="Times New Roman"/>
          <w:b w:val="false"/>
          <w:i w:val="false"/>
          <w:color w:val="000000"/>
          <w:sz w:val="28"/>
        </w:rPr>
        <w:t>
      руководитель районного отдела подписывает уведомление о предоставлении или об отказе в предоставлении государственной услуги;</w:t>
      </w:r>
      <w:r>
        <w:br/>
      </w:r>
      <w:r>
        <w:rPr>
          <w:rFonts w:ascii="Times New Roman"/>
          <w:b w:val="false"/>
          <w:i w:val="false"/>
          <w:color w:val="000000"/>
          <w:sz w:val="28"/>
        </w:rPr>
        <w:t>
      ответственный исполнитель передает уведомление в Центр.</w:t>
      </w:r>
      <w:r>
        <w:br/>
      </w:r>
      <w:r>
        <w:rPr>
          <w:rFonts w:ascii="Times New Roman"/>
          <w:b w:val="false"/>
          <w:i w:val="false"/>
          <w:color w:val="000000"/>
          <w:sz w:val="28"/>
        </w:rPr>
        <w:t>
      При приеме готового результата государственной услуги от районного отдела, Центром фиксируется поступившие документы при помощи сканера штрихкода;</w:t>
      </w:r>
      <w:r>
        <w:br/>
      </w:r>
      <w:r>
        <w:rPr>
          <w:rFonts w:ascii="Times New Roman"/>
          <w:b w:val="false"/>
          <w:i w:val="false"/>
          <w:color w:val="000000"/>
          <w:sz w:val="28"/>
        </w:rPr>
        <w:t>
      Центр выдает потребителю уведомление о предоставлении либо мотивированный отказ в предоставлении государственной услуги с указанием его причины.</w:t>
      </w:r>
      <w:r>
        <w:br/>
      </w:r>
      <w:r>
        <w:rPr>
          <w:rFonts w:ascii="Times New Roman"/>
          <w:b w:val="false"/>
          <w:i w:val="false"/>
          <w:color w:val="000000"/>
          <w:sz w:val="28"/>
        </w:rPr>
        <w:t>
      15. В Центре и районном отделе прием документов для оказания государственной услуги ведется по 1 человеку соответственно.</w:t>
      </w:r>
    </w:p>
    <w:bookmarkEnd w:id="9"/>
    <w:bookmarkStart w:name="z18" w:id="10"/>
    <w:p>
      <w:pPr>
        <w:spacing w:after="0"/>
        <w:ind w:left="0"/>
        <w:jc w:val="left"/>
      </w:pPr>
      <w:r>
        <w:rPr>
          <w:rFonts w:ascii="Times New Roman"/>
          <w:b/>
          <w:i w:val="false"/>
          <w:color w:val="000000"/>
        </w:rPr>
        <w:t xml:space="preserve"> 
4. Описание порядка действий (взаимодействия)</w:t>
      </w:r>
      <w:r>
        <w:br/>
      </w:r>
      <w:r>
        <w:rPr>
          <w:rFonts w:ascii="Times New Roman"/>
          <w:b/>
          <w:i w:val="false"/>
          <w:color w:val="000000"/>
        </w:rPr>
        <w:t>
в процессе оказания государственной услуги</w:t>
      </w:r>
    </w:p>
    <w:bookmarkEnd w:id="10"/>
    <w:bookmarkStart w:name="z19" w:id="11"/>
    <w:p>
      <w:pPr>
        <w:spacing w:after="0"/>
        <w:ind w:left="0"/>
        <w:jc w:val="both"/>
      </w:pPr>
      <w:r>
        <w:rPr>
          <w:rFonts w:ascii="Times New Roman"/>
          <w:b w:val="false"/>
          <w:i w:val="false"/>
          <w:color w:val="000000"/>
          <w:sz w:val="28"/>
        </w:rPr>
        <w:t>
      16. После сдачи всех необходимых документов потребителю выдается:</w:t>
      </w:r>
      <w:r>
        <w:br/>
      </w:r>
      <w:r>
        <w:rPr>
          <w:rFonts w:ascii="Times New Roman"/>
          <w:b w:val="false"/>
          <w:i w:val="false"/>
          <w:color w:val="000000"/>
          <w:sz w:val="28"/>
        </w:rPr>
        <w:t>
      1) в районном отделе - талон с указанием даты регистрации, места и получения потребителем государственной услуги, фамилии и инициалов ответственного лица, принявшего документы;</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работника центра принявшего заявление на оформление документов;</w:t>
      </w:r>
      <w:r>
        <w:br/>
      </w:r>
      <w:r>
        <w:rPr>
          <w:rFonts w:ascii="Times New Roman"/>
          <w:b w:val="false"/>
          <w:i w:val="false"/>
          <w:color w:val="000000"/>
          <w:sz w:val="28"/>
        </w:rPr>
        <w:t>
      фамилии, имени, отчества потребителя,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17.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 утвержденного </w:t>
      </w:r>
      <w:r>
        <w:rPr>
          <w:rFonts w:ascii="Times New Roman"/>
          <w:b w:val="false"/>
          <w:i w:val="false"/>
          <w:color w:val="000000"/>
          <w:sz w:val="28"/>
        </w:rPr>
        <w:t>решением</w:t>
      </w:r>
      <w:r>
        <w:rPr>
          <w:rFonts w:ascii="Times New Roman"/>
          <w:b w:val="false"/>
          <w:i w:val="false"/>
          <w:color w:val="000000"/>
          <w:sz w:val="28"/>
        </w:rPr>
        <w:t xml:space="preserve"> XXXIV сессии маслихата города Алматы четвертого созыва от 13 декабря 2010 года № 382 «Об утверждении Правил о размере и порядке оказания жилищной помощи в городе Алматы»;</w:t>
      </w:r>
      <w:r>
        <w:br/>
      </w:r>
      <w:r>
        <w:rPr>
          <w:rFonts w:ascii="Times New Roman"/>
          <w:b w:val="false"/>
          <w:i w:val="false"/>
          <w:color w:val="000000"/>
          <w:sz w:val="28"/>
        </w:rPr>
        <w:t>
      2) копию документа, удостоверяющего личность потребителя – физического лица;</w:t>
      </w:r>
      <w:r>
        <w:br/>
      </w:r>
      <w:r>
        <w:rPr>
          <w:rFonts w:ascii="Times New Roman"/>
          <w:b w:val="false"/>
          <w:i w:val="false"/>
          <w:color w:val="000000"/>
          <w:sz w:val="28"/>
        </w:rPr>
        <w:t>
      3) копию правоустанавливающего документа на жилище;</w:t>
      </w:r>
      <w:r>
        <w:br/>
      </w:r>
      <w:r>
        <w:rPr>
          <w:rFonts w:ascii="Times New Roman"/>
          <w:b w:val="false"/>
          <w:i w:val="false"/>
          <w:color w:val="000000"/>
          <w:sz w:val="28"/>
        </w:rPr>
        <w:t>
      4) копию книги регистрации граждан;</w:t>
      </w:r>
      <w:r>
        <w:br/>
      </w:r>
      <w:r>
        <w:rPr>
          <w:rFonts w:ascii="Times New Roman"/>
          <w:b w:val="false"/>
          <w:i w:val="false"/>
          <w:color w:val="000000"/>
          <w:sz w:val="28"/>
        </w:rPr>
        <w:t>
      5) документы, подтверждающие доходы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r>
        <w:br/>
      </w:r>
      <w:r>
        <w:rPr>
          <w:rFonts w:ascii="Times New Roman"/>
          <w:b w:val="false"/>
          <w:i w:val="false"/>
          <w:color w:val="000000"/>
          <w:sz w:val="28"/>
        </w:rPr>
        <w:t>
      6) счета о размерах ежемесячных взносов на содержание жилого дома (жилого здания);</w:t>
      </w:r>
      <w:r>
        <w:br/>
      </w:r>
      <w:r>
        <w:rPr>
          <w:rFonts w:ascii="Times New Roman"/>
          <w:b w:val="false"/>
          <w:i w:val="false"/>
          <w:color w:val="000000"/>
          <w:sz w:val="28"/>
        </w:rPr>
        <w:t>
      7) счета на потребление коммунальных услуг;</w:t>
      </w:r>
      <w:r>
        <w:br/>
      </w:r>
      <w:r>
        <w:rPr>
          <w:rFonts w:ascii="Times New Roman"/>
          <w:b w:val="false"/>
          <w:i w:val="false"/>
          <w:color w:val="000000"/>
          <w:sz w:val="28"/>
        </w:rPr>
        <w:t>
      8) квитанцию-счет за услуги телекоммуникаций или копия договора на оказание услуг связи;</w:t>
      </w:r>
      <w:r>
        <w:br/>
      </w:r>
      <w:r>
        <w:rPr>
          <w:rFonts w:ascii="Times New Roman"/>
          <w:b w:val="false"/>
          <w:i w:val="false"/>
          <w:color w:val="000000"/>
          <w:sz w:val="28"/>
        </w:rPr>
        <w:t>
      9)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Собственник индивидуального жилого дома прилагает к заявлению документы, перечисленные в подпунктах 2)-5), 7) и 8) </w:t>
      </w:r>
      <w:r>
        <w:rPr>
          <w:rFonts w:ascii="Times New Roman"/>
          <w:b w:val="false"/>
          <w:i w:val="false"/>
          <w:color w:val="000000"/>
          <w:sz w:val="28"/>
        </w:rPr>
        <w:t>пункта 17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Семья (граждане), проживающая в многоквартирном жилом доме и не образовавшая кондоминиумы, прилагает к заявлению документы, перечисленные в подпунктах 2)-5), 7) и 8) </w:t>
      </w:r>
      <w:r>
        <w:rPr>
          <w:rFonts w:ascii="Times New Roman"/>
          <w:b w:val="false"/>
          <w:i w:val="false"/>
          <w:color w:val="000000"/>
          <w:sz w:val="28"/>
        </w:rPr>
        <w:t>пункта 17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Документы, предусмотренные в подпункте 9) </w:t>
      </w:r>
      <w:r>
        <w:rPr>
          <w:rFonts w:ascii="Times New Roman"/>
          <w:b w:val="false"/>
          <w:i w:val="false"/>
          <w:color w:val="000000"/>
          <w:sz w:val="28"/>
        </w:rPr>
        <w:t>пункта 17</w:t>
      </w:r>
      <w:r>
        <w:rPr>
          <w:rFonts w:ascii="Times New Roman"/>
          <w:b w:val="false"/>
          <w:i w:val="false"/>
          <w:color w:val="000000"/>
          <w:sz w:val="28"/>
        </w:rPr>
        <w:t xml:space="preserve"> настоящего Регламента, представляются потребителем государственной услуги, проживающим в жилище, арендованном местным исполнительным органом в частном жилищном фонде.</w:t>
      </w:r>
      <w:r>
        <w:br/>
      </w:r>
      <w:r>
        <w:rPr>
          <w:rFonts w:ascii="Times New Roman"/>
          <w:b w:val="false"/>
          <w:i w:val="false"/>
          <w:color w:val="000000"/>
          <w:sz w:val="28"/>
        </w:rPr>
        <w:t>
      Сведения документов, являющиеся государственными электронными информационными ресурсами, уполномоченный орган получает из соответствующих государственных информационных систем через информационную систему центров в форме электронных документов, подписанные электронно-цифровой подписью.</w:t>
      </w:r>
      <w:r>
        <w:br/>
      </w:r>
      <w:r>
        <w:rPr>
          <w:rFonts w:ascii="Times New Roman"/>
          <w:b w:val="false"/>
          <w:i w:val="false"/>
          <w:color w:val="000000"/>
          <w:sz w:val="28"/>
        </w:rPr>
        <w:t>
      Документы, необходимые для назначения жилищной помощи, представляются в подлинниках и копиях для сверки, после чего подлинники документов возвращаются потребителю.</w:t>
      </w:r>
      <w:r>
        <w:br/>
      </w:r>
      <w:r>
        <w:rPr>
          <w:rFonts w:ascii="Times New Roman"/>
          <w:b w:val="false"/>
          <w:i w:val="false"/>
          <w:color w:val="000000"/>
          <w:sz w:val="28"/>
        </w:rPr>
        <w:t>
      Инспектор Центра сверяет подлинность оригиналов документов со сведениями, предоставленными из государственных информационных систем государственных органов, после чего возвращает оригиналы потребителю.</w:t>
      </w:r>
      <w:r>
        <w:br/>
      </w:r>
      <w:r>
        <w:rPr>
          <w:rFonts w:ascii="Times New Roman"/>
          <w:b w:val="false"/>
          <w:i w:val="false"/>
          <w:color w:val="000000"/>
          <w:sz w:val="28"/>
        </w:rPr>
        <w:t>
      18. Предоставляемые потребителем государственной услуги сведения являются конфиденциальными.</w:t>
      </w:r>
      <w:r>
        <w:br/>
      </w:r>
      <w:r>
        <w:rPr>
          <w:rFonts w:ascii="Times New Roman"/>
          <w:b w:val="false"/>
          <w:i w:val="false"/>
          <w:color w:val="000000"/>
          <w:sz w:val="28"/>
        </w:rPr>
        <w:t>
      19. В процессе оказания государственной услуги участвуют следующие структурно-функциональные единицы:</w:t>
      </w:r>
      <w:r>
        <w:br/>
      </w:r>
      <w:r>
        <w:rPr>
          <w:rFonts w:ascii="Times New Roman"/>
          <w:b w:val="false"/>
          <w:i w:val="false"/>
          <w:color w:val="000000"/>
          <w:sz w:val="28"/>
        </w:rPr>
        <w:t>
      1) инспектор Центра;</w:t>
      </w:r>
      <w:r>
        <w:br/>
      </w:r>
      <w:r>
        <w:rPr>
          <w:rFonts w:ascii="Times New Roman"/>
          <w:b w:val="false"/>
          <w:i w:val="false"/>
          <w:color w:val="000000"/>
          <w:sz w:val="28"/>
        </w:rPr>
        <w:t>
      2) специалист районного отдела;</w:t>
      </w:r>
      <w:r>
        <w:br/>
      </w:r>
      <w:r>
        <w:rPr>
          <w:rFonts w:ascii="Times New Roman"/>
          <w:b w:val="false"/>
          <w:i w:val="false"/>
          <w:color w:val="000000"/>
          <w:sz w:val="28"/>
        </w:rPr>
        <w:t>
      3) руководитель отдела;</w:t>
      </w:r>
      <w:r>
        <w:br/>
      </w:r>
      <w:r>
        <w:rPr>
          <w:rFonts w:ascii="Times New Roman"/>
          <w:b w:val="false"/>
          <w:i w:val="false"/>
          <w:color w:val="000000"/>
          <w:sz w:val="28"/>
        </w:rPr>
        <w:t>
      4) ответственный специалист районного отдела;</w:t>
      </w:r>
      <w:r>
        <w:br/>
      </w:r>
      <w:r>
        <w:rPr>
          <w:rFonts w:ascii="Times New Roman"/>
          <w:b w:val="false"/>
          <w:i w:val="false"/>
          <w:color w:val="000000"/>
          <w:sz w:val="28"/>
        </w:rPr>
        <w:t>
      5) члены комиссии по назначению жилищной помощи районного отдела.</w:t>
      </w:r>
    </w:p>
    <w:bookmarkEnd w:id="11"/>
    <w:bookmarkStart w:name="z20" w:id="12"/>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государственные услуги</w:t>
      </w:r>
    </w:p>
    <w:bookmarkEnd w:id="12"/>
    <w:bookmarkStart w:name="z21" w:id="13"/>
    <w:p>
      <w:pPr>
        <w:spacing w:after="0"/>
        <w:ind w:left="0"/>
        <w:jc w:val="both"/>
      </w:pPr>
      <w:r>
        <w:rPr>
          <w:rFonts w:ascii="Times New Roman"/>
          <w:b w:val="false"/>
          <w:i w:val="false"/>
          <w:color w:val="000000"/>
          <w:sz w:val="28"/>
        </w:rPr>
        <w:t>
      20. Должностные лица Управления и районных отделов несут ответственность за принимаемые ими решения и действия (бездействия) в ходе оказания государственной услуги, в порядке, предусмотренном законодательством Республики Казахстан.</w:t>
      </w:r>
    </w:p>
    <w:bookmarkEnd w:id="13"/>
    <w:bookmarkStart w:name="z22" w:id="14"/>
    <w:p>
      <w:pPr>
        <w:spacing w:after="0"/>
        <w:ind w:left="0"/>
        <w:jc w:val="left"/>
      </w:pPr>
      <w:r>
        <w:rPr>
          <w:rFonts w:ascii="Times New Roman"/>
          <w:b/>
          <w:i w:val="false"/>
          <w:color w:val="000000"/>
        </w:rPr>
        <w:t xml:space="preserve"> 
6. Порядок обжалования</w:t>
      </w:r>
    </w:p>
    <w:bookmarkEnd w:id="14"/>
    <w:bookmarkStart w:name="z23" w:id="15"/>
    <w:p>
      <w:pPr>
        <w:spacing w:after="0"/>
        <w:ind w:left="0"/>
        <w:jc w:val="both"/>
      </w:pPr>
      <w:r>
        <w:rPr>
          <w:rFonts w:ascii="Times New Roman"/>
          <w:b w:val="false"/>
          <w:i w:val="false"/>
          <w:color w:val="000000"/>
          <w:sz w:val="28"/>
        </w:rPr>
        <w:t>
      21. Для разъяснения порядка обжалования действий (бездействий) работника Центра и оказания содействия в подготовке жалобы потребитель обращается к руководству центра, телефон и адрес которого указан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Также информацию о порядке обжалования действий (бездействия) работника Центра можно получить по телефону информационно-справочной службы call-центра «электронного правительства» 1414.</w:t>
      </w:r>
      <w:r>
        <w:br/>
      </w:r>
      <w:r>
        <w:rPr>
          <w:rFonts w:ascii="Times New Roman"/>
          <w:b w:val="false"/>
          <w:i w:val="false"/>
          <w:color w:val="000000"/>
          <w:sz w:val="28"/>
        </w:rPr>
        <w:t>
</w:t>
      </w:r>
      <w:r>
        <w:rPr>
          <w:rFonts w:ascii="Times New Roman"/>
          <w:b w:val="false"/>
          <w:i w:val="false"/>
          <w:color w:val="000000"/>
          <w:sz w:val="28"/>
        </w:rPr>
        <w:t>
      22. В случае несогласия с результатами оказания государственной услуги, жалоба подается на имя руководителя Управления ежедневно, за исключением выходных и праздничных дней, с перерывом на обед. Адрес электронной почты и телефон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23. В случае некорректного обслуживания работником Центра жалоба подается на имя руководителя Центра. Адреса и телефоны руководителей Центра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24. В случае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25. Жалобы принимаются в письменной форме по почте в случаях, предусмотренных действующим законодательством, либо нарочно в рабочие дни через канцелярии организаций, указанных в пунктах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 xml:space="preserve">22 </w:t>
      </w:r>
      <w:r>
        <w:rPr>
          <w:rFonts w:ascii="Times New Roman"/>
          <w:b w:val="false"/>
          <w:i w:val="false"/>
          <w:color w:val="000000"/>
          <w:sz w:val="28"/>
        </w:rPr>
        <w:t>настоящего Регламента.</w:t>
      </w:r>
      <w:r>
        <w:br/>
      </w:r>
      <w:r>
        <w:rPr>
          <w:rFonts w:ascii="Times New Roman"/>
          <w:b w:val="false"/>
          <w:i w:val="false"/>
          <w:color w:val="000000"/>
          <w:sz w:val="28"/>
        </w:rPr>
        <w:t>
      26. Подтверждением принятия жалобы, поступившей как нарочно, так и почтой,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Управления или Центра.</w:t>
      </w:r>
      <w:r>
        <w:br/>
      </w:r>
      <w:r>
        <w:rPr>
          <w:rFonts w:ascii="Times New Roman"/>
          <w:b w:val="false"/>
          <w:i w:val="false"/>
          <w:color w:val="000000"/>
          <w:sz w:val="28"/>
        </w:rPr>
        <w:t>
      Потребителю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и место получение ответа.</w:t>
      </w:r>
      <w:r>
        <w:br/>
      </w:r>
      <w:r>
        <w:rPr>
          <w:rFonts w:ascii="Times New Roman"/>
          <w:b w:val="false"/>
          <w:i w:val="false"/>
          <w:color w:val="000000"/>
          <w:sz w:val="28"/>
        </w:rPr>
        <w:t>
      Рассмотрение жалоб осуществляется в порядке и сроки, предусмотренные законодательством Республики Казахстан.</w:t>
      </w:r>
      <w:r>
        <w:br/>
      </w:r>
      <w:r>
        <w:rPr>
          <w:rFonts w:ascii="Times New Roman"/>
          <w:b w:val="false"/>
          <w:i w:val="false"/>
          <w:color w:val="000000"/>
          <w:sz w:val="28"/>
        </w:rPr>
        <w:t>
      О результатах рассмотрения жалобы потребителю сообщается в письменном виде по почте.</w:t>
      </w:r>
    </w:p>
    <w:bookmarkEnd w:id="15"/>
    <w:bookmarkStart w:name="z24" w:id="16"/>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жилищной помощи»</w:t>
      </w:r>
    </w:p>
    <w:bookmarkEnd w:id="16"/>
    <w:bookmarkStart w:name="z25" w:id="17"/>
    <w:p>
      <w:pPr>
        <w:spacing w:after="0"/>
        <w:ind w:left="0"/>
        <w:jc w:val="left"/>
      </w:pPr>
      <w:r>
        <w:rPr>
          <w:rFonts w:ascii="Times New Roman"/>
          <w:b/>
          <w:i w:val="false"/>
          <w:color w:val="000000"/>
        </w:rPr>
        <w:t xml:space="preserve"> 
Адреса и график работы</w:t>
      </w:r>
      <w:r>
        <w:br/>
      </w:r>
      <w:r>
        <w:rPr>
          <w:rFonts w:ascii="Times New Roman"/>
          <w:b/>
          <w:i w:val="false"/>
          <w:color w:val="000000"/>
        </w:rPr>
        <w:t>
Управления занятости и социальных программ города Алматы</w:t>
      </w:r>
      <w:r>
        <w:br/>
      </w:r>
      <w:r>
        <w:rPr>
          <w:rFonts w:ascii="Times New Roman"/>
          <w:b/>
          <w:i w:val="false"/>
          <w:color w:val="000000"/>
        </w:rPr>
        <w:t>
и районных отделов занятости и социальных программ</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2852"/>
        <w:gridCol w:w="4029"/>
        <w:gridCol w:w="2347"/>
        <w:gridCol w:w="2560"/>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уполномочен- ного органа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Юридический адрес расположения уполномоченного органа (город, район, улица, № дома (кв.), адрес электронной почты)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Номер телефона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 социальных программ города Алматы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Кунаева, 122</w:t>
            </w:r>
          </w:p>
          <w:p>
            <w:pPr>
              <w:spacing w:after="20"/>
              <w:ind w:left="20"/>
              <w:jc w:val="both"/>
            </w:pPr>
            <w:r>
              <w:rPr>
                <w:rFonts w:ascii="Times New Roman"/>
                <w:b w:val="false"/>
                <w:i w:val="false"/>
                <w:color w:val="000000"/>
                <w:sz w:val="20"/>
              </w:rPr>
              <w:t>depart_zan@ 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261-67-78</w:t>
            </w:r>
            <w:r>
              <w:br/>
            </w:r>
            <w:r>
              <w:rPr>
                <w:rFonts w:ascii="Times New Roman"/>
                <w:b w:val="false"/>
                <w:i w:val="false"/>
                <w:color w:val="000000"/>
                <w:sz w:val="20"/>
              </w:rPr>
              <w:t>
261-52-02</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районный отдел</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 микрорайон Шанырак-2, улица Жанкожа батыра, 26</w:t>
            </w:r>
          </w:p>
          <w:p>
            <w:pPr>
              <w:spacing w:after="20"/>
              <w:ind w:left="20"/>
              <w:jc w:val="both"/>
            </w:pPr>
            <w:r>
              <w:rPr>
                <w:rFonts w:ascii="Times New Roman"/>
                <w:b w:val="false"/>
                <w:i w:val="false"/>
                <w:color w:val="000000"/>
                <w:sz w:val="20"/>
              </w:rPr>
              <w:t>alatay_zan09@mail.ru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299-87-79</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районный отдел</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 улица Шевченко, 89</w:t>
            </w:r>
          </w:p>
          <w:p>
            <w:pPr>
              <w:spacing w:after="20"/>
              <w:ind w:left="20"/>
              <w:jc w:val="both"/>
            </w:pPr>
            <w:r>
              <w:rPr>
                <w:rFonts w:ascii="Times New Roman"/>
                <w:b w:val="false"/>
                <w:i w:val="false"/>
                <w:color w:val="000000"/>
                <w:sz w:val="20"/>
              </w:rPr>
              <w:t>alm_soc@mail.ru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районный отдел</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 микрорайон 3, 41-а</w:t>
            </w:r>
          </w:p>
          <w:p>
            <w:pPr>
              <w:spacing w:after="20"/>
              <w:ind w:left="20"/>
              <w:jc w:val="both"/>
            </w:pPr>
            <w:r>
              <w:rPr>
                <w:rFonts w:ascii="Times New Roman"/>
                <w:b w:val="false"/>
                <w:i w:val="false"/>
                <w:color w:val="000000"/>
                <w:sz w:val="20"/>
              </w:rPr>
              <w:t>auezzan@mail.ru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районный отдел</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 улица Джандосова, 2</w:t>
            </w:r>
          </w:p>
          <w:p>
            <w:pPr>
              <w:spacing w:after="20"/>
              <w:ind w:left="20"/>
              <w:jc w:val="both"/>
            </w:pPr>
            <w:r>
              <w:rPr>
                <w:rFonts w:ascii="Times New Roman"/>
                <w:b w:val="false"/>
                <w:i w:val="false"/>
                <w:color w:val="000000"/>
                <w:sz w:val="20"/>
              </w:rPr>
              <w:t>bostan_zan@mail.ru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районный отдел</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 улица Макатаева, 142</w:t>
            </w:r>
          </w:p>
          <w:p>
            <w:pPr>
              <w:spacing w:after="20"/>
              <w:ind w:left="20"/>
              <w:jc w:val="both"/>
            </w:pPr>
            <w:r>
              <w:rPr>
                <w:rFonts w:ascii="Times New Roman"/>
                <w:b w:val="false"/>
                <w:i w:val="false"/>
                <w:color w:val="000000"/>
                <w:sz w:val="20"/>
              </w:rPr>
              <w:t>jetzan@mail.ru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районный отдел</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 улица Толе би, 12</w:t>
            </w:r>
          </w:p>
          <w:p>
            <w:pPr>
              <w:spacing w:after="20"/>
              <w:ind w:left="20"/>
              <w:jc w:val="both"/>
            </w:pPr>
            <w:r>
              <w:rPr>
                <w:rFonts w:ascii="Times New Roman"/>
                <w:b w:val="false"/>
                <w:i w:val="false"/>
                <w:color w:val="000000"/>
                <w:sz w:val="20"/>
              </w:rPr>
              <w:t>medeu_zan@mail.ru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районный отдел</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 улица Рихарда Зорге, 18</w:t>
            </w:r>
          </w:p>
          <w:p>
            <w:pPr>
              <w:spacing w:after="20"/>
              <w:ind w:left="20"/>
              <w:jc w:val="both"/>
            </w:pPr>
            <w:r>
              <w:rPr>
                <w:rFonts w:ascii="Times New Roman"/>
                <w:b w:val="false"/>
                <w:i w:val="false"/>
                <w:color w:val="000000"/>
                <w:sz w:val="20"/>
              </w:rPr>
              <w:t>turk_zan@mail.ru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236-55-97</w:t>
            </w:r>
          </w:p>
        </w:tc>
        <w:tc>
          <w:tcPr>
            <w:tcW w:w="0" w:type="auto"/>
            <w:vMerge/>
            <w:tcBorders>
              <w:top w:val="nil"/>
              <w:left w:val="single" w:color="cfcfcf" w:sz="5"/>
              <w:bottom w:val="single" w:color="cfcfcf" w:sz="5"/>
              <w:right w:val="single" w:color="cfcfcf" w:sz="5"/>
            </w:tcBorders>
          </w:tcPr>
          <w:p/>
        </w:tc>
      </w:tr>
    </w:tbl>
    <w:bookmarkStart w:name="z26" w:id="1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жилищной помощи»</w:t>
      </w:r>
    </w:p>
    <w:bookmarkEnd w:id="18"/>
    <w:bookmarkStart w:name="z27" w:id="19"/>
    <w:p>
      <w:pPr>
        <w:spacing w:after="0"/>
        <w:ind w:left="0"/>
        <w:jc w:val="left"/>
      </w:pPr>
      <w:r>
        <w:rPr>
          <w:rFonts w:ascii="Times New Roman"/>
          <w:b/>
          <w:i w:val="false"/>
          <w:color w:val="000000"/>
        </w:rPr>
        <w:t xml:space="preserve"> 
Адреса и график работы центров облуживания</w:t>
      </w:r>
      <w:r>
        <w:br/>
      </w:r>
      <w:r>
        <w:rPr>
          <w:rFonts w:ascii="Times New Roman"/>
          <w:b/>
          <w:i w:val="false"/>
          <w:color w:val="000000"/>
        </w:rPr>
        <w:t>
населения города Алматы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659"/>
        <w:gridCol w:w="4015"/>
        <w:gridCol w:w="2660"/>
        <w:gridCol w:w="2491"/>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 ние Центра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Юридический адрес расположения центра (город, район, улица, № дома (кв.)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Контактные данные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городу Алматы»</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Республики, 12/2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247-16-34</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Шесть дней в неделю, за исключением воскресенья и праздничных дней, с 9-00 до 20-00 часов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Алатауского района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Жанкожа батыра, 24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395-36-10</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Алмалинского района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221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278-09-09</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Ауэзовского района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247-16-33</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 ского района</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Алмагуль, 9 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396-21-77</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Жетысуского района</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155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330-72-43</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Медеуского района</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Маркова, 44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239-65-52</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Турксибского района</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Рихарда Зорге, 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234-09-74</w:t>
            </w:r>
          </w:p>
        </w:tc>
        <w:tc>
          <w:tcPr>
            <w:tcW w:w="0" w:type="auto"/>
            <w:vMerge/>
            <w:tcBorders>
              <w:top w:val="nil"/>
              <w:left w:val="single" w:color="cfcfcf" w:sz="5"/>
              <w:bottom w:val="single" w:color="cfcfcf" w:sz="5"/>
              <w:right w:val="single" w:color="cfcfcf" w:sz="5"/>
            </w:tcBorders>
          </w:tcPr>
          <w:p/>
        </w:tc>
      </w:tr>
    </w:tbl>
    <w:bookmarkStart w:name="z28" w:id="20"/>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20 декабря 2012 года № 4/1050</w:t>
      </w:r>
    </w:p>
    <w:bookmarkEnd w:id="20"/>
    <w:bookmarkStart w:name="z29" w:id="21"/>
    <w:p>
      <w:pPr>
        <w:spacing w:after="0"/>
        <w:ind w:left="0"/>
        <w:jc w:val="left"/>
      </w:pPr>
      <w:r>
        <w:rPr>
          <w:rFonts w:ascii="Times New Roman"/>
          <w:b/>
          <w:i w:val="false"/>
          <w:color w:val="000000"/>
        </w:rPr>
        <w:t xml:space="preserve"> 
Регламент</w:t>
      </w:r>
      <w:r>
        <w:br/>
      </w:r>
      <w:r>
        <w:rPr>
          <w:rFonts w:ascii="Times New Roman"/>
          <w:b/>
          <w:i w:val="false"/>
          <w:color w:val="000000"/>
        </w:rPr>
        <w:t>
государственной услуги</w:t>
      </w:r>
      <w:r>
        <w:br/>
      </w:r>
      <w:r>
        <w:rPr>
          <w:rFonts w:ascii="Times New Roman"/>
          <w:b/>
          <w:i w:val="false"/>
          <w:color w:val="000000"/>
        </w:rPr>
        <w:t>
«Назначение и выплата социальной помощи отдельным</w:t>
      </w:r>
      <w:r>
        <w:br/>
      </w:r>
      <w:r>
        <w:rPr>
          <w:rFonts w:ascii="Times New Roman"/>
          <w:b/>
          <w:i w:val="false"/>
          <w:color w:val="000000"/>
        </w:rPr>
        <w:t>
категориям нуждающихся граждан по решениям местных</w:t>
      </w:r>
      <w:r>
        <w:br/>
      </w:r>
      <w:r>
        <w:rPr>
          <w:rFonts w:ascii="Times New Roman"/>
          <w:b/>
          <w:i w:val="false"/>
          <w:color w:val="000000"/>
        </w:rPr>
        <w:t>
представительных органов»</w:t>
      </w:r>
    </w:p>
    <w:bookmarkEnd w:id="21"/>
    <w:bookmarkStart w:name="z30" w:id="22"/>
    <w:p>
      <w:pPr>
        <w:spacing w:after="0"/>
        <w:ind w:left="0"/>
        <w:jc w:val="left"/>
      </w:pPr>
      <w:r>
        <w:rPr>
          <w:rFonts w:ascii="Times New Roman"/>
          <w:b/>
          <w:i w:val="false"/>
          <w:color w:val="000000"/>
        </w:rPr>
        <w:t xml:space="preserve"> 
1. Общие положения</w:t>
      </w:r>
    </w:p>
    <w:bookmarkEnd w:id="22"/>
    <w:bookmarkStart w:name="z31" w:id="23"/>
    <w:p>
      <w:pPr>
        <w:spacing w:after="0"/>
        <w:ind w:left="0"/>
        <w:jc w:val="both"/>
      </w:pPr>
      <w:r>
        <w:rPr>
          <w:rFonts w:ascii="Times New Roman"/>
          <w:b w:val="false"/>
          <w:i w:val="false"/>
          <w:color w:val="000000"/>
          <w:sz w:val="28"/>
        </w:rPr>
        <w:t>
      1. Государственная услуга «Назначение и выплата социальной помощи отдельным категориям нуждающихся граждан по решениям местных представительных органов» предоставляется Управлением занятости и социальных программ города Алматы (далее - Управление) и районными отделами Управления занятости и социальных программ города Алматы (далее – районный отдел) по месту жительства потребителя.</w:t>
      </w:r>
      <w:r>
        <w:br/>
      </w:r>
      <w:r>
        <w:rPr>
          <w:rFonts w:ascii="Times New Roman"/>
          <w:b w:val="false"/>
          <w:i w:val="false"/>
          <w:color w:val="000000"/>
          <w:sz w:val="28"/>
        </w:rPr>
        <w:t>
      2. В настоящем Регламенте используются следующие основные термины и аббревиатуры:</w:t>
      </w:r>
      <w:r>
        <w:br/>
      </w:r>
      <w:r>
        <w:rPr>
          <w:rFonts w:ascii="Times New Roman"/>
          <w:b w:val="false"/>
          <w:i w:val="false"/>
          <w:color w:val="000000"/>
          <w:sz w:val="28"/>
        </w:rPr>
        <w:t>
      1) потребители – физические лица граждане Республики Казахстан, иностранцы и лица без гражданства, постоянно проживающий на территории Республики Казахстан;</w:t>
      </w:r>
      <w:r>
        <w:br/>
      </w:r>
      <w:r>
        <w:rPr>
          <w:rFonts w:ascii="Times New Roman"/>
          <w:b w:val="false"/>
          <w:i w:val="false"/>
          <w:color w:val="000000"/>
          <w:sz w:val="28"/>
        </w:rPr>
        <w:t>
      2) местный представительный орган (маслихат)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сроки оказания государственной услуги в районном отделе с момента сдачи потребителем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регламента, в течение пятнадцати календарных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 не более 20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5. Государственная услуга предоставляется бесплатно.</w:t>
      </w:r>
      <w:r>
        <w:br/>
      </w:r>
      <w:r>
        <w:rPr>
          <w:rFonts w:ascii="Times New Roman"/>
          <w:b w:val="false"/>
          <w:i w:val="false"/>
          <w:color w:val="000000"/>
          <w:sz w:val="28"/>
        </w:rPr>
        <w:t>
      6. Государственная услуга осуществляется на основании </w:t>
      </w:r>
      <w:r>
        <w:rPr>
          <w:rFonts w:ascii="Times New Roman"/>
          <w:b w:val="false"/>
          <w:i w:val="false"/>
          <w:color w:val="000000"/>
          <w:sz w:val="28"/>
        </w:rPr>
        <w:t>подпункта 1</w:t>
      </w:r>
      <w:r>
        <w:rPr>
          <w:rFonts w:ascii="Times New Roman"/>
          <w:b w:val="false"/>
          <w:i w:val="false"/>
          <w:color w:val="000000"/>
          <w:sz w:val="28"/>
        </w:rPr>
        <w:t xml:space="preserve"> пункта 1 статьи 6 Закона Республики Казахстан от 23 января 2001 года № 148-II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7. Результатом оказываемой государственной услуги является уведомление о назначении социальной помощи, либо мотивированный ответ об отказе в предоставлении государственной услуги на бумажном носителе.</w:t>
      </w:r>
    </w:p>
    <w:bookmarkEnd w:id="23"/>
    <w:bookmarkStart w:name="z32" w:id="24"/>
    <w:p>
      <w:pPr>
        <w:spacing w:after="0"/>
        <w:ind w:left="0"/>
        <w:jc w:val="left"/>
      </w:pPr>
      <w:r>
        <w:rPr>
          <w:rFonts w:ascii="Times New Roman"/>
          <w:b/>
          <w:i w:val="false"/>
          <w:color w:val="000000"/>
        </w:rPr>
        <w:t xml:space="preserve"> 
2. Требования к оказанию государственной услуги</w:t>
      </w:r>
    </w:p>
    <w:bookmarkEnd w:id="24"/>
    <w:bookmarkStart w:name="z33" w:id="25"/>
    <w:p>
      <w:pPr>
        <w:spacing w:after="0"/>
        <w:ind w:left="0"/>
        <w:jc w:val="both"/>
      </w:pPr>
      <w:r>
        <w:rPr>
          <w:rFonts w:ascii="Times New Roman"/>
          <w:b w:val="false"/>
          <w:i w:val="false"/>
          <w:color w:val="000000"/>
          <w:sz w:val="28"/>
        </w:rPr>
        <w:t>
      8. Полная информация о порядке оказания государственной услуги и необходимых документах размещена на сайте «электронного правительства» http://www.enbek.gov.kz и на сайте Управления www.uzsp.almatykala.kz, а также в специальных буклетах и на стендах районных отделов.</w:t>
      </w:r>
      <w:r>
        <w:br/>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Управлении и районных отделах, адреса и график работы,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10. Категории физических лиц для оказания государственной услуги определяются по решению местных представительных органов (маслихатов).</w:t>
      </w:r>
      <w:r>
        <w:br/>
      </w:r>
      <w:r>
        <w:rPr>
          <w:rFonts w:ascii="Times New Roman"/>
          <w:b w:val="false"/>
          <w:i w:val="false"/>
          <w:color w:val="000000"/>
          <w:sz w:val="28"/>
        </w:rPr>
        <w:t>
</w:t>
      </w:r>
      <w:r>
        <w:rPr>
          <w:rFonts w:ascii="Times New Roman"/>
          <w:b w:val="false"/>
          <w:i w:val="false"/>
          <w:color w:val="000000"/>
          <w:sz w:val="28"/>
        </w:rPr>
        <w:t>
      11. Исчерпывающий перечень документов, необходимых для получения государственной услуги определяется решениями местных представительных органов (маслихатов).</w:t>
      </w:r>
      <w:r>
        <w:br/>
      </w:r>
      <w:r>
        <w:rPr>
          <w:rFonts w:ascii="Times New Roman"/>
          <w:b w:val="false"/>
          <w:i w:val="false"/>
          <w:color w:val="000000"/>
          <w:sz w:val="28"/>
        </w:rPr>
        <w:t>
      12. Основанием для отказа (приостановления) государственной услуги является предоставление неполных и (или) недостоверных сведений при сдаче документов потребителем.</w:t>
      </w:r>
      <w:r>
        <w:br/>
      </w:r>
      <w:r>
        <w:rPr>
          <w:rFonts w:ascii="Times New Roman"/>
          <w:b w:val="false"/>
          <w:i w:val="false"/>
          <w:color w:val="000000"/>
          <w:sz w:val="28"/>
        </w:rPr>
        <w:t>
      13. Этапы оказания государственной услуги:</w:t>
      </w:r>
      <w:r>
        <w:br/>
      </w:r>
      <w:r>
        <w:rPr>
          <w:rFonts w:ascii="Times New Roman"/>
          <w:b w:val="false"/>
          <w:i w:val="false"/>
          <w:color w:val="000000"/>
          <w:sz w:val="28"/>
        </w:rPr>
        <w:t>
      1) специалист районного отдела принимает заявления и другие необходимые документы, регистрирует полученные документы в журнале входящей корреспонденции, и передает на рассмотрение руководителю районного отдела;</w:t>
      </w:r>
      <w:r>
        <w:br/>
      </w:r>
      <w:r>
        <w:rPr>
          <w:rFonts w:ascii="Times New Roman"/>
          <w:b w:val="false"/>
          <w:i w:val="false"/>
          <w:color w:val="000000"/>
          <w:sz w:val="28"/>
        </w:rPr>
        <w:t>
      2) после рассмотрения представленных документов руководитель районного отдела направляет документы ответственному специалисту районного отдела;</w:t>
      </w:r>
      <w:r>
        <w:br/>
      </w:r>
      <w:r>
        <w:rPr>
          <w:rFonts w:ascii="Times New Roman"/>
          <w:b w:val="false"/>
          <w:i w:val="false"/>
          <w:color w:val="000000"/>
          <w:sz w:val="28"/>
        </w:rPr>
        <w:t>
      3) ответственный специалист районного отдела, подготавливает уведомление о назначении либо об отказе в назначении государственной услуги, после чего направляет уведомление на подписание руководителю районного отдела и выдает потребителю;</w:t>
      </w:r>
      <w:r>
        <w:br/>
      </w:r>
      <w:r>
        <w:rPr>
          <w:rFonts w:ascii="Times New Roman"/>
          <w:b w:val="false"/>
          <w:i w:val="false"/>
          <w:color w:val="000000"/>
          <w:sz w:val="28"/>
        </w:rPr>
        <w:t>
      4) выдача и доставка уведомления о предоставлении, либо мотивированный ответ об отказе в предоставлении государственной услуги осуществляется посредством личного посещения потребителем районного отдела по месту жительства, либо посредством почтового сообщения;</w:t>
      </w:r>
      <w:r>
        <w:br/>
      </w:r>
      <w:r>
        <w:rPr>
          <w:rFonts w:ascii="Times New Roman"/>
          <w:b w:val="false"/>
          <w:i w:val="false"/>
          <w:color w:val="000000"/>
          <w:sz w:val="28"/>
        </w:rPr>
        <w:t>
      5) ответственный специалист районного отдела заносит данные потребителя в базу данных, подготавливает заявку на выплату социальной помощи и электронные файлы и передает в Управление;</w:t>
      </w:r>
      <w:r>
        <w:br/>
      </w:r>
      <w:r>
        <w:rPr>
          <w:rFonts w:ascii="Times New Roman"/>
          <w:b w:val="false"/>
          <w:i w:val="false"/>
          <w:color w:val="000000"/>
          <w:sz w:val="28"/>
        </w:rPr>
        <w:t>
      6) специалист Управления подготавливает и направляет счет к оплате и электронные файлы в территориальные органы Казначейства.</w:t>
      </w:r>
    </w:p>
    <w:bookmarkEnd w:id="25"/>
    <w:bookmarkStart w:name="z34" w:id="26"/>
    <w:p>
      <w:pPr>
        <w:spacing w:after="0"/>
        <w:ind w:left="0"/>
        <w:jc w:val="left"/>
      </w:pPr>
      <w:r>
        <w:rPr>
          <w:rFonts w:ascii="Times New Roman"/>
          <w:b/>
          <w:i w:val="false"/>
          <w:color w:val="000000"/>
        </w:rPr>
        <w:t xml:space="preserve"> 
3. Описание порядка действий (взаимодействия)</w:t>
      </w:r>
      <w:r>
        <w:br/>
      </w:r>
      <w:r>
        <w:rPr>
          <w:rFonts w:ascii="Times New Roman"/>
          <w:b/>
          <w:i w:val="false"/>
          <w:color w:val="000000"/>
        </w:rPr>
        <w:t>
в процессе оказания государственной услуги</w:t>
      </w:r>
    </w:p>
    <w:bookmarkEnd w:id="26"/>
    <w:bookmarkStart w:name="z35" w:id="27"/>
    <w:p>
      <w:pPr>
        <w:spacing w:after="0"/>
        <w:ind w:left="0"/>
        <w:jc w:val="both"/>
      </w:pPr>
      <w:r>
        <w:rPr>
          <w:rFonts w:ascii="Times New Roman"/>
          <w:b w:val="false"/>
          <w:i w:val="false"/>
          <w:color w:val="000000"/>
          <w:sz w:val="28"/>
        </w:rPr>
        <w:t>
      14. После сдачи необходимых документов потребителю в районном отделе выдается талон с указанием даты регистрации и получения потребителем государственной услуги, фамилии и инициалов ответственного лица, принявшего документы.</w:t>
      </w:r>
      <w:r>
        <w:br/>
      </w:r>
      <w:r>
        <w:rPr>
          <w:rFonts w:ascii="Times New Roman"/>
          <w:b w:val="false"/>
          <w:i w:val="false"/>
          <w:color w:val="000000"/>
          <w:sz w:val="28"/>
        </w:rPr>
        <w:t>
      15. Предоставляемые потребителем сведения являются конфиденциальными.</w:t>
      </w:r>
      <w:r>
        <w:br/>
      </w:r>
      <w:r>
        <w:rPr>
          <w:rFonts w:ascii="Times New Roman"/>
          <w:b w:val="false"/>
          <w:i w:val="false"/>
          <w:color w:val="000000"/>
          <w:sz w:val="28"/>
        </w:rPr>
        <w:t>
      16. В процессе оказания государственной услуги участвуют следующие структурно-функциональной единицы:</w:t>
      </w:r>
      <w:r>
        <w:br/>
      </w:r>
      <w:r>
        <w:rPr>
          <w:rFonts w:ascii="Times New Roman"/>
          <w:b w:val="false"/>
          <w:i w:val="false"/>
          <w:color w:val="000000"/>
          <w:sz w:val="28"/>
        </w:rPr>
        <w:t>
      1) специалист районного отдела;</w:t>
      </w:r>
      <w:r>
        <w:br/>
      </w:r>
      <w:r>
        <w:rPr>
          <w:rFonts w:ascii="Times New Roman"/>
          <w:b w:val="false"/>
          <w:i w:val="false"/>
          <w:color w:val="000000"/>
          <w:sz w:val="28"/>
        </w:rPr>
        <w:t>
      2) руководитель районного отдела;</w:t>
      </w:r>
      <w:r>
        <w:br/>
      </w:r>
      <w:r>
        <w:rPr>
          <w:rFonts w:ascii="Times New Roman"/>
          <w:b w:val="false"/>
          <w:i w:val="false"/>
          <w:color w:val="000000"/>
          <w:sz w:val="28"/>
        </w:rPr>
        <w:t>
      3) ответственный специалист районного отдела;</w:t>
      </w:r>
      <w:r>
        <w:br/>
      </w:r>
      <w:r>
        <w:rPr>
          <w:rFonts w:ascii="Times New Roman"/>
          <w:b w:val="false"/>
          <w:i w:val="false"/>
          <w:color w:val="000000"/>
          <w:sz w:val="28"/>
        </w:rPr>
        <w:t>
      4) специалист Управления.</w:t>
      </w:r>
    </w:p>
    <w:bookmarkEnd w:id="27"/>
    <w:bookmarkStart w:name="z36" w:id="28"/>
    <w:p>
      <w:pPr>
        <w:spacing w:after="0"/>
        <w:ind w:left="0"/>
        <w:jc w:val="left"/>
      </w:pPr>
      <w:r>
        <w:rPr>
          <w:rFonts w:ascii="Times New Roman"/>
          <w:b/>
          <w:i w:val="false"/>
          <w:color w:val="000000"/>
        </w:rPr>
        <w:t xml:space="preserve"> 
4. Порядок обжалования</w:t>
      </w:r>
    </w:p>
    <w:bookmarkEnd w:id="28"/>
    <w:bookmarkStart w:name="z37" w:id="29"/>
    <w:p>
      <w:pPr>
        <w:spacing w:after="0"/>
        <w:ind w:left="0"/>
        <w:jc w:val="both"/>
      </w:pPr>
      <w:r>
        <w:rPr>
          <w:rFonts w:ascii="Times New Roman"/>
          <w:b w:val="false"/>
          <w:i w:val="false"/>
          <w:color w:val="000000"/>
          <w:sz w:val="28"/>
        </w:rPr>
        <w:t>
      17. Наименование государственных органов, их юридические адреса, номера телефонов, по которым разъясняют порядок обжалования действий (бездействия) уполномоченных должностных лиц и оказывают содействие в подготовке жалобы,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18. В случаях несогласия с результатами оказанной государственной услуги, жалоба подается на имя руководителя Управления, ответственного за организацию оказания данной государственной услуги.</w:t>
      </w:r>
      <w:r>
        <w:br/>
      </w:r>
      <w:r>
        <w:rPr>
          <w:rFonts w:ascii="Times New Roman"/>
          <w:b w:val="false"/>
          <w:i w:val="false"/>
          <w:color w:val="000000"/>
          <w:sz w:val="28"/>
        </w:rPr>
        <w:t>
      19. В случаях некорректного обслуживания жалоба подается на имя  руководителя Управления, номер кабинета, график работы, адрес электронной почты, юридический адрес, номер телефона которого указан на стенде районного отдела.</w:t>
      </w:r>
      <w:r>
        <w:br/>
      </w:r>
      <w:r>
        <w:rPr>
          <w:rFonts w:ascii="Times New Roman"/>
          <w:b w:val="false"/>
          <w:i w:val="false"/>
          <w:color w:val="000000"/>
          <w:sz w:val="28"/>
        </w:rPr>
        <w:t>
      20.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21. В жалобе потребителя указываются его фамилия, имя, отчество, почтовый адрес. Жалоба должна быть подписана потребителем. При подаче жалобы указываются наименование субъекта или должность, фамилия и инициалы должностного лица, чьи действия обжалуются, мотивы обращения и требования.</w:t>
      </w:r>
      <w:r>
        <w:br/>
      </w:r>
      <w:r>
        <w:rPr>
          <w:rFonts w:ascii="Times New Roman"/>
          <w:b w:val="false"/>
          <w:i w:val="false"/>
          <w:color w:val="000000"/>
          <w:sz w:val="28"/>
        </w:rPr>
        <w:t>
      22. Потребителю, обратившемуся с письменной жалобой, выдается талон с указанием даты получения ответа и контактных данных должностных лиц, у которых можно узнать о ходе рассмотрения жалобы.</w:t>
      </w:r>
    </w:p>
    <w:bookmarkEnd w:id="29"/>
    <w:bookmarkStart w:name="z38" w:id="3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и выплата социальной помощи</w:t>
      </w:r>
      <w:r>
        <w:br/>
      </w:r>
      <w:r>
        <w:rPr>
          <w:rFonts w:ascii="Times New Roman"/>
          <w:b w:val="false"/>
          <w:i w:val="false"/>
          <w:color w:val="000000"/>
          <w:sz w:val="28"/>
        </w:rPr>
        <w:t>
отдельным категориям нуждающихся граждан</w:t>
      </w:r>
      <w:r>
        <w:br/>
      </w:r>
      <w:r>
        <w:rPr>
          <w:rFonts w:ascii="Times New Roman"/>
          <w:b w:val="false"/>
          <w:i w:val="false"/>
          <w:color w:val="000000"/>
          <w:sz w:val="28"/>
        </w:rPr>
        <w:t>
по решениям местных представительных органов»</w:t>
      </w:r>
    </w:p>
    <w:bookmarkEnd w:id="30"/>
    <w:bookmarkStart w:name="z39" w:id="31"/>
    <w:p>
      <w:pPr>
        <w:spacing w:after="0"/>
        <w:ind w:left="0"/>
        <w:jc w:val="left"/>
      </w:pPr>
      <w:r>
        <w:rPr>
          <w:rFonts w:ascii="Times New Roman"/>
          <w:b/>
          <w:i w:val="false"/>
          <w:color w:val="000000"/>
        </w:rPr>
        <w:t xml:space="preserve"> 
Адреса и график работы</w:t>
      </w:r>
      <w:r>
        <w:br/>
      </w:r>
      <w:r>
        <w:rPr>
          <w:rFonts w:ascii="Times New Roman"/>
          <w:b/>
          <w:i w:val="false"/>
          <w:color w:val="000000"/>
        </w:rPr>
        <w:t>
Управления занятости и социальных программ города Алматы</w:t>
      </w:r>
      <w:r>
        <w:br/>
      </w:r>
      <w:r>
        <w:rPr>
          <w:rFonts w:ascii="Times New Roman"/>
          <w:b/>
          <w:i w:val="false"/>
          <w:color w:val="000000"/>
        </w:rPr>
        <w:t>
и районных отделов занятости и социальных программ</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2852"/>
        <w:gridCol w:w="4029"/>
        <w:gridCol w:w="2347"/>
        <w:gridCol w:w="2560"/>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w:t>
            </w:r>
            <w:r>
              <w:br/>
            </w:r>
            <w:r>
              <w:rPr>
                <w:rFonts w:ascii="Times New Roman"/>
                <w:b/>
                <w:i w:val="false"/>
                <w:color w:val="000000"/>
                <w:sz w:val="20"/>
              </w:rPr>
              <w:t>
уполномочен-</w:t>
            </w:r>
            <w:r>
              <w:br/>
            </w:r>
            <w:r>
              <w:rPr>
                <w:rFonts w:ascii="Times New Roman"/>
                <w:b/>
                <w:i w:val="false"/>
                <w:color w:val="000000"/>
                <w:sz w:val="20"/>
              </w:rPr>
              <w:t>
ного органа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Юридический адрес расположения уполномоченного органа (город, район, улица, № дома (кв.), адрес электронной почты)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Номер телефона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 социальных программ города Алматы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Кунаева, 122</w:t>
            </w:r>
          </w:p>
          <w:p>
            <w:pPr>
              <w:spacing w:after="20"/>
              <w:ind w:left="20"/>
              <w:jc w:val="both"/>
            </w:pPr>
            <w:r>
              <w:rPr>
                <w:rFonts w:ascii="Times New Roman"/>
                <w:b w:val="false"/>
                <w:i w:val="false"/>
                <w:color w:val="000000"/>
                <w:sz w:val="20"/>
              </w:rPr>
              <w:t>depart_zan@ 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261-67-78</w:t>
            </w:r>
            <w:r>
              <w:br/>
            </w:r>
            <w:r>
              <w:rPr>
                <w:rFonts w:ascii="Times New Roman"/>
                <w:b w:val="false"/>
                <w:i w:val="false"/>
                <w:color w:val="000000"/>
                <w:sz w:val="20"/>
              </w:rPr>
              <w:t>
261-52-02</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районный отдел</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 микрорайон Шанырак-2, улица Жанкожа батыра, 26</w:t>
            </w:r>
          </w:p>
          <w:p>
            <w:pPr>
              <w:spacing w:after="20"/>
              <w:ind w:left="20"/>
              <w:jc w:val="both"/>
            </w:pPr>
            <w:r>
              <w:rPr>
                <w:rFonts w:ascii="Times New Roman"/>
                <w:b w:val="false"/>
                <w:i w:val="false"/>
                <w:color w:val="000000"/>
                <w:sz w:val="20"/>
              </w:rPr>
              <w:t>alatay_zan09@mail.ru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299-87-79</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районный отдел</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 улица Шевченко, 89</w:t>
            </w:r>
          </w:p>
          <w:p>
            <w:pPr>
              <w:spacing w:after="20"/>
              <w:ind w:left="20"/>
              <w:jc w:val="both"/>
            </w:pPr>
            <w:r>
              <w:rPr>
                <w:rFonts w:ascii="Times New Roman"/>
                <w:b w:val="false"/>
                <w:i w:val="false"/>
                <w:color w:val="000000"/>
                <w:sz w:val="20"/>
              </w:rPr>
              <w:t>alm_soc@mail.ru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районный отдел</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 микрорайон 3, 41-а</w:t>
            </w:r>
          </w:p>
          <w:p>
            <w:pPr>
              <w:spacing w:after="20"/>
              <w:ind w:left="20"/>
              <w:jc w:val="both"/>
            </w:pPr>
            <w:r>
              <w:rPr>
                <w:rFonts w:ascii="Times New Roman"/>
                <w:b w:val="false"/>
                <w:i w:val="false"/>
                <w:color w:val="000000"/>
                <w:sz w:val="20"/>
              </w:rPr>
              <w:t>auezzan@mail.ru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районный отдел</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 улица Джандосова, 2</w:t>
            </w:r>
          </w:p>
          <w:p>
            <w:pPr>
              <w:spacing w:after="20"/>
              <w:ind w:left="20"/>
              <w:jc w:val="both"/>
            </w:pPr>
            <w:r>
              <w:rPr>
                <w:rFonts w:ascii="Times New Roman"/>
                <w:b w:val="false"/>
                <w:i w:val="false"/>
                <w:color w:val="000000"/>
                <w:sz w:val="20"/>
              </w:rPr>
              <w:t>bostan_zan@mail.ru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районный отдел</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 улица Макатаева, 142</w:t>
            </w:r>
          </w:p>
          <w:p>
            <w:pPr>
              <w:spacing w:after="20"/>
              <w:ind w:left="20"/>
              <w:jc w:val="both"/>
            </w:pPr>
            <w:r>
              <w:rPr>
                <w:rFonts w:ascii="Times New Roman"/>
                <w:b w:val="false"/>
                <w:i w:val="false"/>
                <w:color w:val="000000"/>
                <w:sz w:val="20"/>
              </w:rPr>
              <w:t>jetzan@mail.ru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районный отдел</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 улица Толе би, 12</w:t>
            </w:r>
          </w:p>
          <w:p>
            <w:pPr>
              <w:spacing w:after="20"/>
              <w:ind w:left="20"/>
              <w:jc w:val="both"/>
            </w:pPr>
            <w:r>
              <w:rPr>
                <w:rFonts w:ascii="Times New Roman"/>
                <w:b w:val="false"/>
                <w:i w:val="false"/>
                <w:color w:val="000000"/>
                <w:sz w:val="20"/>
              </w:rPr>
              <w:t>medeu_zan@mail.ru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районный отдел</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 улица Рихарда Зорге, 18</w:t>
            </w:r>
          </w:p>
          <w:p>
            <w:pPr>
              <w:spacing w:after="20"/>
              <w:ind w:left="20"/>
              <w:jc w:val="both"/>
            </w:pPr>
            <w:r>
              <w:rPr>
                <w:rFonts w:ascii="Times New Roman"/>
                <w:b w:val="false"/>
                <w:i w:val="false"/>
                <w:color w:val="000000"/>
                <w:sz w:val="20"/>
              </w:rPr>
              <w:t>turk_zan@mail.ru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236-55-97</w:t>
            </w:r>
          </w:p>
        </w:tc>
        <w:tc>
          <w:tcPr>
            <w:tcW w:w="0" w:type="auto"/>
            <w:vMerge/>
            <w:tcBorders>
              <w:top w:val="nil"/>
              <w:left w:val="single" w:color="cfcfcf" w:sz="5"/>
              <w:bottom w:val="single" w:color="cfcfcf" w:sz="5"/>
              <w:right w:val="single" w:color="cfcfcf" w:sz="5"/>
            </w:tcBorders>
          </w:tcPr>
          <w:p/>
        </w:tc>
      </w:tr>
    </w:tbl>
    <w:bookmarkStart w:name="z40" w:id="3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20 декабря 2012 года № 4/1050</w:t>
      </w:r>
    </w:p>
    <w:bookmarkEnd w:id="32"/>
    <w:bookmarkStart w:name="z41" w:id="3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«Выдача направлений лицам на участие в активных</w:t>
      </w:r>
      <w:r>
        <w:br/>
      </w:r>
      <w:r>
        <w:rPr>
          <w:rFonts w:ascii="Times New Roman"/>
          <w:b/>
          <w:i w:val="false"/>
          <w:color w:val="000000"/>
        </w:rPr>
        <w:t>
формах содействия занятости»</w:t>
      </w:r>
    </w:p>
    <w:bookmarkEnd w:id="33"/>
    <w:bookmarkStart w:name="z42" w:id="34"/>
    <w:p>
      <w:pPr>
        <w:spacing w:after="0"/>
        <w:ind w:left="0"/>
        <w:jc w:val="left"/>
      </w:pPr>
      <w:r>
        <w:rPr>
          <w:rFonts w:ascii="Times New Roman"/>
          <w:b/>
          <w:i w:val="false"/>
          <w:color w:val="000000"/>
        </w:rPr>
        <w:t xml:space="preserve"> 
1. Общие положения</w:t>
      </w:r>
    </w:p>
    <w:bookmarkEnd w:id="34"/>
    <w:bookmarkStart w:name="z43" w:id="35"/>
    <w:p>
      <w:pPr>
        <w:spacing w:after="0"/>
        <w:ind w:left="0"/>
        <w:jc w:val="both"/>
      </w:pPr>
      <w:r>
        <w:rPr>
          <w:rFonts w:ascii="Times New Roman"/>
          <w:b w:val="false"/>
          <w:i w:val="false"/>
          <w:color w:val="000000"/>
          <w:sz w:val="28"/>
        </w:rPr>
        <w:t>
      1. Государственная услуга «Выдача направлений лицам на участие в активных формах содействия занятости» предоставляется Управлением занятости и социальных программ города Алматы (далее – Управление) и районными отделами Управления занятости и социальных программ города Алматы (далее – районные отделы) по местожительству получателя государственной услуги.</w:t>
      </w:r>
      <w:r>
        <w:br/>
      </w:r>
      <w:r>
        <w:rPr>
          <w:rFonts w:ascii="Times New Roman"/>
          <w:b w:val="false"/>
          <w:i w:val="false"/>
          <w:color w:val="000000"/>
          <w:sz w:val="28"/>
        </w:rPr>
        <w:t>
      Государственная услуга - «Выдача направлений лицам на участие в активных формах содействия занятости» включает в себя:</w:t>
      </w:r>
      <w:r>
        <w:br/>
      </w:r>
      <w:r>
        <w:rPr>
          <w:rFonts w:ascii="Times New Roman"/>
          <w:b w:val="false"/>
          <w:i w:val="false"/>
          <w:color w:val="000000"/>
          <w:sz w:val="28"/>
        </w:rPr>
        <w:t>
      1) «Выдачу направлений лицам на молодежную практику»;</w:t>
      </w:r>
      <w:r>
        <w:br/>
      </w:r>
      <w:r>
        <w:rPr>
          <w:rFonts w:ascii="Times New Roman"/>
          <w:b w:val="false"/>
          <w:i w:val="false"/>
          <w:color w:val="000000"/>
          <w:sz w:val="28"/>
        </w:rPr>
        <w:t>
      2) «Выдачу направлений лицам на общественные работы»;</w:t>
      </w:r>
      <w:r>
        <w:br/>
      </w:r>
      <w:r>
        <w:rPr>
          <w:rFonts w:ascii="Times New Roman"/>
          <w:b w:val="false"/>
          <w:i w:val="false"/>
          <w:color w:val="000000"/>
          <w:sz w:val="28"/>
        </w:rPr>
        <w:t>
      3) «Выдачу направлений лицам для трудоустройства на социальное рабочее место»;</w:t>
      </w:r>
      <w:r>
        <w:br/>
      </w:r>
      <w:r>
        <w:rPr>
          <w:rFonts w:ascii="Times New Roman"/>
          <w:b w:val="false"/>
          <w:i w:val="false"/>
          <w:color w:val="000000"/>
          <w:sz w:val="28"/>
        </w:rPr>
        <w:t>
      4) «Выдачу направлений для трудоустройства»;</w:t>
      </w:r>
      <w:r>
        <w:br/>
      </w:r>
      <w:r>
        <w:rPr>
          <w:rFonts w:ascii="Times New Roman"/>
          <w:b w:val="false"/>
          <w:i w:val="false"/>
          <w:color w:val="000000"/>
          <w:sz w:val="28"/>
        </w:rPr>
        <w:t>
      5) «Выдачу направлений лицам на профессиональную подготовку, переподготовку и повышение квалификации»;</w:t>
      </w:r>
      <w:r>
        <w:br/>
      </w:r>
      <w:r>
        <w:rPr>
          <w:rFonts w:ascii="Times New Roman"/>
          <w:b w:val="false"/>
          <w:i w:val="false"/>
          <w:color w:val="000000"/>
          <w:sz w:val="28"/>
        </w:rPr>
        <w:t>
      6) «Оказание бесплатных услуг лицам в профессиональной ориентации».</w:t>
      </w:r>
      <w:r>
        <w:br/>
      </w:r>
      <w:r>
        <w:rPr>
          <w:rFonts w:ascii="Times New Roman"/>
          <w:b w:val="false"/>
          <w:i w:val="false"/>
          <w:color w:val="000000"/>
          <w:sz w:val="28"/>
        </w:rPr>
        <w:t>
      2. Государственная услуга оказывается физическим лицам: гражданам Республики Казахстан, оралманам, иностранцам и лицам без гражданства, постоянно проживающим в Республике Казахстан (далее - получатель государственной услуги).</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сроки предоставления государственной услуги с момента предъявления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 не более 30 минут;</w:t>
      </w:r>
      <w:r>
        <w:br/>
      </w:r>
      <w:r>
        <w:rPr>
          <w:rFonts w:ascii="Times New Roman"/>
          <w:b w:val="false"/>
          <w:i w:val="false"/>
          <w:color w:val="000000"/>
          <w:sz w:val="28"/>
        </w:rPr>
        <w:t>
      2) максимально допустимое время ожидания до получения государственной услуги - не более 30 минут;</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получателя государственной услуги - не более 30 минут.</w:t>
      </w:r>
      <w:r>
        <w:br/>
      </w:r>
      <w:r>
        <w:rPr>
          <w:rFonts w:ascii="Times New Roman"/>
          <w:b w:val="false"/>
          <w:i w:val="false"/>
          <w:color w:val="000000"/>
          <w:sz w:val="28"/>
        </w:rPr>
        <w:t>
      5. Государственная услуга оказывается бесплатно.</w:t>
      </w:r>
      <w:r>
        <w:br/>
      </w:r>
      <w:r>
        <w:rPr>
          <w:rFonts w:ascii="Times New Roman"/>
          <w:b w:val="false"/>
          <w:i w:val="false"/>
          <w:color w:val="000000"/>
          <w:sz w:val="28"/>
        </w:rPr>
        <w:t>
      6. Государственная услуга оказывается на основании подпунктов 2), 5), 6) и 7) пункта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23 января 2001 года   № 149-II «О занятости населения»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7.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 на бумажном носителе либо мотивированный ответ об отказе в предоставлении государственной услуги.</w:t>
      </w:r>
      <w:r>
        <w:br/>
      </w:r>
      <w:r>
        <w:rPr>
          <w:rFonts w:ascii="Times New Roman"/>
          <w:b w:val="false"/>
          <w:i w:val="false"/>
          <w:color w:val="000000"/>
          <w:sz w:val="28"/>
        </w:rPr>
        <w:t>
      Результатом оказываемой государственной услуги «Оказание бесплатных услуг лицам в профессиональной ориентации» является устное информирование (консультирование) получателя государственной услуги о перечне профессий и специальностей, на которые возможно его трудоустройство.</w:t>
      </w:r>
    </w:p>
    <w:bookmarkEnd w:id="35"/>
    <w:bookmarkStart w:name="z44" w:id="36"/>
    <w:p>
      <w:pPr>
        <w:spacing w:after="0"/>
        <w:ind w:left="0"/>
        <w:jc w:val="left"/>
      </w:pPr>
      <w:r>
        <w:rPr>
          <w:rFonts w:ascii="Times New Roman"/>
          <w:b/>
          <w:i w:val="false"/>
          <w:color w:val="000000"/>
        </w:rPr>
        <w:t xml:space="preserve"> 
2. Требования к оказанию государственной услуги</w:t>
      </w:r>
    </w:p>
    <w:bookmarkEnd w:id="36"/>
    <w:bookmarkStart w:name="z45" w:id="37"/>
    <w:p>
      <w:pPr>
        <w:spacing w:after="0"/>
        <w:ind w:left="0"/>
        <w:jc w:val="both"/>
      </w:pPr>
      <w:r>
        <w:rPr>
          <w:rFonts w:ascii="Times New Roman"/>
          <w:b w:val="false"/>
          <w:i w:val="false"/>
          <w:color w:val="000000"/>
          <w:sz w:val="28"/>
        </w:rPr>
        <w:t>
      8. Полная информация о порядке оказания государственной услуги и необходимых документах размещена на сайте «электронного правительства» http://www.enbek.gov.kz и на сайте Управления www.uzsp.almatykala.kz, а также в специальных буклетах и на стендах районных отделов.</w:t>
      </w:r>
      <w:r>
        <w:br/>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Управлении и районных отделах, адреса и график работы,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10. Районный отдел отказывает в выдаче направления безработным в случае отсутствия регистрации получателя государственной услуги в качестве безработного в районном отделе (за исключением «Выдача направлений для трудоустройства» и «Оказание бесплатных услуг лицам в профессиональной ориентации»).</w:t>
      </w:r>
      <w:r>
        <w:br/>
      </w:r>
      <w:r>
        <w:rPr>
          <w:rFonts w:ascii="Times New Roman"/>
          <w:b w:val="false"/>
          <w:i w:val="false"/>
          <w:color w:val="000000"/>
          <w:sz w:val="28"/>
        </w:rPr>
        <w:t>
      Оснований для приостановления предоставления государственной услуги не имеется.</w:t>
      </w:r>
      <w:r>
        <w:br/>
      </w:r>
      <w:r>
        <w:rPr>
          <w:rFonts w:ascii="Times New Roman"/>
          <w:b w:val="false"/>
          <w:i w:val="false"/>
          <w:color w:val="000000"/>
          <w:sz w:val="28"/>
        </w:rPr>
        <w:t>
      11. Этапы оказания государственной услуги:</w:t>
      </w:r>
      <w:r>
        <w:br/>
      </w:r>
      <w:r>
        <w:rPr>
          <w:rFonts w:ascii="Times New Roman"/>
          <w:b w:val="false"/>
          <w:i w:val="false"/>
          <w:color w:val="000000"/>
          <w:sz w:val="28"/>
        </w:rPr>
        <w:t>
      1) специалист районного отдела на основании документов, предъявленных получателем государственной услуги, проверяет наличие регистрации о нем данных в качестве безработного в карточке персонального учета безработных (компьютерной базе данных) и при подтверждении регистрации получателя государственной услуги в качестве безработного выписывает направление на участие в активных формах содействия занятости, а в случае отсутствия регистрации получателя государственной услуги в качестве безработного, подготовка мотивированного ответа об отказе в предоставлении государственной услуги. Передача на подписание руководителю районного отдела;</w:t>
      </w:r>
      <w:r>
        <w:br/>
      </w:r>
      <w:r>
        <w:rPr>
          <w:rFonts w:ascii="Times New Roman"/>
          <w:b w:val="false"/>
          <w:i w:val="false"/>
          <w:color w:val="000000"/>
          <w:sz w:val="28"/>
        </w:rPr>
        <w:t>
      2) руководитель районного отдела подписывает направление на участие в активных формах содействия занятости либо уведомление с мотивированным отказом в предоставлении государственной услуги;</w:t>
      </w:r>
      <w:r>
        <w:br/>
      </w:r>
      <w:r>
        <w:rPr>
          <w:rFonts w:ascii="Times New Roman"/>
          <w:b w:val="false"/>
          <w:i w:val="false"/>
          <w:color w:val="000000"/>
          <w:sz w:val="28"/>
        </w:rPr>
        <w:t>
      3) специалист районного отдела выдает получателю государственной услуги направление на участие в активных формах содействия занятости либо уведомление с мотивированным отказом.</w:t>
      </w:r>
    </w:p>
    <w:bookmarkEnd w:id="37"/>
    <w:bookmarkStart w:name="z46" w:id="38"/>
    <w:p>
      <w:pPr>
        <w:spacing w:after="0"/>
        <w:ind w:left="0"/>
        <w:jc w:val="left"/>
      </w:pPr>
      <w:r>
        <w:rPr>
          <w:rFonts w:ascii="Times New Roman"/>
          <w:b/>
          <w:i w:val="false"/>
          <w:color w:val="000000"/>
        </w:rPr>
        <w:t xml:space="preserve"> 
3. Описание порядка действий (взаимодействия)</w:t>
      </w:r>
      <w:r>
        <w:br/>
      </w:r>
      <w:r>
        <w:rPr>
          <w:rFonts w:ascii="Times New Roman"/>
          <w:b/>
          <w:i w:val="false"/>
          <w:color w:val="000000"/>
        </w:rPr>
        <w:t>
в процессе оказания государственной услуги</w:t>
      </w:r>
    </w:p>
    <w:bookmarkEnd w:id="38"/>
    <w:bookmarkStart w:name="z47" w:id="39"/>
    <w:p>
      <w:pPr>
        <w:spacing w:after="0"/>
        <w:ind w:left="0"/>
        <w:jc w:val="both"/>
      </w:pPr>
      <w:r>
        <w:rPr>
          <w:rFonts w:ascii="Times New Roman"/>
          <w:b w:val="false"/>
          <w:i w:val="false"/>
          <w:color w:val="000000"/>
          <w:sz w:val="28"/>
        </w:rPr>
        <w:t>
      12. Для получения государственной услуги получатель государственной услуги предъявляет следующие документы:</w:t>
      </w:r>
      <w:r>
        <w:br/>
      </w:r>
      <w:r>
        <w:rPr>
          <w:rFonts w:ascii="Times New Roman"/>
          <w:b w:val="false"/>
          <w:i w:val="false"/>
          <w:color w:val="000000"/>
          <w:sz w:val="28"/>
        </w:rPr>
        <w:t>
      1) удостоверение личности (паспорт);</w:t>
      </w:r>
      <w:r>
        <w:br/>
      </w:r>
      <w:r>
        <w:rPr>
          <w:rFonts w:ascii="Times New Roman"/>
          <w:b w:val="false"/>
          <w:i w:val="false"/>
          <w:color w:val="000000"/>
          <w:sz w:val="28"/>
        </w:rPr>
        <w:t>
      2) документы, подтверждающие трудовую деятельность;</w:t>
      </w:r>
      <w:r>
        <w:br/>
      </w:r>
      <w:r>
        <w:rPr>
          <w:rFonts w:ascii="Times New Roman"/>
          <w:b w:val="false"/>
          <w:i w:val="false"/>
          <w:color w:val="000000"/>
          <w:sz w:val="28"/>
        </w:rPr>
        <w:t>
      3) свидетельство о присвоении социального индивидуального кода;</w:t>
      </w:r>
      <w:r>
        <w:br/>
      </w:r>
      <w:r>
        <w:rPr>
          <w:rFonts w:ascii="Times New Roman"/>
          <w:b w:val="false"/>
          <w:i w:val="false"/>
          <w:color w:val="000000"/>
          <w:sz w:val="28"/>
        </w:rPr>
        <w:t>
      4) регистрационный номер налогоплательщика;</w:t>
      </w:r>
      <w:r>
        <w:br/>
      </w:r>
      <w:r>
        <w:rPr>
          <w:rFonts w:ascii="Times New Roman"/>
          <w:b w:val="false"/>
          <w:i w:val="false"/>
          <w:color w:val="000000"/>
          <w:sz w:val="28"/>
        </w:rPr>
        <w:t>
      5) документ, удостоверяющий профессиональную квалификацию (при наличии), а для лица, впервые ищущего работу, но не имеющего профессию (специальность), - документа об образовании;</w:t>
      </w:r>
      <w:r>
        <w:br/>
      </w:r>
      <w:r>
        <w:rPr>
          <w:rFonts w:ascii="Times New Roman"/>
          <w:b w:val="false"/>
          <w:i w:val="false"/>
          <w:color w:val="000000"/>
          <w:sz w:val="28"/>
        </w:rPr>
        <w:t>
      Иностранцы и лица без гражданства предоставляют, кроме того, вид на жительство иностранца в Республике Казахстан и удостоверение лица без гражданства с отметкой о регистрации в органах внутренних дел.</w:t>
      </w:r>
      <w:r>
        <w:br/>
      </w:r>
      <w:r>
        <w:rPr>
          <w:rFonts w:ascii="Times New Roman"/>
          <w:b w:val="false"/>
          <w:i w:val="false"/>
          <w:color w:val="000000"/>
          <w:sz w:val="28"/>
        </w:rPr>
        <w:t>
      Оралманы предоставляют удостоверение оралмана.</w:t>
      </w:r>
      <w:r>
        <w:br/>
      </w:r>
      <w:r>
        <w:rPr>
          <w:rFonts w:ascii="Times New Roman"/>
          <w:b w:val="false"/>
          <w:i w:val="false"/>
          <w:color w:val="000000"/>
          <w:sz w:val="28"/>
        </w:rPr>
        <w:t>
      Льготы для получения государственной услуги не предусмотрены.</w:t>
      </w:r>
      <w:r>
        <w:br/>
      </w:r>
      <w:r>
        <w:rPr>
          <w:rFonts w:ascii="Times New Roman"/>
          <w:b w:val="false"/>
          <w:i w:val="false"/>
          <w:color w:val="000000"/>
          <w:sz w:val="28"/>
        </w:rPr>
        <w:t>
      В районном отделе заявления на получение государственной услуги не заполняются.</w:t>
      </w:r>
      <w:r>
        <w:br/>
      </w:r>
      <w:r>
        <w:rPr>
          <w:rFonts w:ascii="Times New Roman"/>
          <w:b w:val="false"/>
          <w:i w:val="false"/>
          <w:color w:val="000000"/>
          <w:sz w:val="28"/>
        </w:rPr>
        <w:t>
      13. Предоставляемые получателем государственной услуги сведения являются конфиденциальными.</w:t>
      </w:r>
      <w:r>
        <w:br/>
      </w:r>
      <w:r>
        <w:rPr>
          <w:rFonts w:ascii="Times New Roman"/>
          <w:b w:val="false"/>
          <w:i w:val="false"/>
          <w:color w:val="000000"/>
          <w:sz w:val="28"/>
        </w:rPr>
        <w:t>
      14. В процессе оказания государственной услуги задействованы следующие структурно-функциональные единицы:</w:t>
      </w:r>
      <w:r>
        <w:br/>
      </w:r>
      <w:r>
        <w:rPr>
          <w:rFonts w:ascii="Times New Roman"/>
          <w:b w:val="false"/>
          <w:i w:val="false"/>
          <w:color w:val="000000"/>
          <w:sz w:val="28"/>
        </w:rPr>
        <w:t>
      1) специалист районного отдела;</w:t>
      </w:r>
      <w:r>
        <w:br/>
      </w:r>
      <w:r>
        <w:rPr>
          <w:rFonts w:ascii="Times New Roman"/>
          <w:b w:val="false"/>
          <w:i w:val="false"/>
          <w:color w:val="000000"/>
          <w:sz w:val="28"/>
        </w:rPr>
        <w:t>
      2) руководитель районного отдела.</w:t>
      </w:r>
    </w:p>
    <w:bookmarkEnd w:id="39"/>
    <w:bookmarkStart w:name="z48" w:id="40"/>
    <w:p>
      <w:pPr>
        <w:spacing w:after="0"/>
        <w:ind w:left="0"/>
        <w:jc w:val="left"/>
      </w:pPr>
      <w:r>
        <w:rPr>
          <w:rFonts w:ascii="Times New Roman"/>
          <w:b/>
          <w:i w:val="false"/>
          <w:color w:val="000000"/>
        </w:rPr>
        <w:t xml:space="preserve"> 
4. Порядок обжалования</w:t>
      </w:r>
    </w:p>
    <w:bookmarkEnd w:id="40"/>
    <w:bookmarkStart w:name="z49" w:id="41"/>
    <w:p>
      <w:pPr>
        <w:spacing w:after="0"/>
        <w:ind w:left="0"/>
        <w:jc w:val="both"/>
      </w:pPr>
      <w:r>
        <w:rPr>
          <w:rFonts w:ascii="Times New Roman"/>
          <w:b w:val="false"/>
          <w:i w:val="false"/>
          <w:color w:val="000000"/>
          <w:sz w:val="28"/>
        </w:rPr>
        <w:t>
      15. Наименования государственных органов, их юридические адреса, номера телефонов, по которым разъясняют порядок обжалования действия (бездействия) уполномоченных должностных лиц и оказывают содействие в подготовке жалобы,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16. В случаях несогласия с результатами оказанной государственной услуги жалоба подается на имя руководителя Управления, ответственного за организацию оказания данной государственной услуги.</w:t>
      </w:r>
      <w:r>
        <w:br/>
      </w:r>
      <w:r>
        <w:rPr>
          <w:rFonts w:ascii="Times New Roman"/>
          <w:b w:val="false"/>
          <w:i w:val="false"/>
          <w:color w:val="000000"/>
          <w:sz w:val="28"/>
        </w:rPr>
        <w:t>
      Получатель государственной услуги может обратиться в аппарат акима города Алматы (по адресу: город Алматы, площадь Республики, 4, отдел контроля за качеством предоставления государственных услуг, телефон 272-24-02).</w:t>
      </w:r>
      <w:r>
        <w:br/>
      </w:r>
      <w:r>
        <w:rPr>
          <w:rFonts w:ascii="Times New Roman"/>
          <w:b w:val="false"/>
          <w:i w:val="false"/>
          <w:color w:val="000000"/>
          <w:sz w:val="28"/>
        </w:rPr>
        <w:t>
      17. В случаях некорректного обслуживания жалоба подается на имя  руководителя Управления, номер кабинета, график работы, адрес электронной почты, юридический адрес, номер телефона которого указан на стенде районного отдела.</w:t>
      </w:r>
      <w:r>
        <w:br/>
      </w:r>
      <w:r>
        <w:rPr>
          <w:rFonts w:ascii="Times New Roman"/>
          <w:b w:val="false"/>
          <w:i w:val="false"/>
          <w:color w:val="000000"/>
          <w:sz w:val="28"/>
        </w:rPr>
        <w:t>
      18.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19. В жалобе получателя государственной услуги указываются его фамилия, имя, отчество, почтовый адрес. Жалоба должна быть подписана получателем государственной услуги. При подаче жалобы указываются наименование субъекта или должность, фамилия и инициалы должностного лица, чьи действия обжалуются, мотивы обращения и требования.</w:t>
      </w:r>
      <w:r>
        <w:br/>
      </w:r>
      <w:r>
        <w:rPr>
          <w:rFonts w:ascii="Times New Roman"/>
          <w:b w:val="false"/>
          <w:i w:val="false"/>
          <w:color w:val="000000"/>
          <w:sz w:val="28"/>
        </w:rPr>
        <w:t>
      20. Получателю государственной услуги, обратившемуся с письменной жалобой, выдается талон с указанием даты и времени получения ответа и контактных данных должностных лиц, у которых можно получить информацию о ходе рассмотрения жалобы.</w:t>
      </w:r>
    </w:p>
    <w:bookmarkEnd w:id="41"/>
    <w:bookmarkStart w:name="z50" w:id="4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 «Выдача</w:t>
      </w:r>
      <w:r>
        <w:br/>
      </w:r>
      <w:r>
        <w:rPr>
          <w:rFonts w:ascii="Times New Roman"/>
          <w:b w:val="false"/>
          <w:i w:val="false"/>
          <w:color w:val="000000"/>
          <w:sz w:val="28"/>
        </w:rPr>
        <w:t>
направлений лицам на участие в</w:t>
      </w:r>
      <w:r>
        <w:br/>
      </w:r>
      <w:r>
        <w:rPr>
          <w:rFonts w:ascii="Times New Roman"/>
          <w:b w:val="false"/>
          <w:i w:val="false"/>
          <w:color w:val="000000"/>
          <w:sz w:val="28"/>
        </w:rPr>
        <w:t>
активных формах содействия занятости»</w:t>
      </w:r>
    </w:p>
    <w:bookmarkEnd w:id="42"/>
    <w:bookmarkStart w:name="z51" w:id="43"/>
    <w:p>
      <w:pPr>
        <w:spacing w:after="0"/>
        <w:ind w:left="0"/>
        <w:jc w:val="left"/>
      </w:pPr>
      <w:r>
        <w:rPr>
          <w:rFonts w:ascii="Times New Roman"/>
          <w:b/>
          <w:i w:val="false"/>
          <w:color w:val="000000"/>
        </w:rPr>
        <w:t xml:space="preserve"> 
Адреса и контакты Управления и районных</w:t>
      </w:r>
      <w:r>
        <w:br/>
      </w:r>
      <w:r>
        <w:rPr>
          <w:rFonts w:ascii="Times New Roman"/>
          <w:b/>
          <w:i w:val="false"/>
          <w:color w:val="000000"/>
        </w:rPr>
        <w:t>
отделов Управления занятости и социальных</w:t>
      </w:r>
      <w:r>
        <w:br/>
      </w:r>
      <w:r>
        <w:rPr>
          <w:rFonts w:ascii="Times New Roman"/>
          <w:b/>
          <w:i w:val="false"/>
          <w:color w:val="000000"/>
        </w:rPr>
        <w:t>
программ города Алматы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2989"/>
        <w:gridCol w:w="4091"/>
        <w:gridCol w:w="2332"/>
        <w:gridCol w:w="2461"/>
      </w:tblGrid>
      <w:tr>
        <w:trPr>
          <w:trHeight w:val="11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уполномочен-</w:t>
            </w:r>
            <w:r>
              <w:br/>
            </w:r>
            <w:r>
              <w:rPr>
                <w:rFonts w:ascii="Times New Roman"/>
                <w:b w:val="false"/>
                <w:i w:val="false"/>
                <w:color w:val="000000"/>
                <w:sz w:val="20"/>
              </w:rPr>
              <w:t>
</w:t>
            </w:r>
            <w:r>
              <w:rPr>
                <w:rFonts w:ascii="Times New Roman"/>
                <w:b/>
                <w:i w:val="false"/>
                <w:color w:val="000000"/>
                <w:sz w:val="20"/>
              </w:rPr>
              <w:t>ного органа</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Юридический адрес расположения уполномоченного органа (город, улица, номер дома, адрес электронной почты)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График работы</w:t>
            </w:r>
          </w:p>
        </w:tc>
      </w:tr>
      <w:tr>
        <w:trPr>
          <w:trHeight w:val="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5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 социальных программ города Алматы</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Кунаева, 122</w:t>
            </w:r>
          </w:p>
          <w:p>
            <w:pPr>
              <w:spacing w:after="20"/>
              <w:ind w:left="20"/>
              <w:jc w:val="both"/>
            </w:pPr>
            <w:r>
              <w:rPr>
                <w:rFonts w:ascii="Times New Roman"/>
                <w:b w:val="false"/>
                <w:i w:val="false"/>
                <w:color w:val="000000"/>
                <w:sz w:val="20"/>
              </w:rPr>
              <w:t>upr_zan@mail.ru</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261-67-78261-67-71</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w:t>
            </w:r>
            <w:r>
              <w:br/>
            </w:r>
            <w:r>
              <w:rPr>
                <w:rFonts w:ascii="Times New Roman"/>
                <w:b w:val="false"/>
                <w:i w:val="false"/>
                <w:color w:val="000000"/>
                <w:sz w:val="20"/>
              </w:rPr>
              <w:t>
9.00 до</w:t>
            </w:r>
            <w:r>
              <w:br/>
            </w:r>
            <w:r>
              <w:rPr>
                <w:rFonts w:ascii="Times New Roman"/>
                <w:b w:val="false"/>
                <w:i w:val="false"/>
                <w:color w:val="000000"/>
                <w:sz w:val="20"/>
              </w:rPr>
              <w:t>
18.00 часов</w:t>
            </w:r>
            <w:r>
              <w:br/>
            </w:r>
            <w:r>
              <w:rPr>
                <w:rFonts w:ascii="Times New Roman"/>
                <w:b w:val="false"/>
                <w:i w:val="false"/>
                <w:color w:val="000000"/>
                <w:sz w:val="20"/>
              </w:rPr>
              <w:t>
с обеденным</w:t>
            </w:r>
            <w:r>
              <w:br/>
            </w:r>
            <w:r>
              <w:rPr>
                <w:rFonts w:ascii="Times New Roman"/>
                <w:b w:val="false"/>
                <w:i w:val="false"/>
                <w:color w:val="000000"/>
                <w:sz w:val="20"/>
              </w:rPr>
              <w:t>
перерывом с</w:t>
            </w:r>
            <w:r>
              <w:br/>
            </w:r>
            <w:r>
              <w:rPr>
                <w:rFonts w:ascii="Times New Roman"/>
                <w:b w:val="false"/>
                <w:i w:val="false"/>
                <w:color w:val="000000"/>
                <w:sz w:val="20"/>
              </w:rPr>
              <w:t>
13.00 до</w:t>
            </w:r>
            <w:r>
              <w:br/>
            </w:r>
            <w:r>
              <w:rPr>
                <w:rFonts w:ascii="Times New Roman"/>
                <w:b w:val="false"/>
                <w:i w:val="false"/>
                <w:color w:val="000000"/>
                <w:sz w:val="20"/>
              </w:rPr>
              <w:t>
14.00 часов,</w:t>
            </w:r>
            <w:r>
              <w:br/>
            </w:r>
            <w:r>
              <w:rPr>
                <w:rFonts w:ascii="Times New Roman"/>
                <w:b w:val="false"/>
                <w:i w:val="false"/>
                <w:color w:val="000000"/>
                <w:sz w:val="20"/>
              </w:rPr>
              <w:t>
кроме</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уста-</w:t>
            </w:r>
            <w:r>
              <w:br/>
            </w:r>
            <w:r>
              <w:rPr>
                <w:rFonts w:ascii="Times New Roman"/>
                <w:b w:val="false"/>
                <w:i w:val="false"/>
                <w:color w:val="000000"/>
                <w:sz w:val="20"/>
              </w:rPr>
              <w:t>
новленных</w:t>
            </w:r>
            <w:r>
              <w:br/>
            </w:r>
            <w:r>
              <w:rPr>
                <w:rFonts w:ascii="Times New Roman"/>
                <w:b w:val="false"/>
                <w:i w:val="false"/>
                <w:color w:val="000000"/>
                <w:sz w:val="20"/>
              </w:rPr>
              <w:t>
Законом</w:t>
            </w:r>
            <w:r>
              <w:br/>
            </w:r>
            <w:r>
              <w:rPr>
                <w:rFonts w:ascii="Times New Roman"/>
                <w:b w:val="false"/>
                <w:i w:val="false"/>
                <w:color w:val="000000"/>
                <w:sz w:val="20"/>
              </w:rPr>
              <w:t>
Республики</w:t>
            </w:r>
            <w:r>
              <w:br/>
            </w:r>
            <w:r>
              <w:rPr>
                <w:rFonts w:ascii="Times New Roman"/>
                <w:b w:val="false"/>
                <w:i w:val="false"/>
                <w:color w:val="000000"/>
                <w:sz w:val="20"/>
              </w:rPr>
              <w:t>
Казахстан от</w:t>
            </w:r>
            <w:r>
              <w:br/>
            </w:r>
            <w:r>
              <w:rPr>
                <w:rFonts w:ascii="Times New Roman"/>
                <w:b w:val="false"/>
                <w:i w:val="false"/>
                <w:color w:val="000000"/>
                <w:sz w:val="20"/>
              </w:rPr>
              <w:t>
13 декабря</w:t>
            </w:r>
            <w:r>
              <w:br/>
            </w:r>
            <w:r>
              <w:rPr>
                <w:rFonts w:ascii="Times New Roman"/>
                <w:b w:val="false"/>
                <w:i w:val="false"/>
                <w:color w:val="000000"/>
                <w:sz w:val="20"/>
              </w:rPr>
              <w:t>
2001 года «О</w:t>
            </w:r>
            <w:r>
              <w:br/>
            </w:r>
            <w:r>
              <w:rPr>
                <w:rFonts w:ascii="Times New Roman"/>
                <w:b w:val="false"/>
                <w:i w:val="false"/>
                <w:color w:val="000000"/>
                <w:sz w:val="20"/>
              </w:rPr>
              <w:t>
праздниках в</w:t>
            </w:r>
            <w:r>
              <w:br/>
            </w:r>
            <w:r>
              <w:rPr>
                <w:rFonts w:ascii="Times New Roman"/>
                <w:b w:val="false"/>
                <w:i w:val="false"/>
                <w:color w:val="000000"/>
                <w:sz w:val="20"/>
              </w:rPr>
              <w:t>
Республике</w:t>
            </w:r>
            <w:r>
              <w:br/>
            </w:r>
            <w:r>
              <w:rPr>
                <w:rFonts w:ascii="Times New Roman"/>
                <w:b w:val="false"/>
                <w:i w:val="false"/>
                <w:color w:val="000000"/>
                <w:sz w:val="20"/>
              </w:rPr>
              <w:t>
Казахстан»</w:t>
            </w:r>
          </w:p>
        </w:tc>
      </w:tr>
      <w:tr>
        <w:trPr>
          <w:trHeight w:val="5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Алатауского района</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Шанырак-2, улица Жанкожа батыра, 26</w:t>
            </w:r>
          </w:p>
          <w:p>
            <w:pPr>
              <w:spacing w:after="20"/>
              <w:ind w:left="20"/>
              <w:jc w:val="both"/>
            </w:pPr>
            <w:r>
              <w:rPr>
                <w:rFonts w:ascii="Times New Roman"/>
                <w:b w:val="false"/>
                <w:i w:val="false"/>
                <w:color w:val="000000"/>
                <w:sz w:val="20"/>
              </w:rPr>
              <w:t>alatay_zan09@mail.ru</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295-36-40 299-87-79</w:t>
            </w:r>
          </w:p>
        </w:tc>
        <w:tc>
          <w:tcPr>
            <w:tcW w:w="0" w:type="auto"/>
            <w:vMerge/>
            <w:tcBorders>
              <w:top w:val="nil"/>
              <w:left w:val="single" w:color="cfcfcf" w:sz="5"/>
              <w:bottom w:val="single" w:color="cfcfcf" w:sz="5"/>
              <w:right w:val="single" w:color="cfcfcf" w:sz="5"/>
            </w:tcBorders>
          </w:tcPr>
          <w:p/>
        </w:tc>
      </w:tr>
      <w:tr>
        <w:trPr>
          <w:trHeight w:val="9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Алмалинского района</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Шевченко, 89</w:t>
            </w:r>
          </w:p>
          <w:p>
            <w:pPr>
              <w:spacing w:after="20"/>
              <w:ind w:left="20"/>
              <w:jc w:val="both"/>
            </w:pPr>
            <w:r>
              <w:rPr>
                <w:rFonts w:ascii="Times New Roman"/>
                <w:b w:val="false"/>
                <w:i w:val="false"/>
                <w:color w:val="000000"/>
                <w:sz w:val="20"/>
              </w:rPr>
              <w:t>alm_soc@mail.ru</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267-45-80 261-05-82</w:t>
            </w:r>
          </w:p>
        </w:tc>
        <w:tc>
          <w:tcPr>
            <w:tcW w:w="0" w:type="auto"/>
            <w:vMerge/>
            <w:tcBorders>
              <w:top w:val="nil"/>
              <w:left w:val="single" w:color="cfcfcf" w:sz="5"/>
              <w:bottom w:val="single" w:color="cfcfcf" w:sz="5"/>
              <w:right w:val="single" w:color="cfcfcf" w:sz="5"/>
            </w:tcBorders>
          </w:tcPr>
          <w:p/>
        </w:tc>
      </w:tr>
      <w:tr>
        <w:trPr>
          <w:trHeight w:val="7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Ауэзовского района</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3 микрорайон, 41-а</w:t>
            </w:r>
          </w:p>
          <w:p>
            <w:pPr>
              <w:spacing w:after="20"/>
              <w:ind w:left="20"/>
              <w:jc w:val="both"/>
            </w:pPr>
            <w:r>
              <w:rPr>
                <w:rFonts w:ascii="Times New Roman"/>
                <w:b w:val="false"/>
                <w:i w:val="false"/>
                <w:color w:val="000000"/>
                <w:sz w:val="20"/>
              </w:rPr>
              <w:t>auezzan@mail.ru</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276-49-92 276-50-56</w:t>
            </w:r>
          </w:p>
        </w:tc>
        <w:tc>
          <w:tcPr>
            <w:tcW w:w="0" w:type="auto"/>
            <w:vMerge/>
            <w:tcBorders>
              <w:top w:val="nil"/>
              <w:left w:val="single" w:color="cfcfcf" w:sz="5"/>
              <w:bottom w:val="single" w:color="cfcfcf" w:sz="5"/>
              <w:right w:val="single" w:color="cfcfcf" w:sz="5"/>
            </w:tcBorders>
          </w:tcPr>
          <w:p/>
        </w:tc>
      </w:tr>
      <w:tr>
        <w:trPr>
          <w:trHeight w:val="9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Бостандыкского района</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2</w:t>
            </w:r>
          </w:p>
          <w:p>
            <w:pPr>
              <w:spacing w:after="20"/>
              <w:ind w:left="20"/>
              <w:jc w:val="both"/>
            </w:pPr>
            <w:r>
              <w:rPr>
                <w:rFonts w:ascii="Times New Roman"/>
                <w:b w:val="false"/>
                <w:i w:val="false"/>
                <w:color w:val="000000"/>
                <w:sz w:val="20"/>
              </w:rPr>
              <w:t>bostan_zan@mail.ru</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392-22-95 392-22-68</w:t>
            </w:r>
          </w:p>
        </w:tc>
        <w:tc>
          <w:tcPr>
            <w:tcW w:w="0" w:type="auto"/>
            <w:vMerge/>
            <w:tcBorders>
              <w:top w:val="nil"/>
              <w:left w:val="single" w:color="cfcfcf" w:sz="5"/>
              <w:bottom w:val="single" w:color="cfcfcf" w:sz="5"/>
              <w:right w:val="single" w:color="cfcfcf" w:sz="5"/>
            </w:tcBorders>
          </w:tcPr>
          <w:p/>
        </w:tc>
      </w:tr>
      <w:tr>
        <w:trPr>
          <w:trHeight w:val="10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Жетысуского района</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Макатаева, 142</w:t>
            </w:r>
          </w:p>
          <w:p>
            <w:pPr>
              <w:spacing w:after="20"/>
              <w:ind w:left="20"/>
              <w:jc w:val="both"/>
            </w:pPr>
            <w:r>
              <w:rPr>
                <w:rFonts w:ascii="Times New Roman"/>
                <w:b w:val="false"/>
                <w:i w:val="false"/>
                <w:color w:val="000000"/>
                <w:sz w:val="20"/>
              </w:rPr>
              <w:t>jetzan@mail.ru</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279-37-72 279-24-82</w:t>
            </w:r>
          </w:p>
        </w:tc>
        <w:tc>
          <w:tcPr>
            <w:tcW w:w="0" w:type="auto"/>
            <w:vMerge/>
            <w:tcBorders>
              <w:top w:val="nil"/>
              <w:left w:val="single" w:color="cfcfcf" w:sz="5"/>
              <w:bottom w:val="single" w:color="cfcfcf" w:sz="5"/>
              <w:right w:val="single" w:color="cfcfcf" w:sz="5"/>
            </w:tcBorders>
          </w:tcPr>
          <w:p/>
        </w:tc>
      </w:tr>
      <w:tr>
        <w:trPr>
          <w:trHeight w:val="7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Медеуского района</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12</w:t>
            </w:r>
          </w:p>
          <w:p>
            <w:pPr>
              <w:spacing w:after="20"/>
              <w:ind w:left="20"/>
              <w:jc w:val="both"/>
            </w:pPr>
            <w:r>
              <w:rPr>
                <w:rFonts w:ascii="Times New Roman"/>
                <w:b w:val="false"/>
                <w:i w:val="false"/>
                <w:color w:val="000000"/>
                <w:sz w:val="20"/>
              </w:rPr>
              <w:t>medeu_zan@mail.ru</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291-75-55 291-62-18</w:t>
            </w:r>
          </w:p>
        </w:tc>
        <w:tc>
          <w:tcPr>
            <w:tcW w:w="0" w:type="auto"/>
            <w:vMerge/>
            <w:tcBorders>
              <w:top w:val="nil"/>
              <w:left w:val="single" w:color="cfcfcf" w:sz="5"/>
              <w:bottom w:val="single" w:color="cfcfcf" w:sz="5"/>
              <w:right w:val="single" w:color="cfcfcf" w:sz="5"/>
            </w:tcBorders>
          </w:tcPr>
          <w:p/>
        </w:tc>
      </w:tr>
      <w:tr>
        <w:trPr>
          <w:trHeight w:val="8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Турксибского района</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Рихарда Зорге, 18</w:t>
            </w:r>
          </w:p>
          <w:p>
            <w:pPr>
              <w:spacing w:after="20"/>
              <w:ind w:left="20"/>
              <w:jc w:val="both"/>
            </w:pPr>
            <w:r>
              <w:rPr>
                <w:rFonts w:ascii="Times New Roman"/>
                <w:b w:val="false"/>
                <w:i w:val="false"/>
                <w:color w:val="000000"/>
                <w:sz w:val="20"/>
              </w:rPr>
              <w:t>turk_zan@mail.ru</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236-55-97 235-04-05</w:t>
            </w:r>
          </w:p>
        </w:tc>
        <w:tc>
          <w:tcPr>
            <w:tcW w:w="0" w:type="auto"/>
            <w:vMerge/>
            <w:tcBorders>
              <w:top w:val="nil"/>
              <w:left w:val="single" w:color="cfcfcf" w:sz="5"/>
              <w:bottom w:val="single" w:color="cfcfcf" w:sz="5"/>
              <w:right w:val="single" w:color="cfcfcf" w:sz="5"/>
            </w:tcBorders>
          </w:tcPr>
          <w:p/>
        </w:tc>
      </w:tr>
    </w:tbl>
    <w:bookmarkStart w:name="z52" w:id="44"/>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20 декабря 2012 года № 4/1050</w:t>
      </w:r>
    </w:p>
    <w:bookmarkEnd w:id="44"/>
    <w:bookmarkStart w:name="z53" w:id="45"/>
    <w:p>
      <w:pPr>
        <w:spacing w:after="0"/>
        <w:ind w:left="0"/>
        <w:jc w:val="left"/>
      </w:pPr>
      <w:r>
        <w:rPr>
          <w:rFonts w:ascii="Times New Roman"/>
          <w:b/>
          <w:i w:val="false"/>
          <w:color w:val="000000"/>
        </w:rPr>
        <w:t xml:space="preserve"> 
Регламент</w:t>
      </w:r>
      <w:r>
        <w:br/>
      </w:r>
      <w:r>
        <w:rPr>
          <w:rFonts w:ascii="Times New Roman"/>
          <w:b/>
          <w:i w:val="false"/>
          <w:color w:val="000000"/>
        </w:rPr>
        <w:t>
государственной услуги</w:t>
      </w:r>
      <w:r>
        <w:br/>
      </w:r>
      <w:r>
        <w:rPr>
          <w:rFonts w:ascii="Times New Roman"/>
          <w:b/>
          <w:i w:val="false"/>
          <w:color w:val="000000"/>
        </w:rPr>
        <w:t>
«Назначение государственной адресной социальной</w:t>
      </w:r>
      <w:r>
        <w:br/>
      </w:r>
      <w:r>
        <w:rPr>
          <w:rFonts w:ascii="Times New Roman"/>
          <w:b/>
          <w:i w:val="false"/>
          <w:color w:val="000000"/>
        </w:rPr>
        <w:t>
помощи»</w:t>
      </w:r>
    </w:p>
    <w:bookmarkEnd w:id="45"/>
    <w:bookmarkStart w:name="z54" w:id="46"/>
    <w:p>
      <w:pPr>
        <w:spacing w:after="0"/>
        <w:ind w:left="0"/>
        <w:jc w:val="left"/>
      </w:pPr>
      <w:r>
        <w:rPr>
          <w:rFonts w:ascii="Times New Roman"/>
          <w:b/>
          <w:i w:val="false"/>
          <w:color w:val="000000"/>
        </w:rPr>
        <w:t xml:space="preserve"> 
1. Общие положения</w:t>
      </w:r>
    </w:p>
    <w:bookmarkEnd w:id="46"/>
    <w:bookmarkStart w:name="z55" w:id="47"/>
    <w:p>
      <w:pPr>
        <w:spacing w:after="0"/>
        <w:ind w:left="0"/>
        <w:jc w:val="both"/>
      </w:pPr>
      <w:r>
        <w:rPr>
          <w:rFonts w:ascii="Times New Roman"/>
          <w:b w:val="false"/>
          <w:i w:val="false"/>
          <w:color w:val="000000"/>
          <w:sz w:val="28"/>
        </w:rPr>
        <w:t>
      1. Государственная услуга «Назначение государственной адресной социальной помощи» предоставляется Управлением занятости и социальных программ города Алматы (далее - Управление) и районными отделами Управления занятости и социальных программ города Алматы (далее – районный отдел) по месту регистрации постоянного места жительства потребителя.</w:t>
      </w:r>
      <w:r>
        <w:br/>
      </w:r>
      <w:r>
        <w:rPr>
          <w:rFonts w:ascii="Times New Roman"/>
          <w:b w:val="false"/>
          <w:i w:val="false"/>
          <w:color w:val="000000"/>
          <w:sz w:val="28"/>
        </w:rPr>
        <w:t>
      2. Государственная услуга «Назначение государственной адресной социальной помощи» - выплата в денежной форме, предоставляемая государством физическим лицам (семьям) с месячным среднедушевым доходом ниже черты бедности, установленной в городе Алматы (далее - потребители).</w:t>
      </w:r>
      <w:r>
        <w:br/>
      </w:r>
      <w:r>
        <w:rPr>
          <w:rFonts w:ascii="Times New Roman"/>
          <w:b w:val="false"/>
          <w:i w:val="false"/>
          <w:color w:val="000000"/>
          <w:sz w:val="28"/>
        </w:rPr>
        <w:t>
      3. Государственная услуга оказывается физическим лицам: гражданам Республики Казахстан, оралманам, беженцам, иностранцам и лицам без гражданства, постоянно проживающим в Республике Казахстан, со среднедушевым доходом, не превышающим черты бедности.</w:t>
      </w:r>
      <w:r>
        <w:br/>
      </w:r>
      <w:r>
        <w:rPr>
          <w:rFonts w:ascii="Times New Roman"/>
          <w:b w:val="false"/>
          <w:i w:val="false"/>
          <w:color w:val="000000"/>
          <w:sz w:val="28"/>
        </w:rPr>
        <w:t>
      4. В настоящем Регламенте используются следующие основные термины и аббревиатуры:</w:t>
      </w:r>
      <w:r>
        <w:br/>
      </w:r>
      <w:r>
        <w:rPr>
          <w:rFonts w:ascii="Times New Roman"/>
          <w:b w:val="false"/>
          <w:i w:val="false"/>
          <w:color w:val="000000"/>
          <w:sz w:val="28"/>
        </w:rPr>
        <w:t>
      1) индивидуальный идентификационный номер (далее - ИИН)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r>
        <w:br/>
      </w:r>
      <w:r>
        <w:rPr>
          <w:rFonts w:ascii="Times New Roman"/>
          <w:b w:val="false"/>
          <w:i w:val="false"/>
          <w:color w:val="000000"/>
          <w:sz w:val="28"/>
        </w:rPr>
        <w:t>
      2) участковая комиссия - специальная комиссия, создаваемая решением акима соответствующей административно-территориальной единицы для проведения обследования материального положения лиц (семей), обратившихся за адресной социальной помощью.</w:t>
      </w:r>
      <w:r>
        <w:br/>
      </w:r>
      <w:r>
        <w:rPr>
          <w:rFonts w:ascii="Times New Roman"/>
          <w:b w:val="false"/>
          <w:i w:val="false"/>
          <w:color w:val="000000"/>
          <w:sz w:val="28"/>
        </w:rPr>
        <w:t>
      5. Форма оказываемой государственной услуги: не автоматизированная.</w:t>
      </w:r>
      <w:r>
        <w:br/>
      </w:r>
      <w:r>
        <w:rPr>
          <w:rFonts w:ascii="Times New Roman"/>
          <w:b w:val="false"/>
          <w:i w:val="false"/>
          <w:color w:val="000000"/>
          <w:sz w:val="28"/>
        </w:rPr>
        <w:t>
      6.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районном отделе - в течение семи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w:t>
      </w:r>
      <w:r>
        <w:br/>
      </w:r>
      <w:r>
        <w:rPr>
          <w:rFonts w:ascii="Times New Roman"/>
          <w:b w:val="false"/>
          <w:i w:val="false"/>
          <w:color w:val="000000"/>
          <w:sz w:val="28"/>
        </w:rPr>
        <w:t>
      3) максимально допустимое время обслуживания потребителя, оказываемой на месте в день обращения потребителя, – не более 15 минут.</w:t>
      </w:r>
      <w:r>
        <w:br/>
      </w:r>
      <w:r>
        <w:rPr>
          <w:rFonts w:ascii="Times New Roman"/>
          <w:b w:val="false"/>
          <w:i w:val="false"/>
          <w:color w:val="000000"/>
          <w:sz w:val="28"/>
        </w:rPr>
        <w:t>
      7. Государственная услуга предоставляется бесплатно.</w:t>
      </w:r>
      <w:r>
        <w:br/>
      </w:r>
      <w:r>
        <w:rPr>
          <w:rFonts w:ascii="Times New Roman"/>
          <w:b w:val="false"/>
          <w:i w:val="false"/>
          <w:color w:val="000000"/>
          <w:sz w:val="28"/>
        </w:rPr>
        <w:t>
      8. Государственная услуга оказывается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 Закона Республики Казахстан от 17 июля 2001 года № 246-II «О государственной адресной социальной помощи»,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декабря 2001 года № 1685 «О мерах по реализации Закона Республики Казахстан «О государственной адресной социальной помощи»,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 и </w:t>
      </w:r>
      <w:r>
        <w:rPr>
          <w:rFonts w:ascii="Times New Roman"/>
          <w:b w:val="false"/>
          <w:i w:val="false"/>
          <w:color w:val="000000"/>
          <w:sz w:val="28"/>
        </w:rPr>
        <w:t>приказа</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w:t>
      </w:r>
      <w:r>
        <w:br/>
      </w:r>
      <w:r>
        <w:rPr>
          <w:rFonts w:ascii="Times New Roman"/>
          <w:b w:val="false"/>
          <w:i w:val="false"/>
          <w:color w:val="000000"/>
          <w:sz w:val="28"/>
        </w:rPr>
        <w:t>
      9. Результатом оказываемой государственной услуги, которую получит потребитель, является уведомление о назначении государственной адресной социальной помощи, либо мотивированный ответ об отказе в предоставлении государственной услуги на бумажном носителе.</w:t>
      </w:r>
    </w:p>
    <w:bookmarkEnd w:id="47"/>
    <w:bookmarkStart w:name="z56" w:id="48"/>
    <w:p>
      <w:pPr>
        <w:spacing w:after="0"/>
        <w:ind w:left="0"/>
        <w:jc w:val="left"/>
      </w:pPr>
      <w:r>
        <w:rPr>
          <w:rFonts w:ascii="Times New Roman"/>
          <w:b/>
          <w:i w:val="false"/>
          <w:color w:val="000000"/>
        </w:rPr>
        <w:t xml:space="preserve"> 
2. Требования к оказанию государственной услуги</w:t>
      </w:r>
    </w:p>
    <w:bookmarkEnd w:id="48"/>
    <w:bookmarkStart w:name="z57" w:id="49"/>
    <w:p>
      <w:pPr>
        <w:spacing w:after="0"/>
        <w:ind w:left="0"/>
        <w:jc w:val="both"/>
      </w:pPr>
      <w:r>
        <w:rPr>
          <w:rFonts w:ascii="Times New Roman"/>
          <w:b w:val="false"/>
          <w:i w:val="false"/>
          <w:color w:val="000000"/>
          <w:sz w:val="28"/>
        </w:rPr>
        <w:t>
      10. Полная информация о порядке оказания государственной услуги и необходимых документах размещена на сайте «электронного правительства» http://www.enbek.gov.kz и на сайте Управления www.uzsp.almatykala.kz, а также в специальных буклетах и на стендах районных отделов.</w:t>
      </w:r>
      <w:r>
        <w:br/>
      </w:r>
      <w:r>
        <w:rPr>
          <w:rFonts w:ascii="Times New Roman"/>
          <w:b w:val="false"/>
          <w:i w:val="false"/>
          <w:color w:val="000000"/>
          <w:sz w:val="28"/>
        </w:rPr>
        <w:t>
      11. Информацию по вопросам оказания государственной услуги, о ходе оказания государственной услуги можно получить в Управлении и районных отделах, адреса и график работы,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12. В предоставлении государственной услуги отказывается:</w:t>
      </w:r>
      <w:r>
        <w:br/>
      </w:r>
      <w:r>
        <w:rPr>
          <w:rFonts w:ascii="Times New Roman"/>
          <w:b w:val="false"/>
          <w:i w:val="false"/>
          <w:color w:val="000000"/>
          <w:sz w:val="28"/>
        </w:rPr>
        <w:t>
      1) в случае, когда среднедушевой доход семьи превышает установленный размер черты бедности;</w:t>
      </w:r>
      <w:r>
        <w:br/>
      </w:r>
      <w:r>
        <w:rPr>
          <w:rFonts w:ascii="Times New Roman"/>
          <w:b w:val="false"/>
          <w:i w:val="false"/>
          <w:color w:val="000000"/>
          <w:sz w:val="28"/>
        </w:rPr>
        <w:t>
      2) безработным, не зарегистрированным в уполномоченных органах по вопросам занятости, и трудоспособным гражданам Республики Казахстан, письменно отказавшимся от участия в активных мерах содействия занятости, кроме инвалидов и лиц, в период их нахождения на стационарном лечении более одного месяца, учащихся, студентов, слушателей, курсантов и магистрантов очной формы обучения, а также граждан, занятых уходом за инвалидами I и II группы, лицами старше восьмидесяти лет, детьми в возрасте до семи лет;</w:t>
      </w:r>
      <w:r>
        <w:br/>
      </w:r>
      <w:r>
        <w:rPr>
          <w:rFonts w:ascii="Times New Roman"/>
          <w:b w:val="false"/>
          <w:i w:val="false"/>
          <w:color w:val="000000"/>
          <w:sz w:val="28"/>
        </w:rPr>
        <w:t>
      3) безработным, без уважительных причин отказавшимся от предложенного уполномоченными органами трудоустройства, в том числе на социальное рабочее место или общественную работу, от профессиональной подготовки, переподготовки, повышения квалификации, самовольно прекратившим участие в таких работах и обучении.</w:t>
      </w:r>
      <w:r>
        <w:br/>
      </w:r>
      <w:r>
        <w:rPr>
          <w:rFonts w:ascii="Times New Roman"/>
          <w:b w:val="false"/>
          <w:i w:val="false"/>
          <w:color w:val="000000"/>
          <w:sz w:val="28"/>
        </w:rPr>
        <w:t>
      Адресная социальная помощь безработному восстанавливается со дня его трудоустройства, в том числе на социальное рабочее место или общественную работу, направления на профессиональную подготовку, переподготовку, повышение квалификации, а трудоспособным гражданам Республики Казахстан - со дня участия в активных мерах содействия занятости.</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13. Этапы оказания государственной услуги:</w:t>
      </w:r>
      <w:r>
        <w:br/>
      </w:r>
      <w:r>
        <w:rPr>
          <w:rFonts w:ascii="Times New Roman"/>
          <w:b w:val="false"/>
          <w:i w:val="false"/>
          <w:color w:val="000000"/>
          <w:sz w:val="28"/>
        </w:rPr>
        <w:t>
      1) специалист районного отдела принимает заявление, сверяет копии документов, выдает потребителю подлинники документов, регистрирует документы в журнале входящей корреспонденции, в течение трех рабочих дней передает их на рассмотрение в участковую комиссию;</w:t>
      </w:r>
      <w:r>
        <w:br/>
      </w:r>
      <w:r>
        <w:rPr>
          <w:rFonts w:ascii="Times New Roman"/>
          <w:b w:val="false"/>
          <w:i w:val="false"/>
          <w:color w:val="000000"/>
          <w:sz w:val="28"/>
        </w:rPr>
        <w:t>
      2) в течение пяти рабочих дней участковая комиссия:</w:t>
      </w:r>
      <w:r>
        <w:br/>
      </w:r>
      <w:r>
        <w:rPr>
          <w:rFonts w:ascii="Times New Roman"/>
          <w:b w:val="false"/>
          <w:i w:val="false"/>
          <w:color w:val="000000"/>
          <w:sz w:val="28"/>
        </w:rPr>
        <w:t>
      в присутствии потребителя, а в случае его отсутствия - одного из совершеннолетних дееспособных членов семьи проводит обследования материального положения лица (семьи), обратившегося за назначением адресной социальной помощи (далее - обследование) (при повторном обращении потребителя в течение одного календарного года проведение обследования осуществляется в случаях изменения места жительства (в пределах одной административно-территориальной единицы), состава и доходов потребителя (семьи) и при необходимости уточнения сведений, представленных потребителем). Отказ потребителя, а в случае его отсутствия - одного из совершеннолетних дееспособных членов семьи, в проведении обследования фиксируется в протоколе, который подписывают все члены участковой комиссии;</w:t>
      </w:r>
      <w:r>
        <w:br/>
      </w:r>
      <w:r>
        <w:rPr>
          <w:rFonts w:ascii="Times New Roman"/>
          <w:b w:val="false"/>
          <w:i w:val="false"/>
          <w:color w:val="000000"/>
          <w:sz w:val="28"/>
        </w:rPr>
        <w:t>
      при необходимости направляет запрос в соответствующие органы для получения недостающих сведений, необходимых для проведения обследования, либо проверки достоверности представленных потребителем документов (сведений);</w:t>
      </w:r>
      <w:r>
        <w:br/>
      </w:r>
      <w:r>
        <w:rPr>
          <w:rFonts w:ascii="Times New Roman"/>
          <w:b w:val="false"/>
          <w:i w:val="false"/>
          <w:color w:val="000000"/>
          <w:sz w:val="28"/>
        </w:rPr>
        <w:t>
      по результатам проведенного обследования составляет Акт обследования материального положения лица (далее - потребителя), обратившегося за назначением адресной социальной помощи;</w:t>
      </w:r>
      <w:r>
        <w:br/>
      </w:r>
      <w:r>
        <w:rPr>
          <w:rFonts w:ascii="Times New Roman"/>
          <w:b w:val="false"/>
          <w:i w:val="false"/>
          <w:color w:val="000000"/>
          <w:sz w:val="28"/>
        </w:rPr>
        <w:t>
      ознакамливает под роспись с актом обследования потребителя, а в случае его отсутствия – одного из совершеннолетних дееспособных членов семьи, в присутствии, которого было проведено обследование;</w:t>
      </w:r>
      <w:r>
        <w:br/>
      </w:r>
      <w:r>
        <w:rPr>
          <w:rFonts w:ascii="Times New Roman"/>
          <w:b w:val="false"/>
          <w:i w:val="false"/>
          <w:color w:val="000000"/>
          <w:sz w:val="28"/>
        </w:rPr>
        <w:t>
      на основании представленных документов и/или результатов обследования участковая комиссия принимает решение и оформляет его в форме заключения о нуждаемости в предоставлении государственной услуги или об отказе в оказании государственной услуги потребителю, согласно </w:t>
      </w:r>
      <w:r>
        <w:rPr>
          <w:rFonts w:ascii="Times New Roman"/>
          <w:b w:val="false"/>
          <w:i w:val="false"/>
          <w:color w:val="000000"/>
          <w:sz w:val="28"/>
        </w:rPr>
        <w:t>приложению 6</w:t>
      </w:r>
      <w:r>
        <w:rPr>
          <w:rFonts w:ascii="Times New Roman"/>
          <w:b w:val="false"/>
          <w:i w:val="false"/>
          <w:color w:val="000000"/>
          <w:sz w:val="28"/>
        </w:rPr>
        <w:t>, утвержденным постановлением Правительства Республики Казахстан от 24 декабря 2001 года № 1685, которое подписывается председателем и членами участковой комиссии и ознакамливает потребителя с заключением под роспись;</w:t>
      </w:r>
      <w:r>
        <w:br/>
      </w:r>
      <w:r>
        <w:rPr>
          <w:rFonts w:ascii="Times New Roman"/>
          <w:b w:val="false"/>
          <w:i w:val="false"/>
          <w:color w:val="000000"/>
          <w:sz w:val="28"/>
        </w:rPr>
        <w:t>
      передает заключение с документами руководителю районного отдела.</w:t>
      </w:r>
      <w:r>
        <w:br/>
      </w:r>
      <w:r>
        <w:rPr>
          <w:rFonts w:ascii="Times New Roman"/>
          <w:b w:val="false"/>
          <w:i w:val="false"/>
          <w:color w:val="000000"/>
          <w:sz w:val="28"/>
        </w:rPr>
        <w:t>
      3) районный отдел в течение семи рабочих дней со дня принятия заявления и необходимых документов:</w:t>
      </w:r>
      <w:r>
        <w:br/>
      </w:r>
      <w:r>
        <w:rPr>
          <w:rFonts w:ascii="Times New Roman"/>
          <w:b w:val="false"/>
          <w:i w:val="false"/>
          <w:color w:val="000000"/>
          <w:sz w:val="28"/>
        </w:rPr>
        <w:t>
      руководитель районного отдела после рассмотрения, передает принятые документы и заключения участковой комиссии ответственному специалисту районного отдела;</w:t>
      </w:r>
      <w:r>
        <w:br/>
      </w:r>
      <w:r>
        <w:rPr>
          <w:rFonts w:ascii="Times New Roman"/>
          <w:b w:val="false"/>
          <w:i w:val="false"/>
          <w:color w:val="000000"/>
          <w:sz w:val="28"/>
        </w:rPr>
        <w:t>
      ответственный специалист районного отдела заносит данные потребителя услуги в базу данных и сверяет указанные в заявлении доходы потребителя (его семьи) с данными базы Государственного центра по выплате пенсий Министерства труда и социальной защиты населения Республики Казахстан и передает руководителю районного отдела принятые документы, заключения участковой комиссии и при выявлении несоответствий доходов потребителя (его семьи), указанных в заявлении с данными базы Государственного центра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руководитель районного отдела принимает решение о назначении или об отказе в назначении адресной социальной помощи;</w:t>
      </w:r>
      <w:r>
        <w:br/>
      </w:r>
      <w:r>
        <w:rPr>
          <w:rFonts w:ascii="Times New Roman"/>
          <w:b w:val="false"/>
          <w:i w:val="false"/>
          <w:color w:val="000000"/>
          <w:sz w:val="28"/>
        </w:rPr>
        <w:t>
      ответственный специалист районного отдела подготавливает решение и письменное уведомление о назначении или об отказе в назначении государственной услуги с указанием его причины;</w:t>
      </w:r>
      <w:r>
        <w:br/>
      </w:r>
      <w:r>
        <w:rPr>
          <w:rFonts w:ascii="Times New Roman"/>
          <w:b w:val="false"/>
          <w:i w:val="false"/>
          <w:color w:val="000000"/>
          <w:sz w:val="28"/>
        </w:rPr>
        <w:t>
      руководитель районного отдела подписывает решение и уведомление о назначении адресной социальной помощи или отказе в ней;</w:t>
      </w:r>
      <w:r>
        <w:br/>
      </w:r>
      <w:r>
        <w:rPr>
          <w:rFonts w:ascii="Times New Roman"/>
          <w:b w:val="false"/>
          <w:i w:val="false"/>
          <w:color w:val="000000"/>
          <w:sz w:val="28"/>
        </w:rPr>
        <w:t>
      доставка уведомления о назначении (отказе в назначении с указанием его причины) государственной адресной социальной помощи осуществляется при личном посещений потребителя районного отдела, либо посредством почтового сообщения.</w:t>
      </w:r>
    </w:p>
    <w:bookmarkEnd w:id="49"/>
    <w:bookmarkStart w:name="z58" w:id="50"/>
    <w:p>
      <w:pPr>
        <w:spacing w:after="0"/>
        <w:ind w:left="0"/>
        <w:jc w:val="left"/>
      </w:pPr>
      <w:r>
        <w:rPr>
          <w:rFonts w:ascii="Times New Roman"/>
          <w:b/>
          <w:i w:val="false"/>
          <w:color w:val="000000"/>
        </w:rPr>
        <w:t xml:space="preserve"> 
3. Описание порядка действий (взаимодействия)</w:t>
      </w:r>
      <w:r>
        <w:br/>
      </w:r>
      <w:r>
        <w:rPr>
          <w:rFonts w:ascii="Times New Roman"/>
          <w:b/>
          <w:i w:val="false"/>
          <w:color w:val="000000"/>
        </w:rPr>
        <w:t>
в процессе оказания государственной услуги</w:t>
      </w:r>
    </w:p>
    <w:bookmarkEnd w:id="50"/>
    <w:bookmarkStart w:name="z59" w:id="51"/>
    <w:p>
      <w:pPr>
        <w:spacing w:after="0"/>
        <w:ind w:left="0"/>
        <w:jc w:val="both"/>
      </w:pPr>
      <w:r>
        <w:rPr>
          <w:rFonts w:ascii="Times New Roman"/>
          <w:b w:val="false"/>
          <w:i w:val="false"/>
          <w:color w:val="000000"/>
          <w:sz w:val="28"/>
        </w:rPr>
        <w:t>
      14. После сдачи необходимых документов, определенных в </w:t>
      </w:r>
      <w:r>
        <w:rPr>
          <w:rFonts w:ascii="Times New Roman"/>
          <w:b w:val="false"/>
          <w:i w:val="false"/>
          <w:color w:val="000000"/>
          <w:sz w:val="28"/>
        </w:rPr>
        <w:t>пункте 15</w:t>
      </w:r>
      <w:r>
        <w:rPr>
          <w:rFonts w:ascii="Times New Roman"/>
          <w:b w:val="false"/>
          <w:i w:val="false"/>
          <w:color w:val="000000"/>
          <w:sz w:val="28"/>
        </w:rPr>
        <w:t xml:space="preserve"> настоящего Регламента потребителю в районном отделе выдается талон с указанием даты регистрации заявления и даты получения государственной услуги, фамилии и инициалов ответственного лица, принявшего документы.</w:t>
      </w:r>
      <w:r>
        <w:br/>
      </w:r>
      <w:r>
        <w:rPr>
          <w:rFonts w:ascii="Times New Roman"/>
          <w:b w:val="false"/>
          <w:i w:val="false"/>
          <w:color w:val="000000"/>
          <w:sz w:val="28"/>
        </w:rPr>
        <w:t>
</w:t>
      </w:r>
      <w:r>
        <w:rPr>
          <w:rFonts w:ascii="Times New Roman"/>
          <w:b w:val="false"/>
          <w:i w:val="false"/>
          <w:color w:val="000000"/>
          <w:sz w:val="28"/>
        </w:rPr>
        <w:t>
      15.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2001 года № 1685 «О мерах по реализации Закона Республики Казахстан «О государственной адресной социальной помощи»;</w:t>
      </w:r>
      <w:r>
        <w:br/>
      </w:r>
      <w:r>
        <w:rPr>
          <w:rFonts w:ascii="Times New Roman"/>
          <w:b w:val="false"/>
          <w:i w:val="false"/>
          <w:color w:val="000000"/>
          <w:sz w:val="28"/>
        </w:rPr>
        <w:t>
      2) сведения о составе семьи, установленного образца,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2001 года № 1685 «О мерах по реализации Закона Республики Казахстан «О государственной адресной социальной помощи»;</w:t>
      </w:r>
      <w:r>
        <w:br/>
      </w:r>
      <w:r>
        <w:rPr>
          <w:rFonts w:ascii="Times New Roman"/>
          <w:b w:val="false"/>
          <w:i w:val="false"/>
          <w:color w:val="000000"/>
          <w:sz w:val="28"/>
        </w:rPr>
        <w:t>
      3) сведения о полученных доходах членов семьи, установленного образца,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2001 года № 1685 «О мерах по реализации Закона Республики Казахстан «О государственной адресной социальной помощи»;</w:t>
      </w:r>
      <w:r>
        <w:br/>
      </w:r>
      <w:r>
        <w:rPr>
          <w:rFonts w:ascii="Times New Roman"/>
          <w:b w:val="false"/>
          <w:i w:val="false"/>
          <w:color w:val="000000"/>
          <w:sz w:val="28"/>
        </w:rPr>
        <w:t>
      4) сведения о наличии личного подсобного хозяйства, установленного образца,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2001 года № 1685 «О мерах по реализации Закона Республики Казахстан «О государственной адресной социальной помощи»;</w:t>
      </w:r>
      <w:r>
        <w:br/>
      </w:r>
      <w:r>
        <w:rPr>
          <w:rFonts w:ascii="Times New Roman"/>
          <w:b w:val="false"/>
          <w:i w:val="false"/>
          <w:color w:val="000000"/>
          <w:sz w:val="28"/>
        </w:rPr>
        <w:t>
      5) копия социального контракта в случае участия в активных мерах содействия занятости;</w:t>
      </w:r>
      <w:r>
        <w:br/>
      </w:r>
      <w:r>
        <w:rPr>
          <w:rFonts w:ascii="Times New Roman"/>
          <w:b w:val="false"/>
          <w:i w:val="false"/>
          <w:color w:val="000000"/>
          <w:sz w:val="28"/>
        </w:rPr>
        <w:t>
      6) копия документа, подтверждающего регистрацию по месту жительства потребителя (членов семьи) либо адресная справка.</w:t>
      </w:r>
      <w:r>
        <w:br/>
      </w:r>
      <w:r>
        <w:rPr>
          <w:rFonts w:ascii="Times New Roman"/>
          <w:b w:val="false"/>
          <w:i w:val="false"/>
          <w:color w:val="000000"/>
          <w:sz w:val="28"/>
        </w:rPr>
        <w:t>
      Право на получение адресной социальной помощи ежеквартально подтверждается представлением документов о доходах.</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потребителю.</w:t>
      </w:r>
      <w:r>
        <w:br/>
      </w:r>
      <w:r>
        <w:rPr>
          <w:rFonts w:ascii="Times New Roman"/>
          <w:b w:val="false"/>
          <w:i w:val="false"/>
          <w:color w:val="000000"/>
          <w:sz w:val="28"/>
        </w:rPr>
        <w:t>
      16. Предоставляемые потребителем сведения являются конфиденциальными.</w:t>
      </w:r>
      <w:r>
        <w:br/>
      </w:r>
      <w:r>
        <w:rPr>
          <w:rFonts w:ascii="Times New Roman"/>
          <w:b w:val="false"/>
          <w:i w:val="false"/>
          <w:color w:val="000000"/>
          <w:sz w:val="28"/>
        </w:rPr>
        <w:t>
      17. В процессе оказания государственной услуги участвуют следующие структурно-функциональные единицы:</w:t>
      </w:r>
      <w:r>
        <w:br/>
      </w:r>
      <w:r>
        <w:rPr>
          <w:rFonts w:ascii="Times New Roman"/>
          <w:b w:val="false"/>
          <w:i w:val="false"/>
          <w:color w:val="000000"/>
          <w:sz w:val="28"/>
        </w:rPr>
        <w:t>
      1) специалист районного отдела;</w:t>
      </w:r>
      <w:r>
        <w:br/>
      </w:r>
      <w:r>
        <w:rPr>
          <w:rFonts w:ascii="Times New Roman"/>
          <w:b w:val="false"/>
          <w:i w:val="false"/>
          <w:color w:val="000000"/>
          <w:sz w:val="28"/>
        </w:rPr>
        <w:t>
      2) члены участковой комиссии;</w:t>
      </w:r>
      <w:r>
        <w:br/>
      </w:r>
      <w:r>
        <w:rPr>
          <w:rFonts w:ascii="Times New Roman"/>
          <w:b w:val="false"/>
          <w:i w:val="false"/>
          <w:color w:val="000000"/>
          <w:sz w:val="28"/>
        </w:rPr>
        <w:t>
      3) руководитель районного отдела.</w:t>
      </w:r>
    </w:p>
    <w:bookmarkEnd w:id="51"/>
    <w:bookmarkStart w:name="z60" w:id="52"/>
    <w:p>
      <w:pPr>
        <w:spacing w:after="0"/>
        <w:ind w:left="0"/>
        <w:jc w:val="left"/>
      </w:pPr>
      <w:r>
        <w:rPr>
          <w:rFonts w:ascii="Times New Roman"/>
          <w:b/>
          <w:i w:val="false"/>
          <w:color w:val="000000"/>
        </w:rPr>
        <w:t xml:space="preserve"> 
4. Порядок обжалования</w:t>
      </w:r>
    </w:p>
    <w:bookmarkEnd w:id="52"/>
    <w:bookmarkStart w:name="z61" w:id="53"/>
    <w:p>
      <w:pPr>
        <w:spacing w:after="0"/>
        <w:ind w:left="0"/>
        <w:jc w:val="both"/>
      </w:pPr>
      <w:r>
        <w:rPr>
          <w:rFonts w:ascii="Times New Roman"/>
          <w:b w:val="false"/>
          <w:i w:val="false"/>
          <w:color w:val="000000"/>
          <w:sz w:val="28"/>
        </w:rPr>
        <w:t>
      18. Наименование государственных органов, их юридические адреса, номера телефонов, по которым разъясняют порядок обжалования действий (бездействия) уполномоченных должностных лиц и оказывают содействие в подготовке жалобы,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19. В случаях несогласия с результатами оказанной государственной услуги, жалоба подается на имя руководителя Управления, ответственного за организацию оказания данной государственной услуги.</w:t>
      </w:r>
      <w:r>
        <w:br/>
      </w:r>
      <w:r>
        <w:rPr>
          <w:rFonts w:ascii="Times New Roman"/>
          <w:b w:val="false"/>
          <w:i w:val="false"/>
          <w:color w:val="000000"/>
          <w:sz w:val="28"/>
        </w:rPr>
        <w:t>
      20. В случаях некорректного обслуживания жалоба подается на имя  руководителя Управления, номер кабинета, график работы, адрес электронной почты, юридический адрес, номер телефона которого указан на стенде районного отдела.</w:t>
      </w:r>
      <w:r>
        <w:br/>
      </w:r>
      <w:r>
        <w:rPr>
          <w:rFonts w:ascii="Times New Roman"/>
          <w:b w:val="false"/>
          <w:i w:val="false"/>
          <w:color w:val="000000"/>
          <w:sz w:val="28"/>
        </w:rPr>
        <w:t>
      21.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22. В жалобе потребителя указываются его фамилия, имя, отчество, почтовый адрес. Жалоба должна быть подписана потребителем. При подаче жалобы указываются наименование субъекта или должность, фамилия и инициалы должностного лица, чьи действия обжалуются, мотивы обращения и требования.</w:t>
      </w:r>
      <w:r>
        <w:br/>
      </w:r>
      <w:r>
        <w:rPr>
          <w:rFonts w:ascii="Times New Roman"/>
          <w:b w:val="false"/>
          <w:i w:val="false"/>
          <w:color w:val="000000"/>
          <w:sz w:val="28"/>
        </w:rPr>
        <w:t>
      23. Потребителю, обратившемуся с письменной жалобой, выдается талон с указанием даты получения ответа и контактных данных должностных лиц, у которых можно узнать о ходе рассмотрения жалобы.</w:t>
      </w:r>
    </w:p>
    <w:bookmarkEnd w:id="53"/>
    <w:bookmarkStart w:name="z62" w:id="5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государственной</w:t>
      </w:r>
      <w:r>
        <w:br/>
      </w:r>
      <w:r>
        <w:rPr>
          <w:rFonts w:ascii="Times New Roman"/>
          <w:b w:val="false"/>
          <w:i w:val="false"/>
          <w:color w:val="000000"/>
          <w:sz w:val="28"/>
        </w:rPr>
        <w:t>
адресной социальной помощи»</w:t>
      </w:r>
    </w:p>
    <w:bookmarkEnd w:id="54"/>
    <w:bookmarkStart w:name="z63" w:id="55"/>
    <w:p>
      <w:pPr>
        <w:spacing w:after="0"/>
        <w:ind w:left="0"/>
        <w:jc w:val="left"/>
      </w:pPr>
      <w:r>
        <w:rPr>
          <w:rFonts w:ascii="Times New Roman"/>
          <w:b/>
          <w:i w:val="false"/>
          <w:color w:val="000000"/>
        </w:rPr>
        <w:t xml:space="preserve"> 
Адреса и график работы</w:t>
      </w:r>
      <w:r>
        <w:br/>
      </w:r>
      <w:r>
        <w:rPr>
          <w:rFonts w:ascii="Times New Roman"/>
          <w:b/>
          <w:i w:val="false"/>
          <w:color w:val="000000"/>
        </w:rPr>
        <w:t>
Управления занятости и социальных программ города</w:t>
      </w:r>
      <w:r>
        <w:br/>
      </w:r>
      <w:r>
        <w:rPr>
          <w:rFonts w:ascii="Times New Roman"/>
          <w:b/>
          <w:i w:val="false"/>
          <w:color w:val="000000"/>
        </w:rPr>
        <w:t>
Алматы и районных отделов занятости и</w:t>
      </w:r>
      <w:r>
        <w:br/>
      </w:r>
      <w:r>
        <w:rPr>
          <w:rFonts w:ascii="Times New Roman"/>
          <w:b/>
          <w:i w:val="false"/>
          <w:color w:val="000000"/>
        </w:rPr>
        <w:t>
социальных программ</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2852"/>
        <w:gridCol w:w="4029"/>
        <w:gridCol w:w="2347"/>
        <w:gridCol w:w="2560"/>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w:t>
            </w:r>
            <w:r>
              <w:br/>
            </w:r>
            <w:r>
              <w:rPr>
                <w:rFonts w:ascii="Times New Roman"/>
                <w:b/>
                <w:i w:val="false"/>
                <w:color w:val="000000"/>
                <w:sz w:val="20"/>
              </w:rPr>
              <w:t>
уполномочен-</w:t>
            </w:r>
            <w:r>
              <w:br/>
            </w:r>
            <w:r>
              <w:rPr>
                <w:rFonts w:ascii="Times New Roman"/>
                <w:b/>
                <w:i w:val="false"/>
                <w:color w:val="000000"/>
                <w:sz w:val="20"/>
              </w:rPr>
              <w:t>
ного органа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Юридический адрес расположения уполномоченного органа (город, район, улица, № дома (кв.), адрес электронной почты)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Номер телефона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 социальных программ города Алматы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Кунаева, 122</w:t>
            </w:r>
          </w:p>
          <w:p>
            <w:pPr>
              <w:spacing w:after="20"/>
              <w:ind w:left="20"/>
              <w:jc w:val="both"/>
            </w:pPr>
            <w:r>
              <w:rPr>
                <w:rFonts w:ascii="Times New Roman"/>
                <w:b w:val="false"/>
                <w:i w:val="false"/>
                <w:color w:val="000000"/>
                <w:sz w:val="20"/>
              </w:rPr>
              <w:t>depart_zan@ 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261-67-78</w:t>
            </w:r>
            <w:r>
              <w:br/>
            </w:r>
            <w:r>
              <w:rPr>
                <w:rFonts w:ascii="Times New Roman"/>
                <w:b w:val="false"/>
                <w:i w:val="false"/>
                <w:color w:val="000000"/>
                <w:sz w:val="20"/>
              </w:rPr>
              <w:t>
261-52-02</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районный отдел</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 микрорайон Шанырак-2, улица Жанкожа батыра, 26</w:t>
            </w:r>
          </w:p>
          <w:p>
            <w:pPr>
              <w:spacing w:after="20"/>
              <w:ind w:left="20"/>
              <w:jc w:val="both"/>
            </w:pPr>
            <w:r>
              <w:rPr>
                <w:rFonts w:ascii="Times New Roman"/>
                <w:b w:val="false"/>
                <w:i w:val="false"/>
                <w:color w:val="000000"/>
                <w:sz w:val="20"/>
              </w:rPr>
              <w:t>alatay_zan09@mail.ru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299-87-79</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районный отдел</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 улица Шевченко, 89</w:t>
            </w:r>
          </w:p>
          <w:p>
            <w:pPr>
              <w:spacing w:after="20"/>
              <w:ind w:left="20"/>
              <w:jc w:val="both"/>
            </w:pPr>
            <w:r>
              <w:rPr>
                <w:rFonts w:ascii="Times New Roman"/>
                <w:b w:val="false"/>
                <w:i w:val="false"/>
                <w:color w:val="000000"/>
                <w:sz w:val="20"/>
              </w:rPr>
              <w:t>alm_soc@mail.ru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районный отдел</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 микрорайон 3, 41-а</w:t>
            </w:r>
          </w:p>
          <w:p>
            <w:pPr>
              <w:spacing w:after="20"/>
              <w:ind w:left="20"/>
              <w:jc w:val="both"/>
            </w:pPr>
            <w:r>
              <w:rPr>
                <w:rFonts w:ascii="Times New Roman"/>
                <w:b w:val="false"/>
                <w:i w:val="false"/>
                <w:color w:val="000000"/>
                <w:sz w:val="20"/>
              </w:rPr>
              <w:t>auezzan@mail.ru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районный отдел</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 улица Джандосова, 2</w:t>
            </w:r>
          </w:p>
          <w:p>
            <w:pPr>
              <w:spacing w:after="20"/>
              <w:ind w:left="20"/>
              <w:jc w:val="both"/>
            </w:pPr>
            <w:r>
              <w:rPr>
                <w:rFonts w:ascii="Times New Roman"/>
                <w:b w:val="false"/>
                <w:i w:val="false"/>
                <w:color w:val="000000"/>
                <w:sz w:val="20"/>
              </w:rPr>
              <w:t>bostan_zan@mail.ru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районный отдел</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 улица Макатаева, 142</w:t>
            </w:r>
          </w:p>
          <w:p>
            <w:pPr>
              <w:spacing w:after="20"/>
              <w:ind w:left="20"/>
              <w:jc w:val="both"/>
            </w:pPr>
            <w:r>
              <w:rPr>
                <w:rFonts w:ascii="Times New Roman"/>
                <w:b w:val="false"/>
                <w:i w:val="false"/>
                <w:color w:val="000000"/>
                <w:sz w:val="20"/>
              </w:rPr>
              <w:t>jetzan@mail.ru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районный отдел</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 улица Толе би, 12</w:t>
            </w:r>
          </w:p>
          <w:p>
            <w:pPr>
              <w:spacing w:after="20"/>
              <w:ind w:left="20"/>
              <w:jc w:val="both"/>
            </w:pPr>
            <w:r>
              <w:rPr>
                <w:rFonts w:ascii="Times New Roman"/>
                <w:b w:val="false"/>
                <w:i w:val="false"/>
                <w:color w:val="000000"/>
                <w:sz w:val="20"/>
              </w:rPr>
              <w:t>medeu_zan@mail.ru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районный отдел</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 улица Рихарда Зорге, 18</w:t>
            </w:r>
          </w:p>
          <w:p>
            <w:pPr>
              <w:spacing w:after="20"/>
              <w:ind w:left="20"/>
              <w:jc w:val="both"/>
            </w:pPr>
            <w:r>
              <w:rPr>
                <w:rFonts w:ascii="Times New Roman"/>
                <w:b w:val="false"/>
                <w:i w:val="false"/>
                <w:color w:val="000000"/>
                <w:sz w:val="20"/>
              </w:rPr>
              <w:t>turk_zan@mail.ru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236-55-97</w:t>
            </w:r>
          </w:p>
        </w:tc>
        <w:tc>
          <w:tcPr>
            <w:tcW w:w="0" w:type="auto"/>
            <w:vMerge/>
            <w:tcBorders>
              <w:top w:val="nil"/>
              <w:left w:val="single" w:color="cfcfcf" w:sz="5"/>
              <w:bottom w:val="single" w:color="cfcfcf" w:sz="5"/>
              <w:right w:val="single" w:color="cfcfcf" w:sz="5"/>
            </w:tcBorders>
          </w:tcPr>
          <w:p/>
        </w:tc>
      </w:tr>
    </w:tbl>
    <w:bookmarkStart w:name="z64" w:id="56"/>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20 декабря 2012 года № 4/1050</w:t>
      </w:r>
    </w:p>
    <w:bookmarkEnd w:id="56"/>
    <w:bookmarkStart w:name="z65" w:id="57"/>
    <w:p>
      <w:pPr>
        <w:spacing w:after="0"/>
        <w:ind w:left="0"/>
        <w:jc w:val="left"/>
      </w:pPr>
      <w:r>
        <w:rPr>
          <w:rFonts w:ascii="Times New Roman"/>
          <w:b/>
          <w:i w:val="false"/>
          <w:color w:val="000000"/>
        </w:rPr>
        <w:t xml:space="preserve"> 
Регламент</w:t>
      </w:r>
      <w:r>
        <w:br/>
      </w:r>
      <w:r>
        <w:rPr>
          <w:rFonts w:ascii="Times New Roman"/>
          <w:b/>
          <w:i w:val="false"/>
          <w:color w:val="000000"/>
        </w:rPr>
        <w:t>
государственной услуги «Выдача справки,</w:t>
      </w:r>
      <w:r>
        <w:br/>
      </w:r>
      <w:r>
        <w:rPr>
          <w:rFonts w:ascii="Times New Roman"/>
          <w:b/>
          <w:i w:val="false"/>
          <w:color w:val="000000"/>
        </w:rPr>
        <w:t>
подтверждающей принадлежность заявителя (семьи) к</w:t>
      </w:r>
      <w:r>
        <w:br/>
      </w:r>
      <w:r>
        <w:rPr>
          <w:rFonts w:ascii="Times New Roman"/>
          <w:b/>
          <w:i w:val="false"/>
          <w:color w:val="000000"/>
        </w:rPr>
        <w:t xml:space="preserve">
получателям адресной социальной помощи» </w:t>
      </w:r>
    </w:p>
    <w:bookmarkEnd w:id="57"/>
    <w:bookmarkStart w:name="z66" w:id="58"/>
    <w:p>
      <w:pPr>
        <w:spacing w:after="0"/>
        <w:ind w:left="0"/>
        <w:jc w:val="left"/>
      </w:pPr>
      <w:r>
        <w:rPr>
          <w:rFonts w:ascii="Times New Roman"/>
          <w:b/>
          <w:i w:val="false"/>
          <w:color w:val="000000"/>
        </w:rPr>
        <w:t xml:space="preserve"> 
1. Общие положения</w:t>
      </w:r>
    </w:p>
    <w:bookmarkEnd w:id="58"/>
    <w:bookmarkStart w:name="z67" w:id="59"/>
    <w:p>
      <w:pPr>
        <w:spacing w:after="0"/>
        <w:ind w:left="0"/>
        <w:jc w:val="both"/>
      </w:pPr>
      <w:r>
        <w:rPr>
          <w:rFonts w:ascii="Times New Roman"/>
          <w:b w:val="false"/>
          <w:i w:val="false"/>
          <w:color w:val="000000"/>
          <w:sz w:val="28"/>
        </w:rPr>
        <w:t>
      1. Государственная услуга «Выдача справки, подтверждающей принадлежность заявителя (семьи) к получателям адресной социальной помощи» предоставляется Управлением занятости и социальных программ города Алматы (далее - Управление) и районными отделами Управления (далее – районные отделы) по месту регистрации постоянного места жительства получатели государственной услуги.</w:t>
      </w:r>
      <w:r>
        <w:br/>
      </w:r>
      <w:r>
        <w:rPr>
          <w:rFonts w:ascii="Times New Roman"/>
          <w:b w:val="false"/>
          <w:i w:val="false"/>
          <w:color w:val="000000"/>
          <w:sz w:val="28"/>
        </w:rPr>
        <w:t>
      2. Государственная услуга оказывается физическим лицам - получателям государственной адресной социальной помощи (далее - получатели государственной услуги).</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предъявления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не более 15 минут;</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получателя государственной услуги, зависит от количества человек в очереди из расчета 15 минут на обслуживание одного получателя государственной услуги;</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получателя государственной услуги - не более 15 минут.</w:t>
      </w:r>
      <w:r>
        <w:br/>
      </w:r>
      <w:r>
        <w:rPr>
          <w:rFonts w:ascii="Times New Roman"/>
          <w:b w:val="false"/>
          <w:i w:val="false"/>
          <w:color w:val="000000"/>
          <w:sz w:val="28"/>
        </w:rPr>
        <w:t>
      5. Государственная услуга оказывается бесплатно.</w:t>
      </w:r>
      <w:r>
        <w:br/>
      </w:r>
      <w:r>
        <w:rPr>
          <w:rFonts w:ascii="Times New Roman"/>
          <w:b w:val="false"/>
          <w:i w:val="false"/>
          <w:color w:val="000000"/>
          <w:sz w:val="28"/>
        </w:rPr>
        <w:t>
      6.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17 июля 2001 года № 246 «О государственной адресной социальной помощи» 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января 2008 года № 64,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7. Результатом оказываемой государственной услуги являются: справка, подтверждающая принадлежность получателя государственной услуги (семьи) к получателям адресной социальной помощи в текущем квартале, либо мотивированный ответ об отказе в предоставлении государственной услуги на бумажном носителе.</w:t>
      </w:r>
    </w:p>
    <w:bookmarkEnd w:id="59"/>
    <w:bookmarkStart w:name="z68" w:id="60"/>
    <w:p>
      <w:pPr>
        <w:spacing w:after="0"/>
        <w:ind w:left="0"/>
        <w:jc w:val="left"/>
      </w:pPr>
      <w:r>
        <w:rPr>
          <w:rFonts w:ascii="Times New Roman"/>
          <w:b/>
          <w:i w:val="false"/>
          <w:color w:val="000000"/>
        </w:rPr>
        <w:t xml:space="preserve"> 
2. Требования к оказанию государственной услуги</w:t>
      </w:r>
    </w:p>
    <w:bookmarkEnd w:id="60"/>
    <w:bookmarkStart w:name="z69" w:id="61"/>
    <w:p>
      <w:pPr>
        <w:spacing w:after="0"/>
        <w:ind w:left="0"/>
        <w:jc w:val="both"/>
      </w:pPr>
      <w:r>
        <w:rPr>
          <w:rFonts w:ascii="Times New Roman"/>
          <w:b w:val="false"/>
          <w:i w:val="false"/>
          <w:color w:val="000000"/>
          <w:sz w:val="28"/>
        </w:rPr>
        <w:t>
      8. Полная информация о порядке оказания государственной услуги и необходимых документах размещена на сайте «электронного правительства» http://www.enbek.gov.kz и на сайте Управления www.uzsp.almatykala.kz, а также в специальных буклетах и на стендах районных отделов.</w:t>
      </w:r>
      <w:r>
        <w:br/>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Управлении и районных отделах, адреса и график работы,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10. Основанием для отказа в предоставлении государственной услуги является отсутствие сведении об оказании адресной социальной помощи в текущем квартале.</w:t>
      </w:r>
      <w:r>
        <w:br/>
      </w:r>
      <w:r>
        <w:rPr>
          <w:rFonts w:ascii="Times New Roman"/>
          <w:b w:val="false"/>
          <w:i w:val="false"/>
          <w:color w:val="000000"/>
          <w:sz w:val="28"/>
        </w:rPr>
        <w:t>
      Оснований для приостановления предоставления государственной услуги не имеется.</w:t>
      </w:r>
      <w:r>
        <w:br/>
      </w:r>
      <w:r>
        <w:rPr>
          <w:rFonts w:ascii="Times New Roman"/>
          <w:b w:val="false"/>
          <w:i w:val="false"/>
          <w:color w:val="000000"/>
          <w:sz w:val="28"/>
        </w:rPr>
        <w:t>
      11. Этапы оказания государственной услуги:</w:t>
      </w:r>
      <w:r>
        <w:br/>
      </w:r>
      <w:r>
        <w:rPr>
          <w:rFonts w:ascii="Times New Roman"/>
          <w:b w:val="false"/>
          <w:i w:val="false"/>
          <w:color w:val="000000"/>
          <w:sz w:val="28"/>
        </w:rPr>
        <w:t>
      1) специалист районного отдела принимает заполненную форму заявления и копию документа, удостоверяющие личность, проводит регистрацию полученных документов, и передает на рассмотрение руководителю районного отдела;</w:t>
      </w:r>
      <w:r>
        <w:br/>
      </w:r>
      <w:r>
        <w:rPr>
          <w:rFonts w:ascii="Times New Roman"/>
          <w:b w:val="false"/>
          <w:i w:val="false"/>
          <w:color w:val="000000"/>
          <w:sz w:val="28"/>
        </w:rPr>
        <w:t>
      2) после рассмотрения руководитель районного отдела отписывает ответственному специалисту районного отдела;</w:t>
      </w:r>
      <w:r>
        <w:br/>
      </w:r>
      <w:r>
        <w:rPr>
          <w:rFonts w:ascii="Times New Roman"/>
          <w:b w:val="false"/>
          <w:i w:val="false"/>
          <w:color w:val="000000"/>
          <w:sz w:val="28"/>
        </w:rPr>
        <w:t>
      3) ответственный специалист районного отдела осуществляет рассмотрение заявления и проверку в базе данных сведений об оказании получателю государственной услуги адресной социальной помощи в текущем квартале или об отсутствии сведений об оказании адресной социальной помощи в текущем квартале;</w:t>
      </w:r>
      <w:r>
        <w:br/>
      </w:r>
      <w:r>
        <w:rPr>
          <w:rFonts w:ascii="Times New Roman"/>
          <w:b w:val="false"/>
          <w:i w:val="false"/>
          <w:color w:val="000000"/>
          <w:sz w:val="28"/>
        </w:rPr>
        <w:t>
      4) ответственный специалист районного отдела оформляет справку, подтверждающую принадлежность получателя государственной услуги (семьи) к получателям адресной социальной помощи в текущем квартале, либо мотивированный ответ об отказе в предоставлении государственной услуги на бумажном носителе затем направляет на подписание руководителю районного отдела, затем выдает результат оказания государственной услуги получателю государственной услуги.</w:t>
      </w:r>
    </w:p>
    <w:bookmarkEnd w:id="61"/>
    <w:bookmarkStart w:name="z70" w:id="62"/>
    <w:p>
      <w:pPr>
        <w:spacing w:after="0"/>
        <w:ind w:left="0"/>
        <w:jc w:val="left"/>
      </w:pPr>
      <w:r>
        <w:rPr>
          <w:rFonts w:ascii="Times New Roman"/>
          <w:b/>
          <w:i w:val="false"/>
          <w:color w:val="000000"/>
        </w:rPr>
        <w:t xml:space="preserve"> 
3. Описание порядка действий (взаимодействия)</w:t>
      </w:r>
      <w:r>
        <w:br/>
      </w:r>
      <w:r>
        <w:rPr>
          <w:rFonts w:ascii="Times New Roman"/>
          <w:b/>
          <w:i w:val="false"/>
          <w:color w:val="000000"/>
        </w:rPr>
        <w:t>
в процессе оказания государственной услуги</w:t>
      </w:r>
    </w:p>
    <w:bookmarkEnd w:id="62"/>
    <w:bookmarkStart w:name="z71" w:id="63"/>
    <w:p>
      <w:pPr>
        <w:spacing w:after="0"/>
        <w:ind w:left="0"/>
        <w:jc w:val="both"/>
      </w:pPr>
      <w:r>
        <w:rPr>
          <w:rFonts w:ascii="Times New Roman"/>
          <w:b w:val="false"/>
          <w:i w:val="false"/>
          <w:color w:val="000000"/>
          <w:sz w:val="28"/>
        </w:rPr>
        <w:t>
      12. После сдачи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заявителю в районном отделе выдается талон с указанием даты регистрации заявления и даты получения государственной услуги, фамилии и инициалов ответственного лица, принявшего документы.</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необходимо представление следующих документов:</w:t>
      </w:r>
      <w:r>
        <w:br/>
      </w:r>
      <w:r>
        <w:rPr>
          <w:rFonts w:ascii="Times New Roman"/>
          <w:b w:val="false"/>
          <w:i w:val="false"/>
          <w:color w:val="000000"/>
          <w:sz w:val="28"/>
        </w:rPr>
        <w:t>
      1) заявления установленного образца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2) документ, удостоверяющий личность (гражданин Казахстана - копию удостоверения личности (паспорта), иностранцы и лица без гражданства - копию вида на жительство, иностранца в Республике Казахстан или копию удостоверения лица без гражданства с отметкой о регистрации в органах внутренних дел).</w:t>
      </w:r>
      <w:r>
        <w:br/>
      </w:r>
      <w:r>
        <w:rPr>
          <w:rFonts w:ascii="Times New Roman"/>
          <w:b w:val="false"/>
          <w:i w:val="false"/>
          <w:color w:val="000000"/>
          <w:sz w:val="28"/>
        </w:rPr>
        <w:t>
      Документы представляются в копиях и подлинниках для сверки либо нотариально заверенных копиях, после чего подлинники документов возвращаются получателю государственной услуги.</w:t>
      </w:r>
      <w:r>
        <w:br/>
      </w:r>
      <w:r>
        <w:rPr>
          <w:rFonts w:ascii="Times New Roman"/>
          <w:b w:val="false"/>
          <w:i w:val="false"/>
          <w:color w:val="000000"/>
          <w:sz w:val="28"/>
        </w:rPr>
        <w:t>
      Выдача справки осуществляется при личном посещении получателя государственной услуги районного отдела.</w:t>
      </w:r>
      <w:r>
        <w:br/>
      </w:r>
      <w:r>
        <w:rPr>
          <w:rFonts w:ascii="Times New Roman"/>
          <w:b w:val="false"/>
          <w:i w:val="false"/>
          <w:color w:val="000000"/>
          <w:sz w:val="28"/>
        </w:rPr>
        <w:t>
      14. Предоставляемые получателем государственной услуги сведения являются конфиденциальными.</w:t>
      </w:r>
      <w:r>
        <w:br/>
      </w:r>
      <w:r>
        <w:rPr>
          <w:rFonts w:ascii="Times New Roman"/>
          <w:b w:val="false"/>
          <w:i w:val="false"/>
          <w:color w:val="000000"/>
          <w:sz w:val="28"/>
        </w:rPr>
        <w:t>
      15. В процессе оказания государственной услуги участвуют следующие структурно-функциональные единицы:</w:t>
      </w:r>
      <w:r>
        <w:br/>
      </w:r>
      <w:r>
        <w:rPr>
          <w:rFonts w:ascii="Times New Roman"/>
          <w:b w:val="false"/>
          <w:i w:val="false"/>
          <w:color w:val="000000"/>
          <w:sz w:val="28"/>
        </w:rPr>
        <w:t>
      1) специалист районного отдела;</w:t>
      </w:r>
      <w:r>
        <w:br/>
      </w:r>
      <w:r>
        <w:rPr>
          <w:rFonts w:ascii="Times New Roman"/>
          <w:b w:val="false"/>
          <w:i w:val="false"/>
          <w:color w:val="000000"/>
          <w:sz w:val="28"/>
        </w:rPr>
        <w:t>
      2) руководитель районного отдела;</w:t>
      </w:r>
      <w:r>
        <w:br/>
      </w:r>
      <w:r>
        <w:rPr>
          <w:rFonts w:ascii="Times New Roman"/>
          <w:b w:val="false"/>
          <w:i w:val="false"/>
          <w:color w:val="000000"/>
          <w:sz w:val="28"/>
        </w:rPr>
        <w:t>
      3) ответственный специалист районного отдела.</w:t>
      </w:r>
    </w:p>
    <w:bookmarkEnd w:id="63"/>
    <w:bookmarkStart w:name="z72" w:id="64"/>
    <w:p>
      <w:pPr>
        <w:spacing w:after="0"/>
        <w:ind w:left="0"/>
        <w:jc w:val="left"/>
      </w:pPr>
      <w:r>
        <w:rPr>
          <w:rFonts w:ascii="Times New Roman"/>
          <w:b/>
          <w:i w:val="false"/>
          <w:color w:val="000000"/>
        </w:rPr>
        <w:t xml:space="preserve"> 
4. Порядок обжалования</w:t>
      </w:r>
    </w:p>
    <w:bookmarkEnd w:id="64"/>
    <w:bookmarkStart w:name="z73" w:id="65"/>
    <w:p>
      <w:pPr>
        <w:spacing w:after="0"/>
        <w:ind w:left="0"/>
        <w:jc w:val="both"/>
      </w:pPr>
      <w:r>
        <w:rPr>
          <w:rFonts w:ascii="Times New Roman"/>
          <w:b w:val="false"/>
          <w:i w:val="false"/>
          <w:color w:val="000000"/>
          <w:sz w:val="28"/>
        </w:rPr>
        <w:t>
      16. Наименование государственных органов, их юридические адреса, номера телефонов, по которым разъясняют порядок обжалования действий (бездействия) уполномоченных должностных лиц и оказывают содействие в подготовке жалобы,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17. В случаях несогласия с результатами оказанной государственной услуги, жалоба подается на имя руководителя Управления, ответственного за организацию оказания данной государственной услуги.</w:t>
      </w:r>
      <w:r>
        <w:br/>
      </w:r>
      <w:r>
        <w:rPr>
          <w:rFonts w:ascii="Times New Roman"/>
          <w:b w:val="false"/>
          <w:i w:val="false"/>
          <w:color w:val="000000"/>
          <w:sz w:val="28"/>
        </w:rPr>
        <w:t>
      18. В случаях некорректного обслуживания жалоба подается на имя  руководителя Управления, номер кабинета, график работы, адрес электронной почты, юридический адрес, номер телефона которого указан на стенде районного отдела.</w:t>
      </w:r>
      <w:r>
        <w:br/>
      </w:r>
      <w:r>
        <w:rPr>
          <w:rFonts w:ascii="Times New Roman"/>
          <w:b w:val="false"/>
          <w:i w:val="false"/>
          <w:color w:val="000000"/>
          <w:sz w:val="28"/>
        </w:rPr>
        <w:t>
      19.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20. В жалобе получателя государственной услуги указываются его фамилия, имя, отчество, почтовый адрес. Жалоба должна быть подписана получателем государственной услуги. При подаче жалобы указываются наименование субъекта или должность, фамилия и инициалы должностного лица, чьи действия обжалуются, мотивы обращения и требования.</w:t>
      </w:r>
      <w:r>
        <w:br/>
      </w:r>
      <w:r>
        <w:rPr>
          <w:rFonts w:ascii="Times New Roman"/>
          <w:b w:val="false"/>
          <w:i w:val="false"/>
          <w:color w:val="000000"/>
          <w:sz w:val="28"/>
        </w:rPr>
        <w:t>
      21. Получателю государственной услуги, обратившемуся с письменной жалобой, выдается талон с указанием даты получения ответа и контактных данных должностных лиц, у которых можно узнать о ходе рассмотрения жалобы.</w:t>
      </w:r>
    </w:p>
    <w:bookmarkEnd w:id="65"/>
    <w:bookmarkStart w:name="z74" w:id="66"/>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«Выдача справки, подтверждающей</w:t>
      </w:r>
      <w:r>
        <w:br/>
      </w:r>
      <w:r>
        <w:rPr>
          <w:rFonts w:ascii="Times New Roman"/>
          <w:b w:val="false"/>
          <w:i w:val="false"/>
          <w:color w:val="000000"/>
          <w:sz w:val="28"/>
        </w:rPr>
        <w:t>
принадлежность заявителя (семьи) к</w:t>
      </w:r>
      <w:r>
        <w:br/>
      </w:r>
      <w:r>
        <w:rPr>
          <w:rFonts w:ascii="Times New Roman"/>
          <w:b w:val="false"/>
          <w:i w:val="false"/>
          <w:color w:val="000000"/>
          <w:sz w:val="28"/>
        </w:rPr>
        <w:t>
получателям адресной социальной помощи</w:t>
      </w:r>
      <w:r>
        <w:rPr>
          <w:rFonts w:ascii="Times New Roman"/>
          <w:b w:val="false"/>
          <w:i w:val="false"/>
          <w:color w:val="000000"/>
          <w:sz w:val="28"/>
        </w:rPr>
        <w:t>»</w:t>
      </w:r>
    </w:p>
    <w:bookmarkEnd w:id="66"/>
    <w:bookmarkStart w:name="z75" w:id="67"/>
    <w:p>
      <w:pPr>
        <w:spacing w:after="0"/>
        <w:ind w:left="0"/>
        <w:jc w:val="left"/>
      </w:pPr>
      <w:r>
        <w:rPr>
          <w:rFonts w:ascii="Times New Roman"/>
          <w:b/>
          <w:i w:val="false"/>
          <w:color w:val="000000"/>
        </w:rPr>
        <w:t xml:space="preserve"> 
Адреса и график работы</w:t>
      </w:r>
      <w:r>
        <w:br/>
      </w:r>
      <w:r>
        <w:rPr>
          <w:rFonts w:ascii="Times New Roman"/>
          <w:b/>
          <w:i w:val="false"/>
          <w:color w:val="000000"/>
        </w:rPr>
        <w:t>
Управления занятости и социальных программ</w:t>
      </w:r>
      <w:r>
        <w:br/>
      </w:r>
      <w:r>
        <w:rPr>
          <w:rFonts w:ascii="Times New Roman"/>
          <w:b/>
          <w:i w:val="false"/>
          <w:color w:val="000000"/>
        </w:rPr>
        <w:t>
города Алматы и районных отделов занятости</w:t>
      </w:r>
      <w:r>
        <w:br/>
      </w:r>
      <w:r>
        <w:rPr>
          <w:rFonts w:ascii="Times New Roman"/>
          <w:b/>
          <w:i w:val="false"/>
          <w:color w:val="000000"/>
        </w:rPr>
        <w:t>
и социальных программ</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2852"/>
        <w:gridCol w:w="4029"/>
        <w:gridCol w:w="2347"/>
        <w:gridCol w:w="2560"/>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w:t>
            </w:r>
            <w:r>
              <w:br/>
            </w:r>
            <w:r>
              <w:rPr>
                <w:rFonts w:ascii="Times New Roman"/>
                <w:b/>
                <w:i w:val="false"/>
                <w:color w:val="000000"/>
                <w:sz w:val="20"/>
              </w:rPr>
              <w:t>
уполномочен-</w:t>
            </w:r>
            <w:r>
              <w:br/>
            </w:r>
            <w:r>
              <w:rPr>
                <w:rFonts w:ascii="Times New Roman"/>
                <w:b/>
                <w:i w:val="false"/>
                <w:color w:val="000000"/>
                <w:sz w:val="20"/>
              </w:rPr>
              <w:t>
ного органа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Юридический адрес расположения уполномоченного органа (город, район, улица, № дома (кв.), адрес электронной почты)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Номер телефона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 социальных программ города Алматы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Кунаева, 122</w:t>
            </w:r>
          </w:p>
          <w:p>
            <w:pPr>
              <w:spacing w:after="20"/>
              <w:ind w:left="20"/>
              <w:jc w:val="both"/>
            </w:pPr>
            <w:r>
              <w:rPr>
                <w:rFonts w:ascii="Times New Roman"/>
                <w:b w:val="false"/>
                <w:i w:val="false"/>
                <w:color w:val="000000"/>
                <w:sz w:val="20"/>
              </w:rPr>
              <w:t>depart_zan@ 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261-67-78</w:t>
            </w:r>
            <w:r>
              <w:br/>
            </w:r>
            <w:r>
              <w:rPr>
                <w:rFonts w:ascii="Times New Roman"/>
                <w:b w:val="false"/>
                <w:i w:val="false"/>
                <w:color w:val="000000"/>
                <w:sz w:val="20"/>
              </w:rPr>
              <w:t>
261-52-02</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районный отдел</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 микрорайон Шанырак-2, улица Жанкожа батыра, 26</w:t>
            </w:r>
          </w:p>
          <w:p>
            <w:pPr>
              <w:spacing w:after="20"/>
              <w:ind w:left="20"/>
              <w:jc w:val="both"/>
            </w:pPr>
            <w:r>
              <w:rPr>
                <w:rFonts w:ascii="Times New Roman"/>
                <w:b w:val="false"/>
                <w:i w:val="false"/>
                <w:color w:val="000000"/>
                <w:sz w:val="20"/>
              </w:rPr>
              <w:t>alatay_zan09@mail.ru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299-87-79</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районный отдел</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 улица Шевченко, 89</w:t>
            </w:r>
          </w:p>
          <w:p>
            <w:pPr>
              <w:spacing w:after="20"/>
              <w:ind w:left="20"/>
              <w:jc w:val="both"/>
            </w:pPr>
            <w:r>
              <w:rPr>
                <w:rFonts w:ascii="Times New Roman"/>
                <w:b w:val="false"/>
                <w:i w:val="false"/>
                <w:color w:val="000000"/>
                <w:sz w:val="20"/>
              </w:rPr>
              <w:t>alm_soc@mail.ru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районный отдел</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 микрорайон 3, 41-а</w:t>
            </w:r>
          </w:p>
          <w:p>
            <w:pPr>
              <w:spacing w:after="20"/>
              <w:ind w:left="20"/>
              <w:jc w:val="both"/>
            </w:pPr>
            <w:r>
              <w:rPr>
                <w:rFonts w:ascii="Times New Roman"/>
                <w:b w:val="false"/>
                <w:i w:val="false"/>
                <w:color w:val="000000"/>
                <w:sz w:val="20"/>
              </w:rPr>
              <w:t>auezzan@mail.ru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районный отдел</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 улица Джандосова, 2</w:t>
            </w:r>
          </w:p>
          <w:p>
            <w:pPr>
              <w:spacing w:after="20"/>
              <w:ind w:left="20"/>
              <w:jc w:val="both"/>
            </w:pPr>
            <w:r>
              <w:rPr>
                <w:rFonts w:ascii="Times New Roman"/>
                <w:b w:val="false"/>
                <w:i w:val="false"/>
                <w:color w:val="000000"/>
                <w:sz w:val="20"/>
              </w:rPr>
              <w:t>bostan_zan@mail.ru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районный отдел</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 улица Макатаева, 142</w:t>
            </w:r>
          </w:p>
          <w:p>
            <w:pPr>
              <w:spacing w:after="20"/>
              <w:ind w:left="20"/>
              <w:jc w:val="both"/>
            </w:pPr>
            <w:r>
              <w:rPr>
                <w:rFonts w:ascii="Times New Roman"/>
                <w:b w:val="false"/>
                <w:i w:val="false"/>
                <w:color w:val="000000"/>
                <w:sz w:val="20"/>
              </w:rPr>
              <w:t>jetzan@mail.ru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районный отдел</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 улица Толе би, 12</w:t>
            </w:r>
          </w:p>
          <w:p>
            <w:pPr>
              <w:spacing w:after="20"/>
              <w:ind w:left="20"/>
              <w:jc w:val="both"/>
            </w:pPr>
            <w:r>
              <w:rPr>
                <w:rFonts w:ascii="Times New Roman"/>
                <w:b w:val="false"/>
                <w:i w:val="false"/>
                <w:color w:val="000000"/>
                <w:sz w:val="20"/>
              </w:rPr>
              <w:t>medeu_zan@mail.ru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районный отдел</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 улица Рихарда Зорге, 18</w:t>
            </w:r>
          </w:p>
          <w:p>
            <w:pPr>
              <w:spacing w:after="20"/>
              <w:ind w:left="20"/>
              <w:jc w:val="both"/>
            </w:pPr>
            <w:r>
              <w:rPr>
                <w:rFonts w:ascii="Times New Roman"/>
                <w:b w:val="false"/>
                <w:i w:val="false"/>
                <w:color w:val="000000"/>
                <w:sz w:val="20"/>
              </w:rPr>
              <w:t>turk_zan@mail.ru</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236-55-97</w:t>
            </w:r>
          </w:p>
        </w:tc>
        <w:tc>
          <w:tcPr>
            <w:tcW w:w="0" w:type="auto"/>
            <w:vMerge/>
            <w:tcBorders>
              <w:top w:val="nil"/>
              <w:left w:val="single" w:color="cfcfcf" w:sz="5"/>
              <w:bottom w:val="single" w:color="cfcfcf" w:sz="5"/>
              <w:right w:val="single" w:color="cfcfcf" w:sz="5"/>
            </w:tcBorders>
          </w:tcPr>
          <w:p/>
        </w:tc>
      </w:tr>
    </w:tbl>
    <w:bookmarkStart w:name="z76" w:id="68"/>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20 декабря 2012 года № 4/1050</w:t>
      </w:r>
    </w:p>
    <w:bookmarkEnd w:id="68"/>
    <w:bookmarkStart w:name="z77" w:id="69"/>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документов на инвалидов для обеспечения</w:t>
      </w:r>
      <w:r>
        <w:br/>
      </w:r>
      <w:r>
        <w:rPr>
          <w:rFonts w:ascii="Times New Roman"/>
          <w:b/>
          <w:i w:val="false"/>
          <w:color w:val="000000"/>
        </w:rPr>
        <w:t>
их санаторно-курортным лечением»</w:t>
      </w:r>
    </w:p>
    <w:bookmarkEnd w:id="69"/>
    <w:bookmarkStart w:name="z78" w:id="70"/>
    <w:p>
      <w:pPr>
        <w:spacing w:after="0"/>
        <w:ind w:left="0"/>
        <w:jc w:val="left"/>
      </w:pPr>
      <w:r>
        <w:rPr>
          <w:rFonts w:ascii="Times New Roman"/>
          <w:b/>
          <w:i w:val="false"/>
          <w:color w:val="000000"/>
        </w:rPr>
        <w:t xml:space="preserve"> 
1. Общие положения</w:t>
      </w:r>
    </w:p>
    <w:bookmarkEnd w:id="70"/>
    <w:bookmarkStart w:name="z79" w:id="71"/>
    <w:p>
      <w:pPr>
        <w:spacing w:after="0"/>
        <w:ind w:left="0"/>
        <w:jc w:val="both"/>
      </w:pPr>
      <w:r>
        <w:rPr>
          <w:rFonts w:ascii="Times New Roman"/>
          <w:b w:val="false"/>
          <w:i w:val="false"/>
          <w:color w:val="000000"/>
          <w:sz w:val="28"/>
        </w:rPr>
        <w:t>
      1. Государственная услуга «Оформление документов на инвалидов для обеспечения их санаторно-курортным лечением» предоставляется Управлением занятости и социальных программ города Алматы (далее - Управление) и районными отделами Управления занятости и социальных программ города Алматы (далее - районные отделы) по месту жительства потребителя.</w:t>
      </w:r>
      <w:r>
        <w:br/>
      </w:r>
      <w:r>
        <w:rPr>
          <w:rFonts w:ascii="Times New Roman"/>
          <w:b w:val="false"/>
          <w:i w:val="false"/>
          <w:color w:val="000000"/>
          <w:sz w:val="28"/>
        </w:rPr>
        <w:t>
      2. Государственная услуга оказывается физическим лицам: гражданам Республики Казахстан, иностранцам и лицам без гражданства, постоянно проживающим на территории Республики Казахстан, являющимися инвалидами и детьми-инвалидами (далее - потребитель).</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 в течение десяти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w:t>
      </w:r>
      <w:r>
        <w:br/>
      </w:r>
      <w:r>
        <w:rPr>
          <w:rFonts w:ascii="Times New Roman"/>
          <w:b w:val="false"/>
          <w:i w:val="false"/>
          <w:color w:val="000000"/>
          <w:sz w:val="28"/>
        </w:rPr>
        <w:t>
      3) максимально допустимое время обслуживания потребителя государственной услугой, оказываемой на месте в день обращения, - не более 15 минут.</w:t>
      </w:r>
      <w:r>
        <w:br/>
      </w:r>
      <w:r>
        <w:rPr>
          <w:rFonts w:ascii="Times New Roman"/>
          <w:b w:val="false"/>
          <w:i w:val="false"/>
          <w:color w:val="000000"/>
          <w:sz w:val="28"/>
        </w:rPr>
        <w:t>
      5. Государственная услуга предоставляется бесплатно.</w:t>
      </w:r>
      <w:r>
        <w:br/>
      </w:r>
      <w:r>
        <w:rPr>
          <w:rFonts w:ascii="Times New Roman"/>
          <w:b w:val="false"/>
          <w:i w:val="false"/>
          <w:color w:val="000000"/>
          <w:sz w:val="28"/>
        </w:rPr>
        <w:t>
      6. Государственная услуга предоставляется на основании </w:t>
      </w:r>
      <w:r>
        <w:rPr>
          <w:rFonts w:ascii="Times New Roman"/>
          <w:b w:val="false"/>
          <w:i w:val="false"/>
          <w:color w:val="000000"/>
          <w:sz w:val="28"/>
        </w:rPr>
        <w:t>пункта 3</w:t>
      </w:r>
      <w:r>
        <w:rPr>
          <w:rFonts w:ascii="Times New Roman"/>
          <w:b w:val="false"/>
          <w:i w:val="false"/>
          <w:color w:val="000000"/>
          <w:sz w:val="28"/>
        </w:rPr>
        <w:t xml:space="preserve"> статьи 20 Закона Республики Казахстан от 13 апреля 2005 года № 39 «О социальной защите инвалидов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2005 года № 754 «О некоторых вопросах реабилитации инвалидов»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7. Результатом оказываемой государственной услуги, которую получит потребитель, является уведомление об оформлении документов для обеспечения санаторно-курортным лечением, либо мотивированный ответ об отказе в предоставлении услуги на бумажном носителе.</w:t>
      </w:r>
    </w:p>
    <w:bookmarkEnd w:id="71"/>
    <w:bookmarkStart w:name="z80" w:id="72"/>
    <w:p>
      <w:pPr>
        <w:spacing w:after="0"/>
        <w:ind w:left="0"/>
        <w:jc w:val="left"/>
      </w:pPr>
      <w:r>
        <w:rPr>
          <w:rFonts w:ascii="Times New Roman"/>
          <w:b/>
          <w:i w:val="false"/>
          <w:color w:val="000000"/>
        </w:rPr>
        <w:t xml:space="preserve"> 
2. Требования к оказанию государственной услуги</w:t>
      </w:r>
    </w:p>
    <w:bookmarkEnd w:id="72"/>
    <w:bookmarkStart w:name="z81" w:id="73"/>
    <w:p>
      <w:pPr>
        <w:spacing w:after="0"/>
        <w:ind w:left="0"/>
        <w:jc w:val="both"/>
      </w:pPr>
      <w:r>
        <w:rPr>
          <w:rFonts w:ascii="Times New Roman"/>
          <w:b w:val="false"/>
          <w:i w:val="false"/>
          <w:color w:val="000000"/>
          <w:sz w:val="28"/>
        </w:rPr>
        <w:t>
      8. Полная информация о порядке оказания государственной услуги и необходимых документах размещена на сайте «электронного правительства» http://www.enbek.gov.kz и на сайте Управления www.uzsp.almatykala.kz, а также в специальных буклетах и на стендах районных отделов.</w:t>
      </w:r>
      <w:r>
        <w:br/>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Управлении и районных отделах, адреса и график работы,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в обеспечении санаторно-курортным лечением;</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11. Этапы оказания государственной услуги:</w:t>
      </w:r>
      <w:r>
        <w:br/>
      </w:r>
      <w:r>
        <w:rPr>
          <w:rFonts w:ascii="Times New Roman"/>
          <w:b w:val="false"/>
          <w:i w:val="false"/>
          <w:color w:val="000000"/>
          <w:sz w:val="28"/>
        </w:rPr>
        <w:t>
      1) специалист районного отдела принимает заявление, регистрирует заявления и приложенные документы в журнале входящей корреспонденции, выдает отрывной талон с отметкой о принятии документов, после чего передает их на рассмотрение руководителю районного отдела;</w:t>
      </w:r>
      <w:r>
        <w:br/>
      </w:r>
      <w:r>
        <w:rPr>
          <w:rFonts w:ascii="Times New Roman"/>
          <w:b w:val="false"/>
          <w:i w:val="false"/>
          <w:color w:val="000000"/>
          <w:sz w:val="28"/>
        </w:rPr>
        <w:t>
      2) после рассмотрения представленных документов руководитель районного отдела направляет документы ответственному специалисту районного отдела;</w:t>
      </w:r>
      <w:r>
        <w:br/>
      </w:r>
      <w:r>
        <w:rPr>
          <w:rFonts w:ascii="Times New Roman"/>
          <w:b w:val="false"/>
          <w:i w:val="false"/>
          <w:color w:val="000000"/>
          <w:sz w:val="28"/>
        </w:rPr>
        <w:t>
      3) ответственный специалист районного отдела рассматривает заявление от потребителя, подготавливает уведомление о предоставлении либо мотивированный ответ об отказе в предоставлении государственной услуги на бумажном носителе, после чего направляет на подписание руководителю районного отдела;</w:t>
      </w:r>
      <w:r>
        <w:br/>
      </w:r>
      <w:r>
        <w:rPr>
          <w:rFonts w:ascii="Times New Roman"/>
          <w:b w:val="false"/>
          <w:i w:val="false"/>
          <w:color w:val="000000"/>
          <w:sz w:val="28"/>
        </w:rPr>
        <w:t>
      4) руководитель районного отдела проверяет правильность принятого решения, подписывает уведомление и направляет ответственному специалисту районного отдела;</w:t>
      </w:r>
      <w:r>
        <w:br/>
      </w:r>
      <w:r>
        <w:rPr>
          <w:rFonts w:ascii="Times New Roman"/>
          <w:b w:val="false"/>
          <w:i w:val="false"/>
          <w:color w:val="000000"/>
          <w:sz w:val="28"/>
        </w:rPr>
        <w:t>
      5) ответственный специалист районного отдела регистрирует результат оказания государственной услуги и выдает потребителю уведомление;</w:t>
      </w:r>
      <w:r>
        <w:br/>
      </w:r>
      <w:r>
        <w:rPr>
          <w:rFonts w:ascii="Times New Roman"/>
          <w:b w:val="false"/>
          <w:i w:val="false"/>
          <w:color w:val="000000"/>
          <w:sz w:val="28"/>
        </w:rPr>
        <w:t>
      6) выдача уведомления об оформлении (отказе в оформлении) документов для обеспечения санаторно-курортным лечением, осуществляется посредством личного посещения потребителем районного отдела по месту жительства, а также посредством почтового сообщения.</w:t>
      </w:r>
    </w:p>
    <w:bookmarkEnd w:id="73"/>
    <w:bookmarkStart w:name="z82" w:id="74"/>
    <w:p>
      <w:pPr>
        <w:spacing w:after="0"/>
        <w:ind w:left="0"/>
        <w:jc w:val="left"/>
      </w:pPr>
      <w:r>
        <w:rPr>
          <w:rFonts w:ascii="Times New Roman"/>
          <w:b/>
          <w:i w:val="false"/>
          <w:color w:val="000000"/>
        </w:rPr>
        <w:t xml:space="preserve"> 
3. Описание порядка действий (взаимодействия)</w:t>
      </w:r>
      <w:r>
        <w:br/>
      </w:r>
      <w:r>
        <w:rPr>
          <w:rFonts w:ascii="Times New Roman"/>
          <w:b/>
          <w:i w:val="false"/>
          <w:color w:val="000000"/>
        </w:rPr>
        <w:t>
в процессе оказания государственной услуги</w:t>
      </w:r>
    </w:p>
    <w:bookmarkEnd w:id="74"/>
    <w:bookmarkStart w:name="z83" w:id="75"/>
    <w:p>
      <w:pPr>
        <w:spacing w:after="0"/>
        <w:ind w:left="0"/>
        <w:jc w:val="both"/>
      </w:pPr>
      <w:r>
        <w:rPr>
          <w:rFonts w:ascii="Times New Roman"/>
          <w:b w:val="false"/>
          <w:i w:val="false"/>
          <w:color w:val="000000"/>
          <w:sz w:val="28"/>
        </w:rPr>
        <w:t>
      12. После сдачи необходимых документов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2005 года № 754 «О некоторых вопросах реабилитации инвалидов»;</w:t>
      </w:r>
      <w:r>
        <w:br/>
      </w:r>
      <w:r>
        <w:rPr>
          <w:rFonts w:ascii="Times New Roman"/>
          <w:b w:val="false"/>
          <w:i w:val="false"/>
          <w:color w:val="000000"/>
          <w:sz w:val="28"/>
        </w:rPr>
        <w:t>
      2) копия документа, удостоверяющего личность потребителя;</w:t>
      </w:r>
      <w:r>
        <w:br/>
      </w:r>
      <w:r>
        <w:rPr>
          <w:rFonts w:ascii="Times New Roman"/>
          <w:b w:val="false"/>
          <w:i w:val="false"/>
          <w:color w:val="000000"/>
          <w:sz w:val="28"/>
        </w:rPr>
        <w:t>
      3) для детей-инвалидов - копия свидетельства о рождении ребенка и копия документа, удостоверяющего личность его законного представителя;</w:t>
      </w:r>
      <w:r>
        <w:br/>
      </w:r>
      <w:r>
        <w:rPr>
          <w:rFonts w:ascii="Times New Roman"/>
          <w:b w:val="false"/>
          <w:i w:val="false"/>
          <w:color w:val="000000"/>
          <w:sz w:val="28"/>
        </w:rPr>
        <w:t>
      4) копия санаторно-курортной карты, выданной организацией здравоохранения;</w:t>
      </w:r>
      <w:r>
        <w:br/>
      </w:r>
      <w:r>
        <w:rPr>
          <w:rFonts w:ascii="Times New Roman"/>
          <w:b w:val="false"/>
          <w:i w:val="false"/>
          <w:color w:val="000000"/>
          <w:sz w:val="28"/>
        </w:rPr>
        <w:t>
      5) документ, подтверждающий регистрацию по постоянному месту жительства (адресная справка);</w:t>
      </w:r>
      <w:r>
        <w:br/>
      </w:r>
      <w:r>
        <w:rPr>
          <w:rFonts w:ascii="Times New Roman"/>
          <w:b w:val="false"/>
          <w:i w:val="false"/>
          <w:color w:val="000000"/>
          <w:sz w:val="28"/>
        </w:rPr>
        <w:t>
      6) копии выписки из справки об инвалидности и выписки из индивидуальной программы реабилитации инвалида;</w:t>
      </w:r>
      <w:r>
        <w:br/>
      </w:r>
      <w:r>
        <w:rPr>
          <w:rFonts w:ascii="Times New Roman"/>
          <w:b w:val="false"/>
          <w:i w:val="false"/>
          <w:color w:val="000000"/>
          <w:sz w:val="28"/>
        </w:rPr>
        <w:t>
      7) при подаче заявления другим лицом с письменного согласия инвалида - копию документа, удостоверяющего его личность.</w:t>
      </w:r>
      <w:r>
        <w:br/>
      </w:r>
      <w:r>
        <w:rPr>
          <w:rFonts w:ascii="Times New Roman"/>
          <w:b w:val="false"/>
          <w:i w:val="false"/>
          <w:color w:val="000000"/>
          <w:sz w:val="28"/>
        </w:rPr>
        <w:t>
      14. Предоставляемые потребителем сведения являются конфиденциальными.</w:t>
      </w:r>
      <w:r>
        <w:br/>
      </w:r>
      <w:r>
        <w:rPr>
          <w:rFonts w:ascii="Times New Roman"/>
          <w:b w:val="false"/>
          <w:i w:val="false"/>
          <w:color w:val="000000"/>
          <w:sz w:val="28"/>
        </w:rPr>
        <w:t>
      15. В процессе оказания государственной услуги участвует следующие структурно-функциональной единицы:</w:t>
      </w:r>
      <w:r>
        <w:br/>
      </w:r>
      <w:r>
        <w:rPr>
          <w:rFonts w:ascii="Times New Roman"/>
          <w:b w:val="false"/>
          <w:i w:val="false"/>
          <w:color w:val="000000"/>
          <w:sz w:val="28"/>
        </w:rPr>
        <w:t>
      1) специалист районного отдела;</w:t>
      </w:r>
      <w:r>
        <w:br/>
      </w:r>
      <w:r>
        <w:rPr>
          <w:rFonts w:ascii="Times New Roman"/>
          <w:b w:val="false"/>
          <w:i w:val="false"/>
          <w:color w:val="000000"/>
          <w:sz w:val="28"/>
        </w:rPr>
        <w:t>
      2) руководитель районного отдела;</w:t>
      </w:r>
      <w:r>
        <w:br/>
      </w:r>
      <w:r>
        <w:rPr>
          <w:rFonts w:ascii="Times New Roman"/>
          <w:b w:val="false"/>
          <w:i w:val="false"/>
          <w:color w:val="000000"/>
          <w:sz w:val="28"/>
        </w:rPr>
        <w:t>
      3) ответственный специалист районного отдела.</w:t>
      </w:r>
    </w:p>
    <w:bookmarkEnd w:id="75"/>
    <w:bookmarkStart w:name="z84" w:id="76"/>
    <w:p>
      <w:pPr>
        <w:spacing w:after="0"/>
        <w:ind w:left="0"/>
        <w:jc w:val="left"/>
      </w:pPr>
      <w:r>
        <w:rPr>
          <w:rFonts w:ascii="Times New Roman"/>
          <w:b/>
          <w:i w:val="false"/>
          <w:color w:val="000000"/>
        </w:rPr>
        <w:t xml:space="preserve"> 
4. Порядок обжалования</w:t>
      </w:r>
    </w:p>
    <w:bookmarkEnd w:id="76"/>
    <w:bookmarkStart w:name="z85" w:id="77"/>
    <w:p>
      <w:pPr>
        <w:spacing w:after="0"/>
        <w:ind w:left="0"/>
        <w:jc w:val="both"/>
      </w:pPr>
      <w:r>
        <w:rPr>
          <w:rFonts w:ascii="Times New Roman"/>
          <w:b w:val="false"/>
          <w:i w:val="false"/>
          <w:color w:val="000000"/>
          <w:sz w:val="28"/>
        </w:rPr>
        <w:t>
      16. Наименование государственных органов, их юридические адреса, номера телефонов, по которым разъясняют порядок обжалования действий (бездействия) уполномоченных должностных лиц и оказывают содействие в подготовке жалобы,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17. В случаях несогласия с результатами оказанной государственной услуги, жалоба подается на имя руководителя Управления, ответственного за организацию оказания данной государственной услуги.</w:t>
      </w:r>
      <w:r>
        <w:br/>
      </w:r>
      <w:r>
        <w:rPr>
          <w:rFonts w:ascii="Times New Roman"/>
          <w:b w:val="false"/>
          <w:i w:val="false"/>
          <w:color w:val="000000"/>
          <w:sz w:val="28"/>
        </w:rPr>
        <w:t>
      18. В случаях некорректного обслуживания жалоба подается на имя  руководителя Управления, номер кабинета, график работы, адрес электронной почты, юридический адрес, номер телефона которого указан на стенде районного отдела.</w:t>
      </w:r>
      <w:r>
        <w:br/>
      </w:r>
      <w:r>
        <w:rPr>
          <w:rFonts w:ascii="Times New Roman"/>
          <w:b w:val="false"/>
          <w:i w:val="false"/>
          <w:color w:val="000000"/>
          <w:sz w:val="28"/>
        </w:rPr>
        <w:t>
      19.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20. В жалобе потребителя указываются его фамилия, имя, отчество, почтовый адрес. Жалоба должна быть подписана потребителем. При подаче жалобы указываются наименование субъекта или должность, фамилия и инициалы должностного лица, чьи действия обжалуются, мотивы обращения и требования.</w:t>
      </w:r>
      <w:r>
        <w:br/>
      </w:r>
      <w:r>
        <w:rPr>
          <w:rFonts w:ascii="Times New Roman"/>
          <w:b w:val="false"/>
          <w:i w:val="false"/>
          <w:color w:val="000000"/>
          <w:sz w:val="28"/>
        </w:rPr>
        <w:t>
      21. Потребителю, обратившемуся с письменной жалобой, выдается талон с указанием даты получения ответа и контактных данных должностных лиц, у которых можно узнать о ходе рассмотрения жалобы.</w:t>
      </w:r>
    </w:p>
    <w:bookmarkEnd w:id="77"/>
    <w:bookmarkStart w:name="z86" w:id="78"/>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обеспечения их санаторно-курортным лечением»</w:t>
      </w:r>
    </w:p>
    <w:bookmarkEnd w:id="78"/>
    <w:bookmarkStart w:name="z87" w:id="79"/>
    <w:p>
      <w:pPr>
        <w:spacing w:after="0"/>
        <w:ind w:left="0"/>
        <w:jc w:val="left"/>
      </w:pPr>
      <w:r>
        <w:rPr>
          <w:rFonts w:ascii="Times New Roman"/>
          <w:b/>
          <w:i w:val="false"/>
          <w:color w:val="000000"/>
        </w:rPr>
        <w:t xml:space="preserve"> 
Адреса и график работы Управления занятости и</w:t>
      </w:r>
      <w:r>
        <w:br/>
      </w:r>
      <w:r>
        <w:rPr>
          <w:rFonts w:ascii="Times New Roman"/>
          <w:b/>
          <w:i w:val="false"/>
          <w:color w:val="000000"/>
        </w:rPr>
        <w:t>
социальных программ города Алматы и районных</w:t>
      </w:r>
      <w:r>
        <w:br/>
      </w:r>
      <w:r>
        <w:rPr>
          <w:rFonts w:ascii="Times New Roman"/>
          <w:b/>
          <w:i w:val="false"/>
          <w:color w:val="000000"/>
        </w:rPr>
        <w:t>
отделов занятости и социальных программ</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3274"/>
        <w:gridCol w:w="4037"/>
        <w:gridCol w:w="2004"/>
        <w:gridCol w:w="2531"/>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w:t>
            </w:r>
            <w:r>
              <w:br/>
            </w:r>
            <w:r>
              <w:rPr>
                <w:rFonts w:ascii="Times New Roman"/>
                <w:b/>
                <w:i w:val="false"/>
                <w:color w:val="000000"/>
                <w:sz w:val="20"/>
              </w:rPr>
              <w:t>
уполномочен-</w:t>
            </w:r>
            <w:r>
              <w:br/>
            </w:r>
            <w:r>
              <w:rPr>
                <w:rFonts w:ascii="Times New Roman"/>
                <w:b/>
                <w:i w:val="false"/>
                <w:color w:val="000000"/>
                <w:sz w:val="20"/>
              </w:rPr>
              <w:t>
ного органа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Юридический адрес   расположения уполномоченного органа (город, район, улица, № дома (кв.), адрес электронной почты)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Номер телефона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 социальных программ города Алматы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Кунаева, 122</w:t>
            </w:r>
          </w:p>
          <w:p>
            <w:pPr>
              <w:spacing w:after="20"/>
              <w:ind w:left="20"/>
              <w:jc w:val="both"/>
            </w:pPr>
            <w:r>
              <w:rPr>
                <w:rFonts w:ascii="Times New Roman"/>
                <w:b w:val="false"/>
                <w:i w:val="false"/>
                <w:color w:val="000000"/>
                <w:sz w:val="20"/>
              </w:rPr>
              <w:t>depart_zan@ mail.ru</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261-67-78</w:t>
            </w:r>
            <w:r>
              <w:br/>
            </w:r>
            <w:r>
              <w:rPr>
                <w:rFonts w:ascii="Times New Roman"/>
                <w:b w:val="false"/>
                <w:i w:val="false"/>
                <w:color w:val="000000"/>
                <w:sz w:val="20"/>
              </w:rPr>
              <w:t>
261-52-02</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Ежедневно с 9.00 до 18.00 часов, с перерывом на обед с 13-00 до 14-00 часов. За исключением выходных и праздничных дней (выходной-суббота и воскресенье)</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Алатауского района</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 микрорайон Шанырак-2,улица Жанкожа батыра, 26</w:t>
            </w:r>
          </w:p>
          <w:p>
            <w:pPr>
              <w:spacing w:after="20"/>
              <w:ind w:left="20"/>
              <w:jc w:val="both"/>
            </w:pPr>
            <w:r>
              <w:rPr>
                <w:rFonts w:ascii="Times New Roman"/>
                <w:b w:val="false"/>
                <w:i w:val="false"/>
                <w:color w:val="000000"/>
                <w:sz w:val="20"/>
              </w:rPr>
              <w:t>alatau_zan09@mail.ru</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395-36-40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Алмалинского района</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 улица Шевченко, 89</w:t>
            </w:r>
          </w:p>
          <w:p>
            <w:pPr>
              <w:spacing w:after="20"/>
              <w:ind w:left="20"/>
              <w:jc w:val="both"/>
            </w:pPr>
            <w:r>
              <w:rPr>
                <w:rFonts w:ascii="Times New Roman"/>
                <w:b w:val="false"/>
                <w:i w:val="false"/>
                <w:color w:val="000000"/>
                <w:sz w:val="20"/>
              </w:rPr>
              <w:t xml:space="preserve">alm_soc@mail.ru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Ауэзовского района</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 микрорайон 3, 41а</w:t>
            </w:r>
          </w:p>
          <w:p>
            <w:pPr>
              <w:spacing w:after="20"/>
              <w:ind w:left="20"/>
              <w:jc w:val="both"/>
            </w:pPr>
            <w:r>
              <w:rPr>
                <w:rFonts w:ascii="Times New Roman"/>
                <w:b w:val="false"/>
                <w:i w:val="false"/>
                <w:color w:val="000000"/>
                <w:sz w:val="20"/>
              </w:rPr>
              <w:t>auezzan@mail.ru</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Бостандыкского района</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 улица Джандосова, 2</w:t>
            </w:r>
          </w:p>
          <w:p>
            <w:pPr>
              <w:spacing w:after="20"/>
              <w:ind w:left="20"/>
              <w:jc w:val="both"/>
            </w:pPr>
            <w:r>
              <w:rPr>
                <w:rFonts w:ascii="Times New Roman"/>
                <w:b w:val="false"/>
                <w:i w:val="false"/>
                <w:color w:val="000000"/>
                <w:sz w:val="20"/>
              </w:rPr>
              <w:t xml:space="preserve">bostan_zan@mail.ru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Жетысуского района</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 улица Макатаева, 142</w:t>
            </w:r>
          </w:p>
          <w:p>
            <w:pPr>
              <w:spacing w:after="20"/>
              <w:ind w:left="20"/>
              <w:jc w:val="both"/>
            </w:pPr>
            <w:r>
              <w:rPr>
                <w:rFonts w:ascii="Times New Roman"/>
                <w:b w:val="false"/>
                <w:i w:val="false"/>
                <w:color w:val="000000"/>
                <w:sz w:val="20"/>
              </w:rPr>
              <w:t xml:space="preserve">jetzan@mail.ru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Медеуского района</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 улица Толе би, 12</w:t>
            </w:r>
          </w:p>
          <w:p>
            <w:pPr>
              <w:spacing w:after="20"/>
              <w:ind w:left="20"/>
              <w:jc w:val="both"/>
            </w:pPr>
            <w:r>
              <w:rPr>
                <w:rFonts w:ascii="Times New Roman"/>
                <w:b w:val="false"/>
                <w:i w:val="false"/>
                <w:color w:val="000000"/>
                <w:sz w:val="20"/>
              </w:rPr>
              <w:t xml:space="preserve">medeu_zan@mail.ru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Турксибского района</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 улица Рихарда Зорге, 18</w:t>
            </w:r>
          </w:p>
          <w:p>
            <w:pPr>
              <w:spacing w:after="20"/>
              <w:ind w:left="20"/>
              <w:jc w:val="both"/>
            </w:pPr>
            <w:r>
              <w:rPr>
                <w:rFonts w:ascii="Times New Roman"/>
                <w:b w:val="false"/>
                <w:i w:val="false"/>
                <w:color w:val="000000"/>
                <w:sz w:val="20"/>
              </w:rPr>
              <w:t xml:space="preserve">turk_zan@mail.ru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236-55-97</w:t>
            </w:r>
          </w:p>
        </w:tc>
        <w:tc>
          <w:tcPr>
            <w:tcW w:w="0" w:type="auto"/>
            <w:vMerge/>
            <w:tcBorders>
              <w:top w:val="nil"/>
              <w:left w:val="single" w:color="cfcfcf" w:sz="5"/>
              <w:bottom w:val="single" w:color="cfcfcf" w:sz="5"/>
              <w:right w:val="single" w:color="cfcfcf" w:sz="5"/>
            </w:tcBorders>
          </w:tcPr>
          <w:p/>
        </w:tc>
      </w:tr>
    </w:tbl>
    <w:bookmarkStart w:name="z88" w:id="80"/>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20 декабря 2012 года № 4/1050</w:t>
      </w:r>
    </w:p>
    <w:bookmarkEnd w:id="80"/>
    <w:bookmarkStart w:name="z89" w:id="8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документов на инвалидов для</w:t>
      </w:r>
      <w:r>
        <w:br/>
      </w:r>
      <w:r>
        <w:rPr>
          <w:rFonts w:ascii="Times New Roman"/>
          <w:b/>
          <w:i w:val="false"/>
          <w:color w:val="000000"/>
        </w:rPr>
        <w:t>
предоставления им кресла-коляски»</w:t>
      </w:r>
    </w:p>
    <w:bookmarkEnd w:id="81"/>
    <w:bookmarkStart w:name="z90" w:id="82"/>
    <w:p>
      <w:pPr>
        <w:spacing w:after="0"/>
        <w:ind w:left="0"/>
        <w:jc w:val="left"/>
      </w:pPr>
      <w:r>
        <w:rPr>
          <w:rFonts w:ascii="Times New Roman"/>
          <w:b/>
          <w:i w:val="false"/>
          <w:color w:val="000000"/>
        </w:rPr>
        <w:t xml:space="preserve"> 
1. Общие положения</w:t>
      </w:r>
    </w:p>
    <w:bookmarkEnd w:id="82"/>
    <w:bookmarkStart w:name="z91" w:id="83"/>
    <w:p>
      <w:pPr>
        <w:spacing w:after="0"/>
        <w:ind w:left="0"/>
        <w:jc w:val="both"/>
      </w:pPr>
      <w:r>
        <w:rPr>
          <w:rFonts w:ascii="Times New Roman"/>
          <w:b w:val="false"/>
          <w:i w:val="false"/>
          <w:color w:val="000000"/>
          <w:sz w:val="28"/>
        </w:rPr>
        <w:t>
      1. Государственная услуга «Оформление документов на инвалидов для предоставления им кресла-коляски» предоставляется Управлением занятости и социальных программ города Алматы (далее - Управление), и районными отделами Управления занятости и социальных программ города Алматы (далее - районные отделы) по месту жительства потребителя.</w:t>
      </w:r>
      <w:r>
        <w:br/>
      </w:r>
      <w:r>
        <w:rPr>
          <w:rFonts w:ascii="Times New Roman"/>
          <w:b w:val="false"/>
          <w:i w:val="false"/>
          <w:color w:val="000000"/>
          <w:sz w:val="28"/>
        </w:rPr>
        <w:t>
      2. Государственная услуга оказывается физическим лицам: гражданам Республики Казахстан, иностранцам и лицам без гражданства, постоянно проживающим на территории Республики Казахстан, являющимися инвалидами (далее - потребители).</w:t>
      </w:r>
      <w:r>
        <w:br/>
      </w:r>
      <w:r>
        <w:rPr>
          <w:rFonts w:ascii="Times New Roman"/>
          <w:b w:val="false"/>
          <w:i w:val="false"/>
          <w:color w:val="000000"/>
          <w:sz w:val="28"/>
        </w:rPr>
        <w:t>
      Инвалидам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3. В настоящем Регламенте используются следующие основные термины:</w:t>
      </w:r>
      <w:r>
        <w:br/>
      </w:r>
      <w:r>
        <w:rPr>
          <w:rFonts w:ascii="Times New Roman"/>
          <w:b w:val="false"/>
          <w:i w:val="false"/>
          <w:color w:val="000000"/>
          <w:sz w:val="28"/>
        </w:rPr>
        <w:t>
      1) специальные средства передвижения - вид технической помощи для активного и пассивного передвижения инвалидов;</w:t>
      </w:r>
      <w:r>
        <w:br/>
      </w:r>
      <w:r>
        <w:rPr>
          <w:rFonts w:ascii="Times New Roman"/>
          <w:b w:val="false"/>
          <w:i w:val="false"/>
          <w:color w:val="000000"/>
          <w:sz w:val="28"/>
        </w:rPr>
        <w:t>
      2) индивидуальная программа реабилитации инвалида - документ, определяющий конкретные объемы, виды и сроки проведения реабилитации инвалида.</w:t>
      </w:r>
      <w:r>
        <w:br/>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5.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14</w:t>
      </w:r>
      <w:r>
        <w:rPr>
          <w:rFonts w:ascii="Times New Roman"/>
          <w:b w:val="false"/>
          <w:i w:val="false"/>
          <w:color w:val="000000"/>
          <w:sz w:val="28"/>
        </w:rPr>
        <w:t xml:space="preserve"> настоящего Регламента - в течение десяти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w:t>
      </w:r>
      <w:r>
        <w:br/>
      </w:r>
      <w:r>
        <w:rPr>
          <w:rFonts w:ascii="Times New Roman"/>
          <w:b w:val="false"/>
          <w:i w:val="false"/>
          <w:color w:val="000000"/>
          <w:sz w:val="28"/>
        </w:rPr>
        <w:t>
      3) максимально допустимое время обслуживания потребителя государственной услугой, оказываемой на месте в день обращения, - не более 15 минут.</w:t>
      </w:r>
      <w:r>
        <w:br/>
      </w:r>
      <w:r>
        <w:rPr>
          <w:rFonts w:ascii="Times New Roman"/>
          <w:b w:val="false"/>
          <w:i w:val="false"/>
          <w:color w:val="000000"/>
          <w:sz w:val="28"/>
        </w:rPr>
        <w:t>
      6. Государственная услуга предоставляется бесплатна.</w:t>
      </w:r>
      <w:r>
        <w:br/>
      </w:r>
      <w:r>
        <w:rPr>
          <w:rFonts w:ascii="Times New Roman"/>
          <w:b w:val="false"/>
          <w:i w:val="false"/>
          <w:color w:val="000000"/>
          <w:sz w:val="28"/>
        </w:rPr>
        <w:t>
      7.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22 Закона Республики Казахстан от 13 апреля 2005 года № 39-III «О социальной защите инвалидов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2005 года № 754 «О некоторых вопросах реабилитации инвалидов»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8. Результатом оказываемой государственной услуги, которую получит потребитель, является уведомление об оформлении документов для предоставления кресло-коляски, либо мотивированный ответ об отказе в предоставлении услуг на бумажном носителе.</w:t>
      </w:r>
    </w:p>
    <w:bookmarkEnd w:id="83"/>
    <w:bookmarkStart w:name="z92" w:id="84"/>
    <w:p>
      <w:pPr>
        <w:spacing w:after="0"/>
        <w:ind w:left="0"/>
        <w:jc w:val="left"/>
      </w:pPr>
      <w:r>
        <w:rPr>
          <w:rFonts w:ascii="Times New Roman"/>
          <w:b/>
          <w:i w:val="false"/>
          <w:color w:val="000000"/>
        </w:rPr>
        <w:t xml:space="preserve"> 
2. Требования к оказанию государственной услуги</w:t>
      </w:r>
    </w:p>
    <w:bookmarkEnd w:id="84"/>
    <w:bookmarkStart w:name="z93" w:id="85"/>
    <w:p>
      <w:pPr>
        <w:spacing w:after="0"/>
        <w:ind w:left="0"/>
        <w:jc w:val="both"/>
      </w:pPr>
      <w:r>
        <w:rPr>
          <w:rFonts w:ascii="Times New Roman"/>
          <w:b w:val="false"/>
          <w:i w:val="false"/>
          <w:color w:val="000000"/>
          <w:sz w:val="28"/>
        </w:rPr>
        <w:t>
      9. Полная информация о порядке оказания государственной услуги и необходимых документах размещена на сайте «электронного правительства» http://www.enbek.gov.kz и на сайте Управления www.uzsp.almatykala.kz, а также в специальных буклетах и на стендах районных отделов.</w:t>
      </w:r>
      <w:r>
        <w:br/>
      </w:r>
      <w:r>
        <w:rPr>
          <w:rFonts w:ascii="Times New Roman"/>
          <w:b w:val="false"/>
          <w:i w:val="false"/>
          <w:color w:val="000000"/>
          <w:sz w:val="28"/>
        </w:rPr>
        <w:t>
      10. Информацию по вопросам оказания государственной услуги, о ходе оказания государственной услуги можно получить в Управлении и районных отделах, адреса и график работы,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11.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в обеспечении инвалидов креслами-колясками;</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12. Этапы оказания государственной услуги:</w:t>
      </w:r>
      <w:r>
        <w:br/>
      </w:r>
      <w:r>
        <w:rPr>
          <w:rFonts w:ascii="Times New Roman"/>
          <w:b w:val="false"/>
          <w:i w:val="false"/>
          <w:color w:val="000000"/>
          <w:sz w:val="28"/>
        </w:rPr>
        <w:t>
      1) специалист районного отдела принимает заявление, регистрирует заявления и приложенные документы в журнале входящей корреспонденции, выдает отрывной талон с отметкой о принятии документов, после чего передает их на рассмотрение руководителю районного отдела;</w:t>
      </w:r>
      <w:r>
        <w:br/>
      </w:r>
      <w:r>
        <w:rPr>
          <w:rFonts w:ascii="Times New Roman"/>
          <w:b w:val="false"/>
          <w:i w:val="false"/>
          <w:color w:val="000000"/>
          <w:sz w:val="28"/>
        </w:rPr>
        <w:t>
      2) после рассмотрения представленных документов руководитель районного отдела направляет документы ответственному специалисту районного отдела;</w:t>
      </w:r>
      <w:r>
        <w:br/>
      </w:r>
      <w:r>
        <w:rPr>
          <w:rFonts w:ascii="Times New Roman"/>
          <w:b w:val="false"/>
          <w:i w:val="false"/>
          <w:color w:val="000000"/>
          <w:sz w:val="28"/>
        </w:rPr>
        <w:t>
      3) ответственный специалист районного отдела рассматривает заявление от потребителя, подготавливает уведомление о предоставлении либо мотивированный ответ об отказе в предоставлении государственной услуги на бумажном носителе, после чего направляет на подписание руководителю районного отдела;</w:t>
      </w:r>
      <w:r>
        <w:br/>
      </w:r>
      <w:r>
        <w:rPr>
          <w:rFonts w:ascii="Times New Roman"/>
          <w:b w:val="false"/>
          <w:i w:val="false"/>
          <w:color w:val="000000"/>
          <w:sz w:val="28"/>
        </w:rPr>
        <w:t>
      4) руководитель районного отдела проверяет правильность принятого решения, подписывает уведомление и направляет ответственному специалисту районного отдела;</w:t>
      </w:r>
      <w:r>
        <w:br/>
      </w:r>
      <w:r>
        <w:rPr>
          <w:rFonts w:ascii="Times New Roman"/>
          <w:b w:val="false"/>
          <w:i w:val="false"/>
          <w:color w:val="000000"/>
          <w:sz w:val="28"/>
        </w:rPr>
        <w:t>
      5) ответственный специалист районного отдела регистрирует результат оказания государственной услуги и выдает потребителю уведомление;</w:t>
      </w:r>
      <w:r>
        <w:br/>
      </w:r>
      <w:r>
        <w:rPr>
          <w:rFonts w:ascii="Times New Roman"/>
          <w:b w:val="false"/>
          <w:i w:val="false"/>
          <w:color w:val="000000"/>
          <w:sz w:val="28"/>
        </w:rPr>
        <w:t>
      6) выдача уведомления о предоставлении либо мотивированного ответа об отказе в предоставлении государственной услуги осуществляется посредством личного посещения потребителем районного отдела, либо посредством почтового сообщения.</w:t>
      </w:r>
    </w:p>
    <w:bookmarkEnd w:id="85"/>
    <w:bookmarkStart w:name="z94" w:id="86"/>
    <w:p>
      <w:pPr>
        <w:spacing w:after="0"/>
        <w:ind w:left="0"/>
        <w:jc w:val="left"/>
      </w:pPr>
      <w:r>
        <w:rPr>
          <w:rFonts w:ascii="Times New Roman"/>
          <w:b/>
          <w:i w:val="false"/>
          <w:color w:val="000000"/>
        </w:rPr>
        <w:t xml:space="preserve"> 
3. Описание порядка действий (взаимодействия)</w:t>
      </w:r>
      <w:r>
        <w:br/>
      </w:r>
      <w:r>
        <w:rPr>
          <w:rFonts w:ascii="Times New Roman"/>
          <w:b/>
          <w:i w:val="false"/>
          <w:color w:val="000000"/>
        </w:rPr>
        <w:t>
в процессе оказания государственной услуги</w:t>
      </w:r>
    </w:p>
    <w:bookmarkEnd w:id="86"/>
    <w:bookmarkStart w:name="z95" w:id="87"/>
    <w:p>
      <w:pPr>
        <w:spacing w:after="0"/>
        <w:ind w:left="0"/>
        <w:jc w:val="both"/>
      </w:pPr>
      <w:r>
        <w:rPr>
          <w:rFonts w:ascii="Times New Roman"/>
          <w:b w:val="false"/>
          <w:i w:val="false"/>
          <w:color w:val="000000"/>
          <w:sz w:val="28"/>
        </w:rPr>
        <w:t>
      13. После сдачи всех необходимых документов в районном отделе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14.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с указанием реквизитов документа, удостоверяющего личность,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2) индивидуальную программу реабилитации инвалида;</w:t>
      </w:r>
      <w:r>
        <w:br/>
      </w:r>
      <w:r>
        <w:rPr>
          <w:rFonts w:ascii="Times New Roman"/>
          <w:b w:val="false"/>
          <w:i w:val="false"/>
          <w:color w:val="000000"/>
          <w:sz w:val="28"/>
        </w:rPr>
        <w:t>
      3)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В случае невозможности личного обращения инвалид может уполномочить других лиц на обращение с заявлением для предоставления кресло-коляски на основании доверенности, не требующей нотариального удостоверения.</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потребителю.</w:t>
      </w:r>
      <w:r>
        <w:br/>
      </w:r>
      <w:r>
        <w:rPr>
          <w:rFonts w:ascii="Times New Roman"/>
          <w:b w:val="false"/>
          <w:i w:val="false"/>
          <w:color w:val="000000"/>
          <w:sz w:val="28"/>
        </w:rPr>
        <w:t>
      15. Предоставляемые потребителем сведения являются конфиденциальными.</w:t>
      </w:r>
      <w:r>
        <w:br/>
      </w:r>
      <w:r>
        <w:rPr>
          <w:rFonts w:ascii="Times New Roman"/>
          <w:b w:val="false"/>
          <w:i w:val="false"/>
          <w:color w:val="000000"/>
          <w:sz w:val="28"/>
        </w:rPr>
        <w:t>
      16. В процессе оказания государственной услуги участвует следующие структурно-функциональной единицы:</w:t>
      </w:r>
      <w:r>
        <w:br/>
      </w:r>
      <w:r>
        <w:rPr>
          <w:rFonts w:ascii="Times New Roman"/>
          <w:b w:val="false"/>
          <w:i w:val="false"/>
          <w:color w:val="000000"/>
          <w:sz w:val="28"/>
        </w:rPr>
        <w:t>
      1) ответственный специалист районного отдела;</w:t>
      </w:r>
      <w:r>
        <w:br/>
      </w:r>
      <w:r>
        <w:rPr>
          <w:rFonts w:ascii="Times New Roman"/>
          <w:b w:val="false"/>
          <w:i w:val="false"/>
          <w:color w:val="000000"/>
          <w:sz w:val="28"/>
        </w:rPr>
        <w:t>
      2) руководитель районного отдела;</w:t>
      </w:r>
      <w:r>
        <w:br/>
      </w:r>
      <w:r>
        <w:rPr>
          <w:rFonts w:ascii="Times New Roman"/>
          <w:b w:val="false"/>
          <w:i w:val="false"/>
          <w:color w:val="000000"/>
          <w:sz w:val="28"/>
        </w:rPr>
        <w:t>
      3) специалист Управления.</w:t>
      </w:r>
    </w:p>
    <w:bookmarkEnd w:id="87"/>
    <w:bookmarkStart w:name="z96" w:id="88"/>
    <w:p>
      <w:pPr>
        <w:spacing w:after="0"/>
        <w:ind w:left="0"/>
        <w:jc w:val="left"/>
      </w:pPr>
      <w:r>
        <w:rPr>
          <w:rFonts w:ascii="Times New Roman"/>
          <w:b/>
          <w:i w:val="false"/>
          <w:color w:val="000000"/>
        </w:rPr>
        <w:t xml:space="preserve"> 
4. Порядок обжалования</w:t>
      </w:r>
    </w:p>
    <w:bookmarkEnd w:id="88"/>
    <w:bookmarkStart w:name="z97" w:id="89"/>
    <w:p>
      <w:pPr>
        <w:spacing w:after="0"/>
        <w:ind w:left="0"/>
        <w:jc w:val="both"/>
      </w:pPr>
      <w:r>
        <w:rPr>
          <w:rFonts w:ascii="Times New Roman"/>
          <w:b w:val="false"/>
          <w:i w:val="false"/>
          <w:color w:val="000000"/>
          <w:sz w:val="28"/>
        </w:rPr>
        <w:t>
      17. Наименование государственных органов, их юридические адреса, номера телефонов, по которым разъясняют порядок обжалования действий (бездействия) уполномоченных должностных лиц и оказывают содействие в подготовке жалобы,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18. В случаях несогласия с результатами оказанной государственной услуги, жалоба подается на имя руководителя Управления, ответственного за организацию оказания данной государственной услуги.</w:t>
      </w:r>
      <w:r>
        <w:br/>
      </w:r>
      <w:r>
        <w:rPr>
          <w:rFonts w:ascii="Times New Roman"/>
          <w:b w:val="false"/>
          <w:i w:val="false"/>
          <w:color w:val="000000"/>
          <w:sz w:val="28"/>
        </w:rPr>
        <w:t>
      19. В случаях некорректного обслуживания жалоба подается на имя  руководителя Управления, номер кабинета, график работы, адрес электронной почты, юридический адрес, номер телефона которого указан на стенде районного отдела.</w:t>
      </w:r>
      <w:r>
        <w:br/>
      </w:r>
      <w:r>
        <w:rPr>
          <w:rFonts w:ascii="Times New Roman"/>
          <w:b w:val="false"/>
          <w:i w:val="false"/>
          <w:color w:val="000000"/>
          <w:sz w:val="28"/>
        </w:rPr>
        <w:t>
      20.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21. В жалобе потребителя указываются его фамилия, имя, отчество, почтовый адрес. Жалоба должна быть подписана потребителем. При подаче жалобы указываются наименование субъекта или должность, фамилия и инициалы должностного лица, чьи действия обжалуются, мотивы обращения и требования.</w:t>
      </w:r>
      <w:r>
        <w:br/>
      </w:r>
      <w:r>
        <w:rPr>
          <w:rFonts w:ascii="Times New Roman"/>
          <w:b w:val="false"/>
          <w:i w:val="false"/>
          <w:color w:val="000000"/>
          <w:sz w:val="28"/>
        </w:rPr>
        <w:t>
      22. Потребителю, обратившемуся с письменной жалобой, выдается талон с указанием даты получения ответа и контактных данных должностных лиц, у которых можно узнать о ходе рассмотрения жалобы.</w:t>
      </w:r>
    </w:p>
    <w:bookmarkEnd w:id="89"/>
    <w:bookmarkStart w:name="z98" w:id="9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кресла-коляски»</w:t>
      </w:r>
    </w:p>
    <w:bookmarkEnd w:id="90"/>
    <w:bookmarkStart w:name="z99" w:id="91"/>
    <w:p>
      <w:pPr>
        <w:spacing w:after="0"/>
        <w:ind w:left="0"/>
        <w:jc w:val="left"/>
      </w:pPr>
      <w:r>
        <w:rPr>
          <w:rFonts w:ascii="Times New Roman"/>
          <w:b/>
          <w:i w:val="false"/>
          <w:color w:val="000000"/>
        </w:rPr>
        <w:t xml:space="preserve"> 
Адреса и график работы Управления занятости и</w:t>
      </w:r>
      <w:r>
        <w:br/>
      </w:r>
      <w:r>
        <w:rPr>
          <w:rFonts w:ascii="Times New Roman"/>
          <w:b/>
          <w:i w:val="false"/>
          <w:color w:val="000000"/>
        </w:rPr>
        <w:t>
социальных программ города Алматы и районных</w:t>
      </w:r>
      <w:r>
        <w:br/>
      </w:r>
      <w:r>
        <w:rPr>
          <w:rFonts w:ascii="Times New Roman"/>
          <w:b/>
          <w:i w:val="false"/>
          <w:color w:val="000000"/>
        </w:rPr>
        <w:t>
отделов занятости и социальных программ</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3245"/>
        <w:gridCol w:w="3892"/>
        <w:gridCol w:w="2284"/>
        <w:gridCol w:w="2479"/>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w:t>
            </w:r>
            <w:r>
              <w:br/>
            </w:r>
            <w:r>
              <w:rPr>
                <w:rFonts w:ascii="Times New Roman"/>
                <w:b/>
                <w:i w:val="false"/>
                <w:color w:val="000000"/>
                <w:sz w:val="20"/>
              </w:rPr>
              <w:t>
уполномочен-</w:t>
            </w:r>
            <w:r>
              <w:br/>
            </w:r>
            <w:r>
              <w:rPr>
                <w:rFonts w:ascii="Times New Roman"/>
                <w:b/>
                <w:i w:val="false"/>
                <w:color w:val="000000"/>
                <w:sz w:val="20"/>
              </w:rPr>
              <w:t>
ного органа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Юридический адрес расположения уполномоченного органа (город, район, улица, № дома (кв.), адрес электронной почты)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 города и номер телефона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 социальных программ города Алматы</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Кунаева, 122</w:t>
            </w:r>
          </w:p>
          <w:p>
            <w:pPr>
              <w:spacing w:after="20"/>
              <w:ind w:left="20"/>
              <w:jc w:val="both"/>
            </w:pPr>
            <w:r>
              <w:rPr>
                <w:rFonts w:ascii="Times New Roman"/>
                <w:b w:val="false"/>
                <w:i w:val="false"/>
                <w:color w:val="000000"/>
                <w:sz w:val="20"/>
              </w:rPr>
              <w:t>depart_zan@mail.ru</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8-727 261-67-78 261-52-02</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перерывом на обед с 13-00 до 14-00 часов, за исключением выходных и праздничных дней (выходной-суббота и воскресенье)</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районный отдел</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 микрорайон Шанырак-2,улица Жанкожа батыра, 26</w:t>
            </w:r>
          </w:p>
          <w:p>
            <w:pPr>
              <w:spacing w:after="20"/>
              <w:ind w:left="20"/>
              <w:jc w:val="both"/>
            </w:pPr>
            <w:r>
              <w:rPr>
                <w:rFonts w:ascii="Times New Roman"/>
                <w:b w:val="false"/>
                <w:i w:val="false"/>
                <w:color w:val="000000"/>
                <w:sz w:val="20"/>
              </w:rPr>
              <w:t>alatau_zan09@mail.ru</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8-727 395-36-40</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районный отдел</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 улица Шевченко, 89</w:t>
            </w:r>
          </w:p>
          <w:p>
            <w:pPr>
              <w:spacing w:after="20"/>
              <w:ind w:left="20"/>
              <w:jc w:val="both"/>
            </w:pPr>
            <w:r>
              <w:rPr>
                <w:rFonts w:ascii="Times New Roman"/>
                <w:b w:val="false"/>
                <w:i w:val="false"/>
                <w:color w:val="000000"/>
                <w:sz w:val="20"/>
              </w:rPr>
              <w:t>alm_soc@mail.ru</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районный отдел</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 микрорайон 3, 41 а</w:t>
            </w:r>
          </w:p>
          <w:p>
            <w:pPr>
              <w:spacing w:after="20"/>
              <w:ind w:left="20"/>
              <w:jc w:val="both"/>
            </w:pPr>
            <w:r>
              <w:rPr>
                <w:rFonts w:ascii="Times New Roman"/>
                <w:b w:val="false"/>
                <w:i w:val="false"/>
                <w:color w:val="000000"/>
                <w:sz w:val="20"/>
              </w:rPr>
              <w:t>auezzan@mail.ru</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районный отдел</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 улица Джандосова, 2</w:t>
            </w:r>
          </w:p>
          <w:p>
            <w:pPr>
              <w:spacing w:after="20"/>
              <w:ind w:left="20"/>
              <w:jc w:val="both"/>
            </w:pPr>
            <w:r>
              <w:rPr>
                <w:rFonts w:ascii="Times New Roman"/>
                <w:b w:val="false"/>
                <w:i w:val="false"/>
                <w:color w:val="000000"/>
                <w:sz w:val="20"/>
              </w:rPr>
              <w:t>bostan_zan@mail.ru</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районный отдел</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Жетысуский район, улица Макатаева, 142 </w:t>
            </w:r>
          </w:p>
          <w:p>
            <w:pPr>
              <w:spacing w:after="20"/>
              <w:ind w:left="20"/>
              <w:jc w:val="both"/>
            </w:pPr>
            <w:r>
              <w:rPr>
                <w:rFonts w:ascii="Times New Roman"/>
                <w:b w:val="false"/>
                <w:i w:val="false"/>
                <w:color w:val="000000"/>
                <w:sz w:val="20"/>
              </w:rPr>
              <w:t>jetzan@mail.ru</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районный отдел</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 улица Толе би, 12</w:t>
            </w:r>
          </w:p>
          <w:p>
            <w:pPr>
              <w:spacing w:after="20"/>
              <w:ind w:left="20"/>
              <w:jc w:val="both"/>
            </w:pPr>
            <w:r>
              <w:rPr>
                <w:rFonts w:ascii="Times New Roman"/>
                <w:b w:val="false"/>
                <w:i w:val="false"/>
                <w:color w:val="000000"/>
                <w:sz w:val="20"/>
              </w:rPr>
              <w:t>medeu_zan@mail.ru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районный отдел</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 улица Рихарда Зорге, 18</w:t>
            </w:r>
          </w:p>
          <w:p>
            <w:pPr>
              <w:spacing w:after="20"/>
              <w:ind w:left="20"/>
              <w:jc w:val="both"/>
            </w:pPr>
            <w:r>
              <w:rPr>
                <w:rFonts w:ascii="Times New Roman"/>
                <w:b w:val="false"/>
                <w:i w:val="false"/>
                <w:color w:val="000000"/>
                <w:sz w:val="20"/>
              </w:rPr>
              <w:t>turk_zan@mail.ru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8-727 236-55-97</w:t>
            </w:r>
          </w:p>
        </w:tc>
        <w:tc>
          <w:tcPr>
            <w:tcW w:w="0" w:type="auto"/>
            <w:vMerge/>
            <w:tcBorders>
              <w:top w:val="nil"/>
              <w:left w:val="single" w:color="cfcfcf" w:sz="5"/>
              <w:bottom w:val="single" w:color="cfcfcf" w:sz="5"/>
              <w:right w:val="single" w:color="cfcfcf" w:sz="5"/>
            </w:tcBorders>
          </w:tcPr>
          <w:p/>
        </w:tc>
      </w:tr>
    </w:tbl>
    <w:bookmarkStart w:name="z100" w:id="9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предоставления им кресла-коляски»</w:t>
      </w:r>
    </w:p>
    <w:bookmarkEnd w:id="92"/>
    <w:p>
      <w:pPr>
        <w:spacing w:after="0"/>
        <w:ind w:left="0"/>
        <w:jc w:val="both"/>
      </w:pPr>
      <w:r>
        <w:rPr>
          <w:rFonts w:ascii="Times New Roman"/>
          <w:b/>
          <w:i w:val="false"/>
          <w:color w:val="000000"/>
          <w:sz w:val="28"/>
        </w:rPr>
        <w:t>Руководителю</w:t>
      </w:r>
      <w:r>
        <w:rPr>
          <w:rFonts w:ascii="Times New Roman"/>
          <w:b/>
          <w:i w:val="false"/>
          <w:color w:val="000000"/>
          <w:sz w:val="28"/>
        </w:rPr>
        <w:t xml:space="preserve"> _____________ районного</w:t>
      </w:r>
      <w:r>
        <w:br/>
      </w:r>
      <w:r>
        <w:rPr>
          <w:rFonts w:ascii="Times New Roman"/>
          <w:b w:val="false"/>
          <w:i w:val="false"/>
          <w:color w:val="000000"/>
          <w:sz w:val="28"/>
        </w:rPr>
        <w:t>
</w:t>
      </w:r>
      <w:r>
        <w:rPr>
          <w:rFonts w:ascii="Times New Roman"/>
          <w:b/>
          <w:i w:val="false"/>
          <w:color w:val="000000"/>
          <w:sz w:val="28"/>
        </w:rPr>
        <w:t>отдела Управления занятости</w:t>
      </w:r>
      <w:r>
        <w:br/>
      </w:r>
      <w:r>
        <w:rPr>
          <w:rFonts w:ascii="Times New Roman"/>
          <w:b w:val="false"/>
          <w:i w:val="false"/>
          <w:color w:val="000000"/>
          <w:sz w:val="28"/>
        </w:rPr>
        <w:t>
</w:t>
      </w:r>
      <w:r>
        <w:rPr>
          <w:rFonts w:ascii="Times New Roman"/>
          <w:b/>
          <w:i w:val="false"/>
          <w:color w:val="000000"/>
          <w:sz w:val="28"/>
        </w:rPr>
        <w:t>социальных программ города Алматы</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i w:val="false"/>
          <w:color w:val="000000"/>
          <w:sz w:val="28"/>
        </w:rPr>
        <w:t>от инвалида ____ группы,</w:t>
      </w:r>
      <w:r>
        <w:br/>
      </w:r>
      <w:r>
        <w:rPr>
          <w:rFonts w:ascii="Times New Roman"/>
          <w:b w:val="false"/>
          <w:i w:val="false"/>
          <w:color w:val="000000"/>
          <w:sz w:val="28"/>
        </w:rPr>
        <w:t>
</w:t>
      </w:r>
      <w:r>
        <w:rPr>
          <w:rFonts w:ascii="Times New Roman"/>
          <w:b/>
          <w:i w:val="false"/>
          <w:color w:val="000000"/>
          <w:sz w:val="28"/>
        </w:rPr>
        <w:t xml:space="preserve">представителя </w:t>
      </w:r>
      <w:r>
        <w:rPr>
          <w:rFonts w:ascii="Times New Roman"/>
          <w:b/>
          <w:i w:val="false"/>
          <w:color w:val="000000"/>
          <w:sz w:val="28"/>
        </w:rPr>
        <w:t>ребенка-инвалида</w:t>
      </w:r>
      <w:r>
        <w:br/>
      </w:r>
      <w:r>
        <w:rPr>
          <w:rFonts w:ascii="Times New Roman"/>
          <w:b w:val="false"/>
          <w:i w:val="false"/>
          <w:color w:val="000000"/>
          <w:sz w:val="28"/>
        </w:rPr>
        <w:t>
(нужное подчеркнуть, заполнить)</w:t>
      </w:r>
      <w:r>
        <w:br/>
      </w:r>
      <w:r>
        <w:rPr>
          <w:rFonts w:ascii="Times New Roman"/>
          <w:b w:val="false"/>
          <w:i w:val="false"/>
          <w:color w:val="000000"/>
          <w:sz w:val="28"/>
        </w:rPr>
        <w:t>
Ф.И.О. инвалида, представителя реб/инв</w:t>
      </w:r>
      <w:r>
        <w:br/>
      </w:r>
      <w:r>
        <w:rPr>
          <w:rFonts w:ascii="Times New Roman"/>
          <w:b w:val="false"/>
          <w:i w:val="false"/>
          <w:color w:val="000000"/>
          <w:sz w:val="28"/>
        </w:rPr>
        <w:t>
______________________________________</w:t>
      </w:r>
      <w:r>
        <w:br/>
      </w:r>
      <w:r>
        <w:rPr>
          <w:rFonts w:ascii="Times New Roman"/>
          <w:b w:val="false"/>
          <w:i w:val="false"/>
          <w:color w:val="000000"/>
          <w:sz w:val="28"/>
        </w:rPr>
        <w:t>
Ф.И.О. реб/инв________________________</w:t>
      </w:r>
      <w:r>
        <w:br/>
      </w:r>
      <w:r>
        <w:rPr>
          <w:rFonts w:ascii="Times New Roman"/>
          <w:b w:val="false"/>
          <w:i w:val="false"/>
          <w:color w:val="000000"/>
          <w:sz w:val="28"/>
        </w:rPr>
        <w:t>
№ уд.лич.инвалида, представителя</w:t>
      </w:r>
      <w:r>
        <w:br/>
      </w:r>
      <w:r>
        <w:rPr>
          <w:rFonts w:ascii="Times New Roman"/>
          <w:b w:val="false"/>
          <w:i w:val="false"/>
          <w:color w:val="000000"/>
          <w:sz w:val="28"/>
        </w:rPr>
        <w:t>
______________________________________</w:t>
      </w:r>
      <w:r>
        <w:br/>
      </w:r>
      <w:r>
        <w:rPr>
          <w:rFonts w:ascii="Times New Roman"/>
          <w:b w:val="false"/>
          <w:i w:val="false"/>
          <w:color w:val="000000"/>
          <w:sz w:val="28"/>
        </w:rPr>
        <w:t>
Выдан ________________________________</w:t>
      </w:r>
      <w:r>
        <w:br/>
      </w:r>
      <w:r>
        <w:rPr>
          <w:rFonts w:ascii="Times New Roman"/>
          <w:b w:val="false"/>
          <w:i w:val="false"/>
          <w:color w:val="000000"/>
          <w:sz w:val="28"/>
        </w:rPr>
        <w:t>
д.рожд. реб/инв_______________________</w:t>
      </w:r>
      <w:r>
        <w:br/>
      </w:r>
      <w:r>
        <w:rPr>
          <w:rFonts w:ascii="Times New Roman"/>
          <w:b w:val="false"/>
          <w:i w:val="false"/>
          <w:color w:val="000000"/>
          <w:sz w:val="28"/>
        </w:rPr>
        <w:t>
Свидет.о рожд.№ ______________________</w:t>
      </w:r>
      <w:r>
        <w:br/>
      </w:r>
      <w:r>
        <w:rPr>
          <w:rFonts w:ascii="Times New Roman"/>
          <w:b w:val="false"/>
          <w:i w:val="false"/>
          <w:color w:val="000000"/>
          <w:sz w:val="28"/>
        </w:rPr>
        <w:t>
Пенс.уд.№ ____________________________</w:t>
      </w:r>
      <w:r>
        <w:br/>
      </w:r>
      <w:r>
        <w:rPr>
          <w:rFonts w:ascii="Times New Roman"/>
          <w:b w:val="false"/>
          <w:i w:val="false"/>
          <w:color w:val="000000"/>
          <w:sz w:val="28"/>
        </w:rPr>
        <w:t>
проживающий(ая) по адресу_____________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Телефон_______________________________</w:t>
      </w:r>
    </w:p>
    <w:bookmarkStart w:name="z104" w:id="93"/>
    <w:p>
      <w:pPr>
        <w:spacing w:after="0"/>
        <w:ind w:left="0"/>
        <w:jc w:val="left"/>
      </w:pPr>
      <w:r>
        <w:rPr>
          <w:rFonts w:ascii="Times New Roman"/>
          <w:b/>
          <w:i w:val="false"/>
          <w:color w:val="000000"/>
        </w:rPr>
        <w:t xml:space="preserve"> 
Заявление</w:t>
      </w:r>
    </w:p>
    <w:bookmarkEnd w:id="93"/>
    <w:p>
      <w:pPr>
        <w:spacing w:after="0"/>
        <w:ind w:left="0"/>
        <w:jc w:val="both"/>
      </w:pPr>
      <w:r>
        <w:rPr>
          <w:rFonts w:ascii="Times New Roman"/>
          <w:b w:val="false"/>
          <w:i w:val="false"/>
          <w:color w:val="000000"/>
          <w:sz w:val="28"/>
        </w:rPr>
        <w:t>      Прошу обеспечить меня, моего ребенка-инвалида (нужное</w:t>
      </w:r>
      <w:r>
        <w:br/>
      </w:r>
      <w:r>
        <w:rPr>
          <w:rFonts w:ascii="Times New Roman"/>
          <w:b w:val="false"/>
          <w:i w:val="false"/>
          <w:color w:val="000000"/>
          <w:sz w:val="28"/>
        </w:rPr>
        <w:t>
подчеркнуть) креслом-коляской: _____________________________</w:t>
      </w:r>
    </w:p>
    <w:p>
      <w:pPr>
        <w:spacing w:after="0"/>
        <w:ind w:left="0"/>
        <w:jc w:val="both"/>
      </w:pPr>
      <w:r>
        <w:rPr>
          <w:rFonts w:ascii="Times New Roman"/>
          <w:b w:val="false"/>
          <w:i w:val="false"/>
          <w:color w:val="000000"/>
          <w:sz w:val="28"/>
        </w:rPr>
        <w:t>      Предупрежден(а) об ответственности за предоставление</w:t>
      </w:r>
      <w:r>
        <w:br/>
      </w:r>
      <w:r>
        <w:rPr>
          <w:rFonts w:ascii="Times New Roman"/>
          <w:b w:val="false"/>
          <w:i w:val="false"/>
          <w:color w:val="000000"/>
          <w:sz w:val="28"/>
        </w:rPr>
        <w:t>
ложной информации и недостоверных (поддельных) документов.</w:t>
      </w:r>
      <w:r>
        <w:br/>
      </w:r>
      <w:r>
        <w:rPr>
          <w:rFonts w:ascii="Times New Roman"/>
          <w:b w:val="false"/>
          <w:i w:val="false"/>
          <w:color w:val="000000"/>
          <w:sz w:val="28"/>
        </w:rPr>
        <w:t>
«_______»________________20___г.</w:t>
      </w:r>
      <w:r>
        <w:br/>
      </w:r>
      <w:r>
        <w:rPr>
          <w:rFonts w:ascii="Times New Roman"/>
          <w:b w:val="false"/>
          <w:i w:val="false"/>
          <w:color w:val="000000"/>
          <w:sz w:val="28"/>
        </w:rPr>
        <w:t>
______________________________</w:t>
      </w:r>
      <w:r>
        <w:br/>
      </w:r>
      <w:r>
        <w:rPr>
          <w:rFonts w:ascii="Times New Roman"/>
          <w:b w:val="false"/>
          <w:i w:val="false"/>
          <w:color w:val="000000"/>
          <w:sz w:val="28"/>
        </w:rPr>
        <w:t>
(подпись потребителя либо доверенного</w:t>
      </w:r>
      <w:r>
        <w:br/>
      </w:r>
      <w:r>
        <w:rPr>
          <w:rFonts w:ascii="Times New Roman"/>
          <w:b w:val="false"/>
          <w:i w:val="false"/>
          <w:color w:val="000000"/>
          <w:sz w:val="28"/>
        </w:rPr>
        <w:t>
лица, подавшего заявление)</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xml:space="preserve">
                          (отрывной талон) </w:t>
      </w:r>
    </w:p>
    <w:bookmarkStart w:name="z108" w:id="94"/>
    <w:p>
      <w:pPr>
        <w:spacing w:after="0"/>
        <w:ind w:left="0"/>
        <w:jc w:val="left"/>
      </w:pPr>
      <w:r>
        <w:rPr>
          <w:rFonts w:ascii="Times New Roman"/>
          <w:b/>
          <w:i w:val="false"/>
          <w:color w:val="000000"/>
        </w:rPr>
        <w:t xml:space="preserve"> 
Отрывной талон</w:t>
      </w:r>
    </w:p>
    <w:bookmarkEnd w:id="94"/>
    <w:p>
      <w:pPr>
        <w:spacing w:after="0"/>
        <w:ind w:left="0"/>
        <w:jc w:val="both"/>
      </w:pPr>
      <w:r>
        <w:rPr>
          <w:rFonts w:ascii="Times New Roman"/>
          <w:b w:val="false"/>
          <w:i w:val="false"/>
          <w:color w:val="000000"/>
          <w:sz w:val="28"/>
        </w:rPr>
        <w:t>Заявление принял(а):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ф.и.о., должность лица, принявшего заявления)</w:t>
      </w:r>
    </w:p>
    <w:p>
      <w:pPr>
        <w:spacing w:after="0"/>
        <w:ind w:left="0"/>
        <w:jc w:val="both"/>
      </w:pPr>
      <w:r>
        <w:rPr>
          <w:rFonts w:ascii="Times New Roman"/>
          <w:b w:val="false"/>
          <w:i w:val="false"/>
          <w:color w:val="000000"/>
          <w:sz w:val="28"/>
        </w:rPr>
        <w:t>«___»_______________________20____г.      _________________________</w:t>
      </w:r>
      <w:r>
        <w:br/>
      </w:r>
      <w:r>
        <w:rPr>
          <w:rFonts w:ascii="Times New Roman"/>
          <w:b w:val="false"/>
          <w:i w:val="false"/>
          <w:color w:val="000000"/>
          <w:sz w:val="28"/>
        </w:rPr>
        <w:t>
                                                    (подпись)</w:t>
      </w:r>
    </w:p>
    <w:bookmarkStart w:name="z111" w:id="95"/>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20 декабря 2012 года № 4/1050</w:t>
      </w:r>
    </w:p>
    <w:bookmarkEnd w:id="95"/>
    <w:bookmarkStart w:name="z112" w:id="96"/>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документов на инвалидов для предоставления</w:t>
      </w:r>
      <w:r>
        <w:br/>
      </w:r>
      <w:r>
        <w:rPr>
          <w:rFonts w:ascii="Times New Roman"/>
          <w:b/>
          <w:i w:val="false"/>
          <w:color w:val="000000"/>
        </w:rPr>
        <w:t>
им услуги индивидуального помощника для инвалидов первой</w:t>
      </w:r>
      <w:r>
        <w:br/>
      </w:r>
      <w:r>
        <w:rPr>
          <w:rFonts w:ascii="Times New Roman"/>
          <w:b/>
          <w:i w:val="false"/>
          <w:color w:val="000000"/>
        </w:rPr>
        <w:t>
группы, имеющих затруднение в передвижении, и</w:t>
      </w:r>
      <w:r>
        <w:br/>
      </w:r>
      <w:r>
        <w:rPr>
          <w:rFonts w:ascii="Times New Roman"/>
          <w:b/>
          <w:i w:val="false"/>
          <w:color w:val="000000"/>
        </w:rPr>
        <w:t>
специалиста жестового языка для инвалидов по слуху»</w:t>
      </w:r>
    </w:p>
    <w:bookmarkEnd w:id="96"/>
    <w:bookmarkStart w:name="z113" w:id="97"/>
    <w:p>
      <w:pPr>
        <w:spacing w:after="0"/>
        <w:ind w:left="0"/>
        <w:jc w:val="left"/>
      </w:pPr>
      <w:r>
        <w:rPr>
          <w:rFonts w:ascii="Times New Roman"/>
          <w:b/>
          <w:i w:val="false"/>
          <w:color w:val="000000"/>
        </w:rPr>
        <w:t xml:space="preserve"> 
1. Общие положения</w:t>
      </w:r>
    </w:p>
    <w:bookmarkEnd w:id="97"/>
    <w:bookmarkStart w:name="z114" w:id="98"/>
    <w:p>
      <w:pPr>
        <w:spacing w:after="0"/>
        <w:ind w:left="0"/>
        <w:jc w:val="both"/>
      </w:pPr>
      <w:r>
        <w:rPr>
          <w:rFonts w:ascii="Times New Roman"/>
          <w:b w:val="false"/>
          <w:i w:val="false"/>
          <w:color w:val="000000"/>
          <w:sz w:val="28"/>
        </w:rPr>
        <w:t>
      1. Государственная услуга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предоставляется Управлением занятости и социальных программ города Алматы (далее - Управление) и районными отделами Управления занятости и социальных программ города Алматы (далее - районные отделы) по месту жительства потребителя.</w:t>
      </w:r>
      <w:r>
        <w:br/>
      </w:r>
      <w:r>
        <w:rPr>
          <w:rFonts w:ascii="Times New Roman"/>
          <w:b w:val="false"/>
          <w:i w:val="false"/>
          <w:color w:val="000000"/>
          <w:sz w:val="28"/>
        </w:rPr>
        <w:t>
      2. Государственная услуга оказывается физическим лицам: гражданам Республики Казахстан, иностранцам и лицам без гражданства, постоянно проживающих на территории Республики Казахстан (далее - потребители):</w:t>
      </w:r>
      <w:r>
        <w:br/>
      </w:r>
      <w:r>
        <w:rPr>
          <w:rFonts w:ascii="Times New Roman"/>
          <w:b w:val="false"/>
          <w:i w:val="false"/>
          <w:color w:val="000000"/>
          <w:sz w:val="28"/>
        </w:rPr>
        <w:t>
      1) инвалидам первой группы, имеющим затруднения в передвижении, на основании медицинских показаний к предоставлению социальных услуг индивидуального помощника;</w:t>
      </w:r>
      <w:r>
        <w:br/>
      </w:r>
      <w:r>
        <w:rPr>
          <w:rFonts w:ascii="Times New Roman"/>
          <w:b w:val="false"/>
          <w:i w:val="false"/>
          <w:color w:val="000000"/>
          <w:sz w:val="28"/>
        </w:rPr>
        <w:t>
      2) инвалидам по слуху, владеющим навыками жестового языка, на основании медицинских показаний к предоставлению социальных услуг специалиста жестового языка.</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 в течение десяти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w:t>
      </w:r>
      <w:r>
        <w:br/>
      </w:r>
      <w:r>
        <w:rPr>
          <w:rFonts w:ascii="Times New Roman"/>
          <w:b w:val="false"/>
          <w:i w:val="false"/>
          <w:color w:val="000000"/>
          <w:sz w:val="28"/>
        </w:rPr>
        <w:t>
      3) максимально допустимое время обслуживания потребителя государственной услугой, оказываемой на месте в день обращения, - не более 15 минут.</w:t>
      </w:r>
      <w:r>
        <w:br/>
      </w:r>
      <w:r>
        <w:rPr>
          <w:rFonts w:ascii="Times New Roman"/>
          <w:b w:val="false"/>
          <w:i w:val="false"/>
          <w:color w:val="000000"/>
          <w:sz w:val="28"/>
        </w:rPr>
        <w:t>
      5. Государственная услуга предоставляется бесплатно.</w:t>
      </w:r>
      <w:r>
        <w:br/>
      </w:r>
      <w:r>
        <w:rPr>
          <w:rFonts w:ascii="Times New Roman"/>
          <w:b w:val="false"/>
          <w:i w:val="false"/>
          <w:color w:val="000000"/>
          <w:sz w:val="28"/>
        </w:rPr>
        <w:t>
      6. Государственная услуга предоставляется на основании </w:t>
      </w:r>
      <w:r>
        <w:rPr>
          <w:rFonts w:ascii="Times New Roman"/>
          <w:b w:val="false"/>
          <w:i w:val="false"/>
          <w:color w:val="000000"/>
          <w:sz w:val="28"/>
        </w:rPr>
        <w:t>подпункта 4)</w:t>
      </w:r>
      <w:r>
        <w:rPr>
          <w:rFonts w:ascii="Times New Roman"/>
          <w:b w:val="false"/>
          <w:i w:val="false"/>
          <w:color w:val="000000"/>
          <w:sz w:val="28"/>
        </w:rPr>
        <w:t xml:space="preserve"> пункта 1 статьи 21 Закона Республики Казахстан от 13 апреля 2005 года № 39-III «О социальной защите инвалидов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2005 года № 754 «О некоторых вопросах реабилитации инвалидов»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7. Результатом оказываемой государственной услуги, которую получит потребитель, является уведомление об оформлении документов для предоставления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либо мотивированный ответ об отказе в предоставлении услуги на бумажном носителе.</w:t>
      </w:r>
    </w:p>
    <w:bookmarkEnd w:id="98"/>
    <w:bookmarkStart w:name="z115" w:id="99"/>
    <w:p>
      <w:pPr>
        <w:spacing w:after="0"/>
        <w:ind w:left="0"/>
        <w:jc w:val="left"/>
      </w:pPr>
      <w:r>
        <w:rPr>
          <w:rFonts w:ascii="Times New Roman"/>
          <w:b/>
          <w:i w:val="false"/>
          <w:color w:val="000000"/>
        </w:rPr>
        <w:t xml:space="preserve"> 
2. Требования к оказанию государственной услуги</w:t>
      </w:r>
    </w:p>
    <w:bookmarkEnd w:id="99"/>
    <w:bookmarkStart w:name="z116" w:id="100"/>
    <w:p>
      <w:pPr>
        <w:spacing w:after="0"/>
        <w:ind w:left="0"/>
        <w:jc w:val="both"/>
      </w:pPr>
      <w:r>
        <w:rPr>
          <w:rFonts w:ascii="Times New Roman"/>
          <w:b w:val="false"/>
          <w:i w:val="false"/>
          <w:color w:val="000000"/>
          <w:sz w:val="28"/>
        </w:rPr>
        <w:t>
      8. Полная информация о порядке оказания государственной услуги и необходимых документах размещена на сайте «электронного правительства» http://www.enbek.gov.kz и на сайте Управления www.uzsp.almatykala.kz, а также в специальных буклетах и на стендах районных отделов.</w:t>
      </w:r>
      <w:r>
        <w:br/>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Управлении и районных отделах, адреса и график работы,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в предоставлении услуги индивидуального помощника для инвалидов первой группы, имеющих затруднение в передвижении, и специалиста жестового языка для инвалидов по слуху;</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11. Этапы оказания государственной услуги:</w:t>
      </w:r>
      <w:r>
        <w:br/>
      </w:r>
      <w:r>
        <w:rPr>
          <w:rFonts w:ascii="Times New Roman"/>
          <w:b w:val="false"/>
          <w:i w:val="false"/>
          <w:color w:val="000000"/>
          <w:sz w:val="28"/>
        </w:rPr>
        <w:t>
      1) специалист районного отдела принимает заявление, регистрирует заявления и приложенные документы в журнале входящей корреспонденции, выдает отрывной талон с отметкой о принятии документов, после чего передает их на рассмотрение руководителю районного отдела;</w:t>
      </w:r>
      <w:r>
        <w:br/>
      </w:r>
      <w:r>
        <w:rPr>
          <w:rFonts w:ascii="Times New Roman"/>
          <w:b w:val="false"/>
          <w:i w:val="false"/>
          <w:color w:val="000000"/>
          <w:sz w:val="28"/>
        </w:rPr>
        <w:t>
      2) после рассмотрения представленных документов руководитель районного отдела направляет документы ответственному специалисту районного отдела;</w:t>
      </w:r>
      <w:r>
        <w:br/>
      </w:r>
      <w:r>
        <w:rPr>
          <w:rFonts w:ascii="Times New Roman"/>
          <w:b w:val="false"/>
          <w:i w:val="false"/>
          <w:color w:val="000000"/>
          <w:sz w:val="28"/>
        </w:rPr>
        <w:t>
      3) ответственный специалист районного отдела рассматривает заявление от потребителя, подготавливает уведомление о предоставлении либо мотивированный ответ об отказе в предоставлении государственной услуги на бумажном носителе, после чего направляет на подписание руководителю районного отдела;</w:t>
      </w:r>
      <w:r>
        <w:br/>
      </w:r>
      <w:r>
        <w:rPr>
          <w:rFonts w:ascii="Times New Roman"/>
          <w:b w:val="false"/>
          <w:i w:val="false"/>
          <w:color w:val="000000"/>
          <w:sz w:val="28"/>
        </w:rPr>
        <w:t>
      4) руководитель районного отдела проверяет правильность принятого решения, подписывает уведомление и направляет ответственному специалисту районного отдела;</w:t>
      </w:r>
      <w:r>
        <w:br/>
      </w:r>
      <w:r>
        <w:rPr>
          <w:rFonts w:ascii="Times New Roman"/>
          <w:b w:val="false"/>
          <w:i w:val="false"/>
          <w:color w:val="000000"/>
          <w:sz w:val="28"/>
        </w:rPr>
        <w:t>
      5) ответственный специалист районного отдела регистрирует результат оказания государственной услуги и выдает потребителю уведомление;</w:t>
      </w:r>
      <w:r>
        <w:br/>
      </w:r>
      <w:r>
        <w:rPr>
          <w:rFonts w:ascii="Times New Roman"/>
          <w:b w:val="false"/>
          <w:i w:val="false"/>
          <w:color w:val="000000"/>
          <w:sz w:val="28"/>
        </w:rPr>
        <w:t>
      6) выдача уведомления о предоставлении либо мотивированного ответа об отказе в предоставлении государственной услуги осуществляется посредством личного посещения потребителем районного отдела, либо посредством почтового сообщения.</w:t>
      </w:r>
    </w:p>
    <w:bookmarkEnd w:id="100"/>
    <w:bookmarkStart w:name="z117" w:id="101"/>
    <w:p>
      <w:pPr>
        <w:spacing w:after="0"/>
        <w:ind w:left="0"/>
        <w:jc w:val="left"/>
      </w:pPr>
      <w:r>
        <w:rPr>
          <w:rFonts w:ascii="Times New Roman"/>
          <w:b/>
          <w:i w:val="false"/>
          <w:color w:val="000000"/>
        </w:rPr>
        <w:t xml:space="preserve"> 
3. Описание порядка действий (взаимодействия) в</w:t>
      </w:r>
      <w:r>
        <w:br/>
      </w:r>
      <w:r>
        <w:rPr>
          <w:rFonts w:ascii="Times New Roman"/>
          <w:b/>
          <w:i w:val="false"/>
          <w:color w:val="000000"/>
        </w:rPr>
        <w:t>
процессе оказания государственной услуги</w:t>
      </w:r>
    </w:p>
    <w:bookmarkEnd w:id="101"/>
    <w:bookmarkStart w:name="z118" w:id="102"/>
    <w:p>
      <w:pPr>
        <w:spacing w:after="0"/>
        <w:ind w:left="0"/>
        <w:jc w:val="both"/>
      </w:pPr>
      <w:r>
        <w:rPr>
          <w:rFonts w:ascii="Times New Roman"/>
          <w:b w:val="false"/>
          <w:i w:val="false"/>
          <w:color w:val="000000"/>
          <w:sz w:val="28"/>
        </w:rPr>
        <w:t>
      12. После сдачи всех необходимых документов в районном отделе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индивидуальный идентификационный номер;</w:t>
      </w:r>
      <w:r>
        <w:br/>
      </w:r>
      <w:r>
        <w:rPr>
          <w:rFonts w:ascii="Times New Roman"/>
          <w:b w:val="false"/>
          <w:i w:val="false"/>
          <w:color w:val="000000"/>
          <w:sz w:val="28"/>
        </w:rPr>
        <w:t>
      2) выписку из индивидуальной программы реабилитации инвалида;</w:t>
      </w:r>
      <w:r>
        <w:br/>
      </w:r>
      <w:r>
        <w:rPr>
          <w:rFonts w:ascii="Times New Roman"/>
          <w:b w:val="false"/>
          <w:i w:val="false"/>
          <w:color w:val="000000"/>
          <w:sz w:val="28"/>
        </w:rPr>
        <w:t>
      3) документ, удостоверяющий личность потребителя;</w:t>
      </w:r>
      <w:r>
        <w:br/>
      </w:r>
      <w:r>
        <w:rPr>
          <w:rFonts w:ascii="Times New Roman"/>
          <w:b w:val="false"/>
          <w:i w:val="false"/>
          <w:color w:val="000000"/>
          <w:sz w:val="28"/>
        </w:rPr>
        <w:t>
      4) справку об инвалидности.</w:t>
      </w:r>
      <w:r>
        <w:br/>
      </w:r>
      <w:r>
        <w:rPr>
          <w:rFonts w:ascii="Times New Roman"/>
          <w:b w:val="false"/>
          <w:i w:val="false"/>
          <w:color w:val="000000"/>
          <w:sz w:val="28"/>
        </w:rPr>
        <w:t>
      В случае невозможности личного обращения инвалид может уполномочить других лиц на обращение с заявлением о предоставлении социальных услуг индивидуального помощника, специалиста жестового языка на основании доверенности, не требующей нотариального удостоверения.</w:t>
      </w:r>
    </w:p>
    <w:bookmarkEnd w:id="102"/>
    <w:bookmarkStart w:name="z119" w:id="103"/>
    <w:p>
      <w:pPr>
        <w:spacing w:after="0"/>
        <w:ind w:left="0"/>
        <w:jc w:val="both"/>
      </w:pP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потребителю.</w:t>
      </w:r>
    </w:p>
    <w:bookmarkEnd w:id="103"/>
    <w:bookmarkStart w:name="z120" w:id="104"/>
    <w:p>
      <w:pPr>
        <w:spacing w:after="0"/>
        <w:ind w:left="0"/>
        <w:jc w:val="both"/>
      </w:pPr>
      <w:r>
        <w:rPr>
          <w:rFonts w:ascii="Times New Roman"/>
          <w:b w:val="false"/>
          <w:i w:val="false"/>
          <w:color w:val="000000"/>
          <w:sz w:val="28"/>
        </w:rPr>
        <w:t>
      14. Предоставляемые потребителем сведения являются конфиденциальными.</w:t>
      </w:r>
      <w:r>
        <w:br/>
      </w:r>
      <w:r>
        <w:rPr>
          <w:rFonts w:ascii="Times New Roman"/>
          <w:b w:val="false"/>
          <w:i w:val="false"/>
          <w:color w:val="000000"/>
          <w:sz w:val="28"/>
        </w:rPr>
        <w:t>
      15. В процессе оказания государственной услуги участвует следующие структурно функциональные единицы:</w:t>
      </w:r>
      <w:r>
        <w:br/>
      </w:r>
      <w:r>
        <w:rPr>
          <w:rFonts w:ascii="Times New Roman"/>
          <w:b w:val="false"/>
          <w:i w:val="false"/>
          <w:color w:val="000000"/>
          <w:sz w:val="28"/>
        </w:rPr>
        <w:t>
      1) специалист районного отдела;</w:t>
      </w:r>
      <w:r>
        <w:br/>
      </w:r>
      <w:r>
        <w:rPr>
          <w:rFonts w:ascii="Times New Roman"/>
          <w:b w:val="false"/>
          <w:i w:val="false"/>
          <w:color w:val="000000"/>
          <w:sz w:val="28"/>
        </w:rPr>
        <w:t>
      2) руководитель районного отдела;</w:t>
      </w:r>
      <w:r>
        <w:br/>
      </w:r>
      <w:r>
        <w:rPr>
          <w:rFonts w:ascii="Times New Roman"/>
          <w:b w:val="false"/>
          <w:i w:val="false"/>
          <w:color w:val="000000"/>
          <w:sz w:val="28"/>
        </w:rPr>
        <w:t>
      3) специалист Управления.</w:t>
      </w:r>
    </w:p>
    <w:bookmarkEnd w:id="104"/>
    <w:bookmarkStart w:name="z121" w:id="105"/>
    <w:p>
      <w:pPr>
        <w:spacing w:after="0"/>
        <w:ind w:left="0"/>
        <w:jc w:val="left"/>
      </w:pPr>
      <w:r>
        <w:rPr>
          <w:rFonts w:ascii="Times New Roman"/>
          <w:b/>
          <w:i w:val="false"/>
          <w:color w:val="000000"/>
        </w:rPr>
        <w:t xml:space="preserve"> 
4. Порядок обжалования</w:t>
      </w:r>
    </w:p>
    <w:bookmarkEnd w:id="105"/>
    <w:bookmarkStart w:name="z122" w:id="106"/>
    <w:p>
      <w:pPr>
        <w:spacing w:after="0"/>
        <w:ind w:left="0"/>
        <w:jc w:val="both"/>
      </w:pPr>
      <w:r>
        <w:rPr>
          <w:rFonts w:ascii="Times New Roman"/>
          <w:b w:val="false"/>
          <w:i w:val="false"/>
          <w:color w:val="000000"/>
          <w:sz w:val="28"/>
        </w:rPr>
        <w:t>
      16. Наименование государственных органов, их юридические адреса, номера телефонов, по которым разъясняют порядок обжалования действий (бездействия) уполномоченных должностных лиц и оказывают содействие в подготовке жалобы,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17. В случаях несогласия с результатами оказанной государственной услуги, жалоба подается на имя руководителя Управления, ответственного за организацию оказания данной государственной услуги.</w:t>
      </w:r>
      <w:r>
        <w:br/>
      </w:r>
      <w:r>
        <w:rPr>
          <w:rFonts w:ascii="Times New Roman"/>
          <w:b w:val="false"/>
          <w:i w:val="false"/>
          <w:color w:val="000000"/>
          <w:sz w:val="28"/>
        </w:rPr>
        <w:t>
      18. В случаях некорректного обслуживания жалоба подается на имя  руководителя Управления, номер кабинета, график работы, адрес электронной почты, юридический адрес, номер телефона которого указан на стенде районного отдела.</w:t>
      </w:r>
      <w:r>
        <w:br/>
      </w:r>
      <w:r>
        <w:rPr>
          <w:rFonts w:ascii="Times New Roman"/>
          <w:b w:val="false"/>
          <w:i w:val="false"/>
          <w:color w:val="000000"/>
          <w:sz w:val="28"/>
        </w:rPr>
        <w:t>
      19.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20. В жалобе потребителя указываются его фамилия, имя, отчество, почтовый адрес. Жалоба должна быть подписана потребителем. При подаче жалобы указываются наименование субъекта или должность, фамилия и инициалы должностного лица, чьи действия обжалуются, мотивы обращения и требования.</w:t>
      </w:r>
      <w:r>
        <w:br/>
      </w:r>
      <w:r>
        <w:rPr>
          <w:rFonts w:ascii="Times New Roman"/>
          <w:b w:val="false"/>
          <w:i w:val="false"/>
          <w:color w:val="000000"/>
          <w:sz w:val="28"/>
        </w:rPr>
        <w:t>
      21. Потребителю, обратившемуся с письменной жалобой, выдается талон с указанием даты получения ответа и контактных данных должностных лиц, у которых можно узнать о ходе рассмотрения жалобы.</w:t>
      </w:r>
    </w:p>
    <w:bookmarkEnd w:id="106"/>
    <w:bookmarkStart w:name="z123" w:id="107"/>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предоставления им услуг индивидуального</w:t>
      </w:r>
      <w:r>
        <w:br/>
      </w:r>
      <w:r>
        <w:rPr>
          <w:rFonts w:ascii="Times New Roman"/>
          <w:b w:val="false"/>
          <w:i w:val="false"/>
          <w:color w:val="000000"/>
          <w:sz w:val="28"/>
        </w:rPr>
        <w:t>
помощника для инвалидов первой группы,</w:t>
      </w:r>
      <w:r>
        <w:br/>
      </w:r>
      <w:r>
        <w:rPr>
          <w:rFonts w:ascii="Times New Roman"/>
          <w:b w:val="false"/>
          <w:i w:val="false"/>
          <w:color w:val="000000"/>
          <w:sz w:val="28"/>
        </w:rPr>
        <w:t>
имеющих затруднение в передвижении и</w:t>
      </w:r>
      <w:r>
        <w:br/>
      </w:r>
      <w:r>
        <w:rPr>
          <w:rFonts w:ascii="Times New Roman"/>
          <w:b w:val="false"/>
          <w:i w:val="false"/>
          <w:color w:val="000000"/>
          <w:sz w:val="28"/>
        </w:rPr>
        <w:t>
специалиста жестового языка для инвалидов</w:t>
      </w:r>
      <w:r>
        <w:br/>
      </w:r>
      <w:r>
        <w:rPr>
          <w:rFonts w:ascii="Times New Roman"/>
          <w:b w:val="false"/>
          <w:i w:val="false"/>
          <w:color w:val="000000"/>
          <w:sz w:val="28"/>
        </w:rPr>
        <w:t>
по слуху»</w:t>
      </w:r>
    </w:p>
    <w:bookmarkEnd w:id="107"/>
    <w:bookmarkStart w:name="z124" w:id="108"/>
    <w:p>
      <w:pPr>
        <w:spacing w:after="0"/>
        <w:ind w:left="0"/>
        <w:jc w:val="left"/>
      </w:pPr>
      <w:r>
        <w:rPr>
          <w:rFonts w:ascii="Times New Roman"/>
          <w:b/>
          <w:i w:val="false"/>
          <w:color w:val="000000"/>
        </w:rPr>
        <w:t xml:space="preserve"> 
Адреса и график работы</w:t>
      </w:r>
      <w:r>
        <w:br/>
      </w:r>
      <w:r>
        <w:rPr>
          <w:rFonts w:ascii="Times New Roman"/>
          <w:b/>
          <w:i w:val="false"/>
          <w:color w:val="000000"/>
        </w:rPr>
        <w:t>
Управления занятости и социальных программ города Алматы</w:t>
      </w:r>
      <w:r>
        <w:br/>
      </w:r>
      <w:r>
        <w:rPr>
          <w:rFonts w:ascii="Times New Roman"/>
          <w:b/>
          <w:i w:val="false"/>
          <w:color w:val="000000"/>
        </w:rPr>
        <w:t>
и районных отделов занятости и социальных программ</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3245"/>
        <w:gridCol w:w="3892"/>
        <w:gridCol w:w="2284"/>
        <w:gridCol w:w="2479"/>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w:t>
            </w:r>
            <w:r>
              <w:br/>
            </w:r>
            <w:r>
              <w:rPr>
                <w:rFonts w:ascii="Times New Roman"/>
                <w:b/>
                <w:i w:val="false"/>
                <w:color w:val="000000"/>
                <w:sz w:val="20"/>
              </w:rPr>
              <w:t>
уполномочен-</w:t>
            </w:r>
            <w:r>
              <w:br/>
            </w:r>
            <w:r>
              <w:rPr>
                <w:rFonts w:ascii="Times New Roman"/>
                <w:b/>
                <w:i w:val="false"/>
                <w:color w:val="000000"/>
                <w:sz w:val="20"/>
              </w:rPr>
              <w:t>
ного органа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Юридический адрес расположения уполномоченного органа (город, район, улица, № дома (кв.), адрес электронной почты)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 города и номер телефона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 социальных программ города Алматы</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Кунаева, 122</w:t>
            </w:r>
          </w:p>
          <w:p>
            <w:pPr>
              <w:spacing w:after="20"/>
              <w:ind w:left="20"/>
              <w:jc w:val="both"/>
            </w:pPr>
            <w:r>
              <w:rPr>
                <w:rFonts w:ascii="Times New Roman"/>
                <w:b w:val="false"/>
                <w:i w:val="false"/>
                <w:color w:val="000000"/>
                <w:sz w:val="20"/>
              </w:rPr>
              <w:t>depart_zan@ mail.ru</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8-727 261-67-78 261-52-02</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перерывом на обед с 13-00 до 14-00 часов, за исключением выходных и праздничных дней (выходной-суббота и воскресенье)</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районный отдел</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 микрорайон Шанырак-2,улица Жанкожа батыра, 26</w:t>
            </w:r>
          </w:p>
          <w:p>
            <w:pPr>
              <w:spacing w:after="20"/>
              <w:ind w:left="20"/>
              <w:jc w:val="both"/>
            </w:pPr>
            <w:r>
              <w:rPr>
                <w:rFonts w:ascii="Times New Roman"/>
                <w:b w:val="false"/>
                <w:i w:val="false"/>
                <w:color w:val="000000"/>
                <w:sz w:val="20"/>
              </w:rPr>
              <w:t>alatau_zan09@mail.ru</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8-727 395-36-40</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районный отдел</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 улица Шевченко, 89</w:t>
            </w:r>
          </w:p>
          <w:p>
            <w:pPr>
              <w:spacing w:after="20"/>
              <w:ind w:left="20"/>
              <w:jc w:val="both"/>
            </w:pPr>
            <w:r>
              <w:rPr>
                <w:rFonts w:ascii="Times New Roman"/>
                <w:b w:val="false"/>
                <w:i w:val="false"/>
                <w:color w:val="000000"/>
                <w:sz w:val="20"/>
              </w:rPr>
              <w:t>alm_soc@mail.ru</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районный отдел</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 микрорайон 3, 41а</w:t>
            </w:r>
          </w:p>
          <w:p>
            <w:pPr>
              <w:spacing w:after="20"/>
              <w:ind w:left="20"/>
              <w:jc w:val="both"/>
            </w:pPr>
            <w:r>
              <w:rPr>
                <w:rFonts w:ascii="Times New Roman"/>
                <w:b w:val="false"/>
                <w:i w:val="false"/>
                <w:color w:val="000000"/>
                <w:sz w:val="20"/>
              </w:rPr>
              <w:t>auezzan@mail.ru</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районный отдел</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 улица Джандосова, 2</w:t>
            </w:r>
          </w:p>
          <w:p>
            <w:pPr>
              <w:spacing w:after="20"/>
              <w:ind w:left="20"/>
              <w:jc w:val="both"/>
            </w:pPr>
            <w:r>
              <w:rPr>
                <w:rFonts w:ascii="Times New Roman"/>
                <w:b w:val="false"/>
                <w:i w:val="false"/>
                <w:color w:val="000000"/>
                <w:sz w:val="20"/>
              </w:rPr>
              <w:t>bostan_zan@mail.ru</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районный отдел</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 улица Макатаева, 142</w:t>
            </w:r>
          </w:p>
          <w:p>
            <w:pPr>
              <w:spacing w:after="20"/>
              <w:ind w:left="20"/>
              <w:jc w:val="both"/>
            </w:pPr>
            <w:r>
              <w:rPr>
                <w:rFonts w:ascii="Times New Roman"/>
                <w:b w:val="false"/>
                <w:i w:val="false"/>
                <w:color w:val="000000"/>
                <w:sz w:val="20"/>
              </w:rPr>
              <w:t>jetzan@mail.ru</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районный отдел</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 улица Толе би, 12</w:t>
            </w:r>
          </w:p>
          <w:p>
            <w:pPr>
              <w:spacing w:after="20"/>
              <w:ind w:left="20"/>
              <w:jc w:val="both"/>
            </w:pPr>
            <w:r>
              <w:rPr>
                <w:rFonts w:ascii="Times New Roman"/>
                <w:b w:val="false"/>
                <w:i w:val="false"/>
                <w:color w:val="000000"/>
                <w:sz w:val="20"/>
              </w:rPr>
              <w:t>medeu_zan@mail.ru</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районный отдел</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 улица Рихарда Зорге, 18</w:t>
            </w:r>
          </w:p>
          <w:p>
            <w:pPr>
              <w:spacing w:after="20"/>
              <w:ind w:left="20"/>
              <w:jc w:val="both"/>
            </w:pPr>
            <w:r>
              <w:rPr>
                <w:rFonts w:ascii="Times New Roman"/>
                <w:b w:val="false"/>
                <w:i w:val="false"/>
                <w:color w:val="000000"/>
                <w:sz w:val="20"/>
              </w:rPr>
              <w:t>turk_zan@mail.ru</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8-727 236-55-97</w:t>
            </w:r>
          </w:p>
        </w:tc>
        <w:tc>
          <w:tcPr>
            <w:tcW w:w="0" w:type="auto"/>
            <w:vMerge/>
            <w:tcBorders>
              <w:top w:val="nil"/>
              <w:left w:val="single" w:color="cfcfcf" w:sz="5"/>
              <w:bottom w:val="single" w:color="cfcfcf" w:sz="5"/>
              <w:right w:val="single" w:color="cfcfcf" w:sz="5"/>
            </w:tcBorders>
          </w:tcPr>
          <w:p/>
        </w:tc>
      </w:tr>
    </w:tbl>
    <w:bookmarkStart w:name="z125" w:id="109"/>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 для предоставления</w:t>
      </w:r>
      <w:r>
        <w:br/>
      </w:r>
      <w:r>
        <w:rPr>
          <w:rFonts w:ascii="Times New Roman"/>
          <w:b w:val="false"/>
          <w:i w:val="false"/>
          <w:color w:val="000000"/>
          <w:sz w:val="28"/>
        </w:rPr>
        <w:t>
им услуг индивидуального помощника для инвалидов первой</w:t>
      </w:r>
      <w:r>
        <w:br/>
      </w:r>
      <w:r>
        <w:rPr>
          <w:rFonts w:ascii="Times New Roman"/>
          <w:b w:val="false"/>
          <w:i w:val="false"/>
          <w:color w:val="000000"/>
          <w:sz w:val="28"/>
        </w:rPr>
        <w:t>
группы, имеющих затруднение в передвижении и специалиста</w:t>
      </w:r>
      <w:r>
        <w:br/>
      </w:r>
      <w:r>
        <w:rPr>
          <w:rFonts w:ascii="Times New Roman"/>
          <w:b w:val="false"/>
          <w:i w:val="false"/>
          <w:color w:val="000000"/>
          <w:sz w:val="28"/>
        </w:rPr>
        <w:t>
жестового языка для инвалидов по слуху»</w:t>
      </w:r>
    </w:p>
    <w:bookmarkEnd w:id="109"/>
    <w:p>
      <w:pPr>
        <w:spacing w:after="0"/>
        <w:ind w:left="0"/>
        <w:jc w:val="both"/>
      </w:pPr>
      <w:r>
        <w:rPr>
          <w:rFonts w:ascii="Times New Roman"/>
          <w:b w:val="false"/>
          <w:i w:val="false"/>
          <w:color w:val="000000"/>
          <w:sz w:val="28"/>
        </w:rPr>
        <w:t>Руководителю ______________</w:t>
      </w:r>
      <w:r>
        <w:br/>
      </w:r>
      <w:r>
        <w:rPr>
          <w:rFonts w:ascii="Times New Roman"/>
          <w:b w:val="false"/>
          <w:i w:val="false"/>
          <w:color w:val="000000"/>
          <w:sz w:val="28"/>
        </w:rPr>
        <w:t>
районного отдела</w:t>
      </w:r>
      <w:r>
        <w:br/>
      </w:r>
      <w:r>
        <w:rPr>
          <w:rFonts w:ascii="Times New Roman"/>
          <w:b w:val="false"/>
          <w:i w:val="false"/>
          <w:color w:val="000000"/>
          <w:sz w:val="28"/>
        </w:rPr>
        <w:t>
Управления занятости и социальных</w:t>
      </w:r>
      <w:r>
        <w:br/>
      </w:r>
      <w:r>
        <w:rPr>
          <w:rFonts w:ascii="Times New Roman"/>
          <w:b w:val="false"/>
          <w:i w:val="false"/>
          <w:color w:val="000000"/>
          <w:sz w:val="28"/>
        </w:rPr>
        <w:t>
программ города Алматы</w:t>
      </w:r>
      <w:r>
        <w:br/>
      </w:r>
      <w:r>
        <w:rPr>
          <w:rFonts w:ascii="Times New Roman"/>
          <w:b w:val="false"/>
          <w:i w:val="false"/>
          <w:color w:val="000000"/>
          <w:sz w:val="28"/>
        </w:rPr>
        <w:t>
от инвалида __________ группы</w:t>
      </w:r>
      <w:r>
        <w:br/>
      </w:r>
      <w:r>
        <w:rPr>
          <w:rFonts w:ascii="Times New Roman"/>
          <w:b w:val="false"/>
          <w:i w:val="false"/>
          <w:color w:val="000000"/>
          <w:sz w:val="28"/>
        </w:rPr>
        <w:t>
Ф.и.о. 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дата рождения _______________________</w:t>
      </w:r>
      <w:r>
        <w:br/>
      </w:r>
      <w:r>
        <w:rPr>
          <w:rFonts w:ascii="Times New Roman"/>
          <w:b w:val="false"/>
          <w:i w:val="false"/>
          <w:color w:val="000000"/>
          <w:sz w:val="28"/>
        </w:rPr>
        <w:t>
проживающий(ая) по адресу____________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Телефон______________________________</w:t>
      </w:r>
      <w:r>
        <w:br/>
      </w:r>
      <w:r>
        <w:rPr>
          <w:rFonts w:ascii="Times New Roman"/>
          <w:b w:val="false"/>
          <w:i w:val="false"/>
          <w:color w:val="000000"/>
          <w:sz w:val="28"/>
        </w:rPr>
        <w:t>
№ уд.лич.____________________________</w:t>
      </w:r>
      <w:r>
        <w:br/>
      </w:r>
      <w:r>
        <w:rPr>
          <w:rFonts w:ascii="Times New Roman"/>
          <w:b w:val="false"/>
          <w:i w:val="false"/>
          <w:color w:val="000000"/>
          <w:sz w:val="28"/>
        </w:rPr>
        <w:t>
Выдан _______________________________</w:t>
      </w:r>
      <w:r>
        <w:br/>
      </w:r>
      <w:r>
        <w:rPr>
          <w:rFonts w:ascii="Times New Roman"/>
          <w:b w:val="false"/>
          <w:i w:val="false"/>
          <w:color w:val="000000"/>
          <w:sz w:val="28"/>
        </w:rPr>
        <w:t>
ИИН__________________________________</w:t>
      </w:r>
    </w:p>
    <w:bookmarkStart w:name="z127" w:id="110"/>
    <w:p>
      <w:pPr>
        <w:spacing w:after="0"/>
        <w:ind w:left="0"/>
        <w:jc w:val="left"/>
      </w:pPr>
      <w:r>
        <w:rPr>
          <w:rFonts w:ascii="Times New Roman"/>
          <w:b/>
          <w:i w:val="false"/>
          <w:color w:val="000000"/>
        </w:rPr>
        <w:t xml:space="preserve"> 
Заявление</w:t>
      </w:r>
    </w:p>
    <w:bookmarkEnd w:id="110"/>
    <w:p>
      <w:pPr>
        <w:spacing w:after="0"/>
        <w:ind w:left="0"/>
        <w:jc w:val="both"/>
      </w:pPr>
      <w:r>
        <w:rPr>
          <w:rFonts w:ascii="Times New Roman"/>
          <w:b w:val="false"/>
          <w:i w:val="false"/>
          <w:color w:val="000000"/>
          <w:sz w:val="28"/>
        </w:rPr>
        <w:t>      Прошу предоставить услугу индивидуального помощника,</w:t>
      </w:r>
      <w:r>
        <w:br/>
      </w:r>
      <w:r>
        <w:rPr>
          <w:rFonts w:ascii="Times New Roman"/>
          <w:b w:val="false"/>
          <w:i w:val="false"/>
          <w:color w:val="000000"/>
          <w:sz w:val="28"/>
        </w:rPr>
        <w:t>
специалиста жестового языка (нужное подчеркнуть).</w:t>
      </w:r>
      <w:r>
        <w:br/>
      </w:r>
      <w:r>
        <w:rPr>
          <w:rFonts w:ascii="Times New Roman"/>
          <w:b w:val="false"/>
          <w:i w:val="false"/>
          <w:color w:val="000000"/>
          <w:sz w:val="28"/>
        </w:rPr>
        <w:t>
      Предупрежден(а) об ответственности за предоставление ложной</w:t>
      </w:r>
      <w:r>
        <w:br/>
      </w:r>
      <w:r>
        <w:rPr>
          <w:rFonts w:ascii="Times New Roman"/>
          <w:b w:val="false"/>
          <w:i w:val="false"/>
          <w:color w:val="000000"/>
          <w:sz w:val="28"/>
        </w:rPr>
        <w:t>
информации и недостоверных (поддельных) документов.</w:t>
      </w:r>
    </w:p>
    <w:p>
      <w:pPr>
        <w:spacing w:after="0"/>
        <w:ind w:left="0"/>
        <w:jc w:val="both"/>
      </w:pPr>
      <w:r>
        <w:rPr>
          <w:rFonts w:ascii="Times New Roman"/>
          <w:b w:val="false"/>
          <w:i w:val="false"/>
          <w:color w:val="000000"/>
          <w:sz w:val="28"/>
        </w:rPr>
        <w:t>«__»____________20___г.       _____________________________________</w:t>
      </w:r>
      <w:r>
        <w:br/>
      </w:r>
      <w:r>
        <w:rPr>
          <w:rFonts w:ascii="Times New Roman"/>
          <w:b w:val="false"/>
          <w:i w:val="false"/>
          <w:color w:val="000000"/>
          <w:sz w:val="28"/>
        </w:rPr>
        <w:t>
                                (подпись заявителя либо доверенного</w:t>
      </w:r>
      <w:r>
        <w:br/>
      </w:r>
      <w:r>
        <w:rPr>
          <w:rFonts w:ascii="Times New Roman"/>
          <w:b w:val="false"/>
          <w:i w:val="false"/>
          <w:color w:val="000000"/>
          <w:sz w:val="28"/>
        </w:rPr>
        <w:t xml:space="preserve">
                                      лица, подавшего заявление)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(отрывной талон)  </w:t>
      </w:r>
    </w:p>
    <w:p>
      <w:pPr>
        <w:spacing w:after="0"/>
        <w:ind w:left="0"/>
        <w:jc w:val="left"/>
      </w:pPr>
      <w:r>
        <w:rPr>
          <w:rFonts w:ascii="Times New Roman"/>
          <w:b/>
          <w:i w:val="false"/>
          <w:color w:val="000000"/>
        </w:rPr>
        <w:t xml:space="preserve"> Отрывной талон</w:t>
      </w:r>
    </w:p>
    <w:p>
      <w:pPr>
        <w:spacing w:after="0"/>
        <w:ind w:left="0"/>
        <w:jc w:val="both"/>
      </w:pPr>
      <w:r>
        <w:rPr>
          <w:rFonts w:ascii="Times New Roman"/>
          <w:b w:val="false"/>
          <w:i w:val="false"/>
          <w:color w:val="000000"/>
          <w:sz w:val="28"/>
        </w:rPr>
        <w:t>Заявление принял(а):</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 ф.и.о., должность лица, принявшего заявления)</w:t>
      </w:r>
    </w:p>
    <w:p>
      <w:pPr>
        <w:spacing w:after="0"/>
        <w:ind w:left="0"/>
        <w:jc w:val="both"/>
      </w:pPr>
      <w:r>
        <w:rPr>
          <w:rFonts w:ascii="Times New Roman"/>
          <w:b w:val="false"/>
          <w:i w:val="false"/>
          <w:color w:val="000000"/>
          <w:sz w:val="28"/>
        </w:rPr>
        <w:t>«___»_____________20____г.            _________________________</w:t>
      </w:r>
      <w:r>
        <w:br/>
      </w:r>
      <w:r>
        <w:rPr>
          <w:rFonts w:ascii="Times New Roman"/>
          <w:b w:val="false"/>
          <w:i w:val="false"/>
          <w:color w:val="000000"/>
          <w:sz w:val="28"/>
        </w:rPr>
        <w:t>
                                              (подпись)</w:t>
      </w:r>
    </w:p>
    <w:bookmarkStart w:name="z136" w:id="11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20 декабря 2012 года № 4/1050</w:t>
      </w:r>
    </w:p>
    <w:bookmarkEnd w:id="111"/>
    <w:bookmarkStart w:name="z137" w:id="112"/>
    <w:p>
      <w:pPr>
        <w:spacing w:after="0"/>
        <w:ind w:left="0"/>
        <w:jc w:val="left"/>
      </w:pPr>
      <w:r>
        <w:rPr>
          <w:rFonts w:ascii="Times New Roman"/>
          <w:b/>
          <w:i w:val="false"/>
          <w:color w:val="000000"/>
        </w:rPr>
        <w:t xml:space="preserve"> 
Регламент</w:t>
      </w:r>
      <w:r>
        <w:br/>
      </w:r>
      <w:r>
        <w:rPr>
          <w:rFonts w:ascii="Times New Roman"/>
          <w:b/>
          <w:i w:val="false"/>
          <w:color w:val="000000"/>
        </w:rPr>
        <w:t>
государственной услуги «Назначение государственных</w:t>
      </w:r>
      <w:r>
        <w:br/>
      </w:r>
      <w:r>
        <w:rPr>
          <w:rFonts w:ascii="Times New Roman"/>
          <w:b/>
          <w:i w:val="false"/>
          <w:color w:val="000000"/>
        </w:rPr>
        <w:t>
пособий семьям, имеющим детей до 18 лет»</w:t>
      </w:r>
    </w:p>
    <w:bookmarkEnd w:id="112"/>
    <w:bookmarkStart w:name="z138" w:id="113"/>
    <w:p>
      <w:pPr>
        <w:spacing w:after="0"/>
        <w:ind w:left="0"/>
        <w:jc w:val="left"/>
      </w:pPr>
      <w:r>
        <w:rPr>
          <w:rFonts w:ascii="Times New Roman"/>
          <w:b/>
          <w:i w:val="false"/>
          <w:color w:val="000000"/>
        </w:rPr>
        <w:t xml:space="preserve"> 
1. Общие положения</w:t>
      </w:r>
    </w:p>
    <w:bookmarkEnd w:id="113"/>
    <w:bookmarkStart w:name="z139" w:id="114"/>
    <w:p>
      <w:pPr>
        <w:spacing w:after="0"/>
        <w:ind w:left="0"/>
        <w:jc w:val="both"/>
      </w:pPr>
      <w:r>
        <w:rPr>
          <w:rFonts w:ascii="Times New Roman"/>
          <w:b w:val="false"/>
          <w:i w:val="false"/>
          <w:color w:val="000000"/>
          <w:sz w:val="28"/>
        </w:rPr>
        <w:t>
      1. Государственная услуга «Назначение государственных пособий семьям, имеющим детей до 18 лет» предоставляется Управлением занятости и социальных программ города Алматы (далее - Управление) и районными отделами Управления занятости и социальных программ города Алматы (далее – районные отделы) по месту регистрации постоянного места жительства потребителя и на альтернативной основе через центры обслуживания населения(далее - Центр).</w:t>
      </w:r>
      <w:r>
        <w:br/>
      </w:r>
      <w:r>
        <w:rPr>
          <w:rFonts w:ascii="Times New Roman"/>
          <w:b w:val="false"/>
          <w:i w:val="false"/>
          <w:color w:val="000000"/>
          <w:sz w:val="28"/>
        </w:rPr>
        <w:t>
      2. Государственная услуга оказывается физическим лицам: гражданам Республики Казахстан, постоянно проживающим в Республике Казахстан и оралманам, имеющим детей до 18 лет, среднедушевой доход семьи которых ниже стоимости продовольственной корзины (далее - потребители).</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со дня регистрации заявления получателя государственной услуги и необходимых документов, определенных в пункте 13 настоящего регламента:</w:t>
      </w:r>
      <w:r>
        <w:br/>
      </w:r>
      <w:r>
        <w:rPr>
          <w:rFonts w:ascii="Times New Roman"/>
          <w:b w:val="false"/>
          <w:i w:val="false"/>
          <w:color w:val="000000"/>
          <w:sz w:val="28"/>
        </w:rPr>
        <w:t>
      в районные отделы - в течение семи рабочих дней;</w:t>
      </w:r>
      <w:r>
        <w:br/>
      </w:r>
      <w:r>
        <w:rPr>
          <w:rFonts w:ascii="Times New Roman"/>
          <w:b w:val="false"/>
          <w:i w:val="false"/>
          <w:color w:val="000000"/>
          <w:sz w:val="28"/>
        </w:rPr>
        <w:t>
      в центр - в течение семи рабочих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 в уполномоченном органе, в центре - 30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 в уполномоченном органе и 30 минут в Центре.</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w:t>
      </w:r>
      <w:r>
        <w:rPr>
          <w:rFonts w:ascii="Times New Roman"/>
          <w:b w:val="false"/>
          <w:i w:val="false"/>
          <w:color w:val="000000"/>
          <w:sz w:val="28"/>
        </w:rPr>
        <w:t>постановлением</w:t>
      </w:r>
      <w:r>
        <w:rPr>
          <w:rFonts w:ascii="Times New Roman"/>
          <w:b w:val="false"/>
          <w:i w:val="false"/>
          <w:color w:val="ff0000"/>
          <w:sz w:val="28"/>
        </w:rPr>
        <w:t xml:space="preserve"> акимата города Алматы от 18.10.2013 N 4/889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5.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6.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28 июня 2005 года № 63-III «О государственных пособиях семьям, имеющим детей»,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ноября 2005 года № 1092 «О некоторых мерах по реализации Закона Республики Казахстан «О государственных пособиях семьям, имеющим детей»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изменениями, внесенными </w:t>
      </w:r>
      <w:r>
        <w:rPr>
          <w:rFonts w:ascii="Times New Roman"/>
          <w:b w:val="false"/>
          <w:i w:val="false"/>
          <w:color w:val="000000"/>
          <w:sz w:val="28"/>
        </w:rPr>
        <w:t>постановлением</w:t>
      </w:r>
      <w:r>
        <w:rPr>
          <w:rFonts w:ascii="Times New Roman"/>
          <w:b w:val="false"/>
          <w:i w:val="false"/>
          <w:color w:val="ff0000"/>
          <w:sz w:val="28"/>
        </w:rPr>
        <w:t xml:space="preserve"> акимата города Алматы от 18.10.2013 N 4/889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Результатом оказываемой государственной услуги, которую получит потребитель, является уведомление о назначении пособия на детей до 18 лет, либо об отказе в предоставлении государственной услуги с указанием причины на бумажном носителе.</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изменениями, внесенными </w:t>
      </w:r>
      <w:r>
        <w:rPr>
          <w:rFonts w:ascii="Times New Roman"/>
          <w:b w:val="false"/>
          <w:i w:val="false"/>
          <w:color w:val="000000"/>
          <w:sz w:val="28"/>
        </w:rPr>
        <w:t>постановлением</w:t>
      </w:r>
      <w:r>
        <w:rPr>
          <w:rFonts w:ascii="Times New Roman"/>
          <w:b w:val="false"/>
          <w:i w:val="false"/>
          <w:color w:val="ff0000"/>
          <w:sz w:val="28"/>
        </w:rPr>
        <w:t xml:space="preserve"> акимата города Алматы от 18.10.2013 N 4/889 (вводится в действие по истечении десяти календарных дней после дня его первого официального опубликования).</w:t>
      </w:r>
    </w:p>
    <w:bookmarkEnd w:id="114"/>
    <w:bookmarkStart w:name="z140" w:id="115"/>
    <w:p>
      <w:pPr>
        <w:spacing w:after="0"/>
        <w:ind w:left="0"/>
        <w:jc w:val="left"/>
      </w:pPr>
      <w:r>
        <w:rPr>
          <w:rFonts w:ascii="Times New Roman"/>
          <w:b/>
          <w:i w:val="false"/>
          <w:color w:val="000000"/>
        </w:rPr>
        <w:t xml:space="preserve"> 
2. Требования к оказанию государственной услуги</w:t>
      </w:r>
    </w:p>
    <w:bookmarkEnd w:id="115"/>
    <w:bookmarkStart w:name="z141" w:id="116"/>
    <w:p>
      <w:pPr>
        <w:spacing w:after="0"/>
        <w:ind w:left="0"/>
        <w:jc w:val="both"/>
      </w:pPr>
      <w:r>
        <w:rPr>
          <w:rFonts w:ascii="Times New Roman"/>
          <w:b w:val="false"/>
          <w:i w:val="false"/>
          <w:color w:val="000000"/>
          <w:sz w:val="28"/>
        </w:rPr>
        <w:t>
      8. Полная информация о порядке оказания государственной услуги и необходимых документах размещена на сайте «электронного правительства» http://www.enbek.gov.kz, и на сайте Управления: www.uzsp.almatykala.kz, а также в специальных буклетах и на стендах районных отделов.</w:t>
      </w:r>
      <w:r>
        <w:br/>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районном отделе или в Центре, адреса и график работы, которых указаны в приложении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10. Районным отделом в назначении государственной услуги отказывается:</w:t>
      </w:r>
      <w:r>
        <w:br/>
      </w:r>
      <w:r>
        <w:rPr>
          <w:rFonts w:ascii="Times New Roman"/>
          <w:b w:val="false"/>
          <w:i w:val="false"/>
          <w:color w:val="000000"/>
          <w:sz w:val="28"/>
        </w:rPr>
        <w:t>
</w:t>
      </w:r>
      <w:r>
        <w:rPr>
          <w:rFonts w:ascii="Times New Roman"/>
          <w:b w:val="false"/>
          <w:i w:val="false"/>
          <w:color w:val="000000"/>
          <w:sz w:val="28"/>
        </w:rPr>
        <w:t>
      1) если в семье трудоспособные родители (усыновители) ребенка не работают, не учатся по дневной форме обучения, не служат в армии и не зарегистрированы в качестве безработного в районном отделе, кроме случаев, когда отец или мать (усыновители) заняты уходом за инвалидами первой, второй группы, детьми инвалидами, лицами старше восьмидесяти лет, ребенком до трех лет;</w:t>
      </w:r>
      <w:r>
        <w:br/>
      </w:r>
      <w:r>
        <w:rPr>
          <w:rFonts w:ascii="Times New Roman"/>
          <w:b w:val="false"/>
          <w:i w:val="false"/>
          <w:color w:val="000000"/>
          <w:sz w:val="28"/>
        </w:rPr>
        <w:t>
</w:t>
      </w:r>
      <w:r>
        <w:rPr>
          <w:rFonts w:ascii="Times New Roman"/>
          <w:b w:val="false"/>
          <w:i w:val="false"/>
          <w:color w:val="000000"/>
          <w:sz w:val="28"/>
        </w:rPr>
        <w:t>
      2) в случае, когда среднедушевой доход семьи превышает установленный размер продовольственной корзины.</w:t>
      </w:r>
      <w:r>
        <w:br/>
      </w:r>
      <w:r>
        <w:rPr>
          <w:rFonts w:ascii="Times New Roman"/>
          <w:b w:val="false"/>
          <w:i w:val="false"/>
          <w:color w:val="000000"/>
          <w:sz w:val="28"/>
        </w:rPr>
        <w:t>
</w:t>
      </w:r>
      <w:r>
        <w:rPr>
          <w:rFonts w:ascii="Times New Roman"/>
          <w:b w:val="false"/>
          <w:i w:val="false"/>
          <w:color w:val="000000"/>
          <w:sz w:val="28"/>
        </w:rPr>
        <w:t>
      Основаниями для прекращения предоставления государственной услуги являются:</w:t>
      </w:r>
      <w:r>
        <w:br/>
      </w:r>
      <w:r>
        <w:rPr>
          <w:rFonts w:ascii="Times New Roman"/>
          <w:b w:val="false"/>
          <w:i w:val="false"/>
          <w:color w:val="000000"/>
          <w:sz w:val="28"/>
        </w:rPr>
        <w:t>
      1) смерть ребенка;</w:t>
      </w:r>
      <w:r>
        <w:br/>
      </w:r>
      <w:r>
        <w:rPr>
          <w:rFonts w:ascii="Times New Roman"/>
          <w:b w:val="false"/>
          <w:i w:val="false"/>
          <w:color w:val="000000"/>
          <w:sz w:val="28"/>
        </w:rPr>
        <w:t>
</w:t>
      </w:r>
      <w:r>
        <w:rPr>
          <w:rFonts w:ascii="Times New Roman"/>
          <w:b w:val="false"/>
          <w:i w:val="false"/>
          <w:color w:val="000000"/>
          <w:sz w:val="28"/>
        </w:rPr>
        <w:t>
      2) определение ребенка на полное государственное обеспечение;</w:t>
      </w:r>
      <w:r>
        <w:br/>
      </w:r>
      <w:r>
        <w:rPr>
          <w:rFonts w:ascii="Times New Roman"/>
          <w:b w:val="false"/>
          <w:i w:val="false"/>
          <w:color w:val="000000"/>
          <w:sz w:val="28"/>
        </w:rPr>
        <w:t>
</w:t>
      </w:r>
      <w:r>
        <w:rPr>
          <w:rFonts w:ascii="Times New Roman"/>
          <w:b w:val="false"/>
          <w:i w:val="false"/>
          <w:color w:val="000000"/>
          <w:sz w:val="28"/>
        </w:rPr>
        <w:t>
      3) представление получателем государственной услуги недостоверных сведений, повлекших за собой незаконное назначение пособия;</w:t>
      </w:r>
      <w:r>
        <w:br/>
      </w:r>
      <w:r>
        <w:rPr>
          <w:rFonts w:ascii="Times New Roman"/>
          <w:b w:val="false"/>
          <w:i w:val="false"/>
          <w:color w:val="000000"/>
          <w:sz w:val="28"/>
        </w:rPr>
        <w:t>
</w:t>
      </w:r>
      <w:r>
        <w:rPr>
          <w:rFonts w:ascii="Times New Roman"/>
          <w:b w:val="false"/>
          <w:i w:val="false"/>
          <w:color w:val="000000"/>
          <w:sz w:val="28"/>
        </w:rPr>
        <w:t>
      4)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(попечителей) в случаях, установленных брачно-семейным законодательством Республики Казахстан.</w:t>
      </w:r>
      <w:r>
        <w:br/>
      </w:r>
      <w:r>
        <w:rPr>
          <w:rFonts w:ascii="Times New Roman"/>
          <w:b w:val="false"/>
          <w:i w:val="false"/>
          <w:color w:val="000000"/>
          <w:sz w:val="28"/>
        </w:rPr>
        <w:t>
      При осуществлении государственной услуги через Центр уполномоченный орган по вышеуказанным причинам письменно мотивирует причину отказа и возвращает документы в течение семи рабочих дней после получения пакетом документов и направляет в Центр.</w:t>
      </w:r>
      <w:r>
        <w:br/>
      </w:r>
      <w:r>
        <w:rPr>
          <w:rFonts w:ascii="Times New Roman"/>
          <w:b w:val="false"/>
          <w:i w:val="false"/>
          <w:color w:val="000000"/>
          <w:sz w:val="28"/>
        </w:rPr>
        <w:t>
      При предоставлении неполного пакета документов, предусмотренного </w:t>
      </w:r>
      <w:r>
        <w:rPr>
          <w:rFonts w:ascii="Times New Roman"/>
          <w:b w:val="false"/>
          <w:i w:val="false"/>
          <w:color w:val="000000"/>
          <w:sz w:val="28"/>
        </w:rPr>
        <w:t>пунктом 13</w:t>
      </w:r>
      <w:r>
        <w:rPr>
          <w:rFonts w:ascii="Times New Roman"/>
          <w:b w:val="false"/>
          <w:i w:val="false"/>
          <w:color w:val="000000"/>
          <w:sz w:val="28"/>
        </w:rPr>
        <w:t xml:space="preserve"> настоящего Регламента, районный отдел в течение двух рабочих дней после получения пакета документов возвращает их в Центр с уведомлением об отсутствующем документе.     </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Основанием для отказа государственной услуги являются предоставление неполных и (или) недостоверных сведений при сдаче документов получателем государственной услуги.</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изменениями, внесенными </w:t>
      </w:r>
      <w:r>
        <w:rPr>
          <w:rFonts w:ascii="Times New Roman"/>
          <w:b w:val="false"/>
          <w:i w:val="false"/>
          <w:color w:val="000000"/>
          <w:sz w:val="28"/>
        </w:rPr>
        <w:t>постановлением</w:t>
      </w:r>
      <w:r>
        <w:rPr>
          <w:rFonts w:ascii="Times New Roman"/>
          <w:b w:val="false"/>
          <w:i w:val="false"/>
          <w:color w:val="ff0000"/>
          <w:sz w:val="28"/>
        </w:rPr>
        <w:t xml:space="preserve"> акимата города Алматы от 18.10.2013 N 4/889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в случае сдачи документов в Районный отдел:</w:t>
      </w:r>
      <w:r>
        <w:br/>
      </w:r>
      <w:r>
        <w:rPr>
          <w:rFonts w:ascii="Times New Roman"/>
          <w:b w:val="false"/>
          <w:i w:val="false"/>
          <w:color w:val="000000"/>
          <w:sz w:val="28"/>
        </w:rPr>
        <w:t>
      документы, представленные в подлинниках, сканируются специалистом районного отдела, после чего возвращаются потребителю вместе с отрывным талоном заявления с отметкой о принятии документов. Электронные копии документов удостоверяются электронной цифровой подписью (далее - ЭЦП) специалиста.</w:t>
      </w:r>
      <w:r>
        <w:br/>
      </w:r>
      <w:r>
        <w:rPr>
          <w:rFonts w:ascii="Times New Roman"/>
          <w:b w:val="false"/>
          <w:i w:val="false"/>
          <w:color w:val="000000"/>
          <w:sz w:val="28"/>
        </w:rPr>
        <w:t>
      После представления потребителем соответствующих документов для назначения пособия на детей, в его присутствии специалист районного отдела формирует запрос по ИИН потребителя и членов семьи в информационные системы государственных органов и (или) организаций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 назначения и выплаты государственных пособий семьям, имеющим детей, утвержденным постановлением Правительства Республики Казахстан от 2 ноября 2005 года № 1092 «О некоторых мерах по реализации Закона Республики Казахстан «О государственных пособиях семьям, имеющим детей» (далее - Правила).</w:t>
      </w:r>
      <w:r>
        <w:br/>
      </w:r>
      <w:r>
        <w:rPr>
          <w:rFonts w:ascii="Times New Roman"/>
          <w:b w:val="false"/>
          <w:i w:val="false"/>
          <w:color w:val="000000"/>
          <w:sz w:val="28"/>
        </w:rPr>
        <w:t>
      При представлении государственными органами и (или) организациями электронных документов, подтверждающих запрашиваемые сведения, осуществивший запрос районный отдел выдает потребителю отрывной талон с отметкой о принятии документов.</w:t>
      </w:r>
      <w:r>
        <w:br/>
      </w:r>
      <w:r>
        <w:rPr>
          <w:rFonts w:ascii="Times New Roman"/>
          <w:b w:val="false"/>
          <w:i w:val="false"/>
          <w:color w:val="000000"/>
          <w:sz w:val="28"/>
        </w:rPr>
        <w:t>
      В случае представления государственными органами и (или) организациями электронных документов, подтверждающих отсутствие запрашиваемых сведений о потребителе или не соответствия сведений в информационных системах со сведениями, представленными потребителем, осуществивший запрос районный отдел уведомляет потребителя о необходимости представления оригиналов документов и заявления о согласии для приведения в соответствие сведений о физическом лице в информационных системах государственных органов и (или) организаций.</w:t>
      </w:r>
      <w:r>
        <w:br/>
      </w:r>
      <w:r>
        <w:rPr>
          <w:rFonts w:ascii="Times New Roman"/>
          <w:b w:val="false"/>
          <w:i w:val="false"/>
          <w:color w:val="000000"/>
          <w:sz w:val="28"/>
        </w:rPr>
        <w:t>
      При представлении потребителем оригинала документов и (или) заявления о согласии специалист районного отдела сканирует оригиналы документов, удостоверяет их ЭЦП и в день принятия заявления и оригиналов документов от заявителя направляет в государственные органы и (или) организации для приведения в соответствие сведений о физическом лице.</w:t>
      </w:r>
      <w:r>
        <w:br/>
      </w:r>
      <w:r>
        <w:rPr>
          <w:rFonts w:ascii="Times New Roman"/>
          <w:b w:val="false"/>
          <w:i w:val="false"/>
          <w:color w:val="000000"/>
          <w:sz w:val="28"/>
        </w:rPr>
        <w:t>
      В случае если потребитель в течение трех рабочих дней не представил оригиналы документов, указанные в уведомлении, районный отдел уведомляет потребителя об отказе в приеме заявления на назначение пособия на детей (с указанием причины)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Правилам.</w:t>
      </w:r>
      <w:r>
        <w:br/>
      </w:r>
      <w:r>
        <w:rPr>
          <w:rFonts w:ascii="Times New Roman"/>
          <w:b w:val="false"/>
          <w:i w:val="false"/>
          <w:color w:val="000000"/>
          <w:sz w:val="28"/>
        </w:rPr>
        <w:t>
      Районный отдел проверяет полноту пакета документов, принимаемых у потребителя для назначения пособия на детей, электронных документов, полученных из информационных систем государственных органов и (или) организаций, а также обеспечивает качество и соответствие электронных копий документов и сведений оригиналам, представленных потребителем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Районный отдел при предоставлении потребителем полного пакета документов, определенного перечнем, регистрирует заявление, в журналах по формам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w:t>
      </w:r>
      <w:r>
        <w:br/>
      </w:r>
      <w:r>
        <w:rPr>
          <w:rFonts w:ascii="Times New Roman"/>
          <w:b w:val="false"/>
          <w:i w:val="false"/>
          <w:color w:val="000000"/>
          <w:sz w:val="28"/>
        </w:rPr>
        <w:t>
      Районный отдел после принятия и регистрации документов распечатывает электронные документы и сведения из информационных систем и в течение двух рабочих дней передает их участковым комиссиям по проведению обследования материального положения лиц (семей), обратившихся за ежемесячным государственным пособием, назначаемым и выплачиваемым на детей до 18 лет (далее – участковая комиссия) для подготовки заключения.</w:t>
      </w:r>
      <w:r>
        <w:br/>
      </w:r>
      <w:r>
        <w:rPr>
          <w:rFonts w:ascii="Times New Roman"/>
          <w:b w:val="false"/>
          <w:i w:val="false"/>
          <w:color w:val="000000"/>
          <w:sz w:val="28"/>
        </w:rPr>
        <w:t>
      Участковые комиссии в течение трех рабочих дней со дня получения документов от районного отдела готовят заключение на основании представленных документов и (или) результатов обследования материального положения потребителя и передают его в районный отдел.</w:t>
      </w:r>
      <w:r>
        <w:br/>
      </w:r>
      <w:r>
        <w:rPr>
          <w:rFonts w:ascii="Times New Roman"/>
          <w:b w:val="false"/>
          <w:i w:val="false"/>
          <w:color w:val="000000"/>
          <w:sz w:val="28"/>
        </w:rPr>
        <w:t>
      При первичном обращении граждан участковая комиссия проводит обследование материального положения семьи, претендующей на получение пособия на детей. При повторном обращении граждан в течение одного календарного года проведение участковой комиссией обследования материального положения семьи, претендующей на получение пособия на детей, проводится в случаях изменения места жительства (в пределах одной административно-территориальной единицы), состава и доходов потребителя (семьи), при уточнении сведений, представленных потребителем.</w:t>
      </w:r>
      <w:r>
        <w:br/>
      </w:r>
      <w:r>
        <w:rPr>
          <w:rFonts w:ascii="Times New Roman"/>
          <w:b w:val="false"/>
          <w:i w:val="false"/>
          <w:color w:val="000000"/>
          <w:sz w:val="28"/>
        </w:rPr>
        <w:t>
      По результатам проведенного обследования участковая комиссия составляет акт о материальном положении семьи и представляет заключение о нуждаемости семьи в районный отдел.</w:t>
      </w:r>
      <w:r>
        <w:br/>
      </w:r>
      <w:r>
        <w:rPr>
          <w:rFonts w:ascii="Times New Roman"/>
          <w:b w:val="false"/>
          <w:i w:val="false"/>
          <w:color w:val="000000"/>
          <w:sz w:val="28"/>
        </w:rPr>
        <w:t>
      Ответственный специалист районного отдела при поступлении документов от потребителя готовит проект решения о назначении (отказе в назначении) пособия на детей и удостоверяет его ЭЦП.</w:t>
      </w:r>
      <w:r>
        <w:br/>
      </w:r>
      <w:r>
        <w:rPr>
          <w:rFonts w:ascii="Times New Roman"/>
          <w:b w:val="false"/>
          <w:i w:val="false"/>
          <w:color w:val="000000"/>
          <w:sz w:val="28"/>
        </w:rPr>
        <w:t>
      Руководитель районного отдела проверяет соответствие электронных документов и документов в макете дела на бумажном носителе, качество сканированных документов, правильность расчета размера пособия на детей и принимает решение о назначении (отказе в назначении) пособия на детей и удостоверяет его ЭЦП.</w:t>
      </w:r>
      <w:r>
        <w:br/>
      </w:r>
      <w:r>
        <w:rPr>
          <w:rFonts w:ascii="Times New Roman"/>
          <w:b w:val="false"/>
          <w:i w:val="false"/>
          <w:color w:val="000000"/>
          <w:sz w:val="28"/>
        </w:rPr>
        <w:t>
      Решение о назначении (отказе в назначении) пособия на детей принимается в течение семи рабочих дней со дня регистрации в районном отделе документов, принятых от потребителя.</w:t>
      </w:r>
      <w:r>
        <w:br/>
      </w:r>
      <w:r>
        <w:rPr>
          <w:rFonts w:ascii="Times New Roman"/>
          <w:b w:val="false"/>
          <w:i w:val="false"/>
          <w:color w:val="000000"/>
          <w:sz w:val="28"/>
        </w:rPr>
        <w:t>
      Районный отдел уведомляет потребителя в течение пяти рабочих дней о принятом решении, о назначении либо об отказе в назначении пособия на детей лично,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w:t>
      </w:r>
      <w:r>
        <w:br/>
      </w:r>
      <w:r>
        <w:rPr>
          <w:rFonts w:ascii="Times New Roman"/>
          <w:b w:val="false"/>
          <w:i w:val="false"/>
          <w:color w:val="000000"/>
          <w:sz w:val="28"/>
        </w:rPr>
        <w:t>
      Руководитель районного отдела подписывает уведомление о предоставлении или об отказе в предоставлении государственной услуги;</w:t>
      </w:r>
      <w:r>
        <w:br/>
      </w:r>
      <w:r>
        <w:rPr>
          <w:rFonts w:ascii="Times New Roman"/>
          <w:b w:val="false"/>
          <w:i w:val="false"/>
          <w:color w:val="000000"/>
          <w:sz w:val="28"/>
        </w:rPr>
        <w:t>
      ответственный исполнитель выдает уведомление потребителю.</w:t>
      </w:r>
      <w:r>
        <w:br/>
      </w:r>
      <w:r>
        <w:rPr>
          <w:rFonts w:ascii="Times New Roman"/>
          <w:b w:val="false"/>
          <w:i w:val="false"/>
          <w:color w:val="000000"/>
          <w:sz w:val="28"/>
        </w:rPr>
        <w:t>
      2) в случае сдачи документов в Центр:</w:t>
      </w:r>
      <w:r>
        <w:br/>
      </w:r>
      <w:r>
        <w:rPr>
          <w:rFonts w:ascii="Times New Roman"/>
          <w:b w:val="false"/>
          <w:i w:val="false"/>
          <w:color w:val="000000"/>
          <w:sz w:val="28"/>
        </w:rPr>
        <w:t>
      Центр проверяет полноту необходимого пакета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электронных документов, полученных из информационных систем государственных органов и (или) организаций, а также обеспечивает качество и соответствие электронных копий документов и сведений оригиналам.</w:t>
      </w:r>
      <w:r>
        <w:br/>
      </w:r>
      <w:r>
        <w:rPr>
          <w:rFonts w:ascii="Times New Roman"/>
          <w:b w:val="false"/>
          <w:i w:val="false"/>
          <w:color w:val="000000"/>
          <w:sz w:val="28"/>
        </w:rPr>
        <w:t>
      Специалист Центра сканирует документы, представленные в подлинниках, удостоверяет их ЭЦП, после чего документы возвращаются потребителю государственной услуги.</w:t>
      </w:r>
      <w:r>
        <w:br/>
      </w:r>
      <w:r>
        <w:rPr>
          <w:rFonts w:ascii="Times New Roman"/>
          <w:b w:val="false"/>
          <w:i w:val="false"/>
          <w:color w:val="000000"/>
          <w:sz w:val="28"/>
        </w:rPr>
        <w:t>
      Центр в течение трех рабочих дней со дня принятия заявления направляет электронную заявку с пакетом документов, включающим электронные копии заявления, документов и сведений, представленных потребителем в оригинале, а также электронные документы и сведения, полученные из информационных систем государственных органов и (или) организаций, в районный отдел. Электронная заявка удостоверяется ЭЦП специалиста Центра.</w:t>
      </w:r>
      <w:r>
        <w:br/>
      </w:r>
      <w:r>
        <w:rPr>
          <w:rFonts w:ascii="Times New Roman"/>
          <w:b w:val="false"/>
          <w:i w:val="false"/>
          <w:color w:val="000000"/>
          <w:sz w:val="28"/>
        </w:rPr>
        <w:t>
      В течение двух рабочих дней со дня поступления электронной заявки от Центра специалист районного отдела проверяет поступивший пакет документов и в случае выявления поступления неполного перечня документов, направляет в Центр уведомление с указанием отсутствующего документа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и возвращает пакет документов без рассмотрения электронной заявки. Уведомление удостоверяется ЭЦП специалиста районного отдела.</w:t>
      </w:r>
      <w:r>
        <w:br/>
      </w:r>
      <w:r>
        <w:rPr>
          <w:rFonts w:ascii="Times New Roman"/>
          <w:b w:val="false"/>
          <w:i w:val="false"/>
          <w:color w:val="000000"/>
          <w:sz w:val="28"/>
        </w:rPr>
        <w:t>
      Центр в течение трех рабочих дней со дня поступления уведомления из Районного отдела устраняет выявленную ошибку и направляет электронную заявку в районный отдел с прикреплением документов, включающих электронные копии заявления, документов и сведений, представленных потребителем в оригинале, а также электронные документы и сведения, полученные из информационных систем государственных органов и (или) организаций.</w:t>
      </w:r>
      <w:r>
        <w:br/>
      </w:r>
      <w:r>
        <w:rPr>
          <w:rFonts w:ascii="Times New Roman"/>
          <w:b w:val="false"/>
          <w:i w:val="false"/>
          <w:color w:val="000000"/>
          <w:sz w:val="28"/>
        </w:rPr>
        <w:t>
      Ответственный специалист районного отдела после принятия заявления с полным пакетом документов, распечатывает электронные документы и сведения из информационных систем передает их специалисту районного отдела для регистрации в журналах по формам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 который передает их на рассмотрение руководителю районного отдела.</w:t>
      </w:r>
      <w:r>
        <w:br/>
      </w:r>
      <w:r>
        <w:rPr>
          <w:rFonts w:ascii="Times New Roman"/>
          <w:b w:val="false"/>
          <w:i w:val="false"/>
          <w:color w:val="000000"/>
          <w:sz w:val="28"/>
        </w:rPr>
        <w:t>
      После рассмотрения руководитель районного отдела направляет ответственному специалисту районного отдела.</w:t>
      </w:r>
      <w:r>
        <w:br/>
      </w:r>
      <w:r>
        <w:rPr>
          <w:rFonts w:ascii="Times New Roman"/>
          <w:b w:val="false"/>
          <w:i w:val="false"/>
          <w:color w:val="000000"/>
          <w:sz w:val="28"/>
        </w:rPr>
        <w:t>
      Ответственный специалист районного отдела в течение двух рабочих дней передает их участковым комиссиям для подготовки заключения.</w:t>
      </w:r>
      <w:r>
        <w:br/>
      </w:r>
      <w:r>
        <w:rPr>
          <w:rFonts w:ascii="Times New Roman"/>
          <w:b w:val="false"/>
          <w:i w:val="false"/>
          <w:color w:val="000000"/>
          <w:sz w:val="28"/>
        </w:rPr>
        <w:t>
      Участковые комиссии в течение трех рабочих дней со дня получения документов от районного отдела готовят заключение на основании представленных документов и (или) результатов обследования материального положения потребителя и передают его в районный отдел.</w:t>
      </w:r>
      <w:r>
        <w:br/>
      </w:r>
      <w:r>
        <w:rPr>
          <w:rFonts w:ascii="Times New Roman"/>
          <w:b w:val="false"/>
          <w:i w:val="false"/>
          <w:color w:val="000000"/>
          <w:sz w:val="28"/>
        </w:rPr>
        <w:t>
      При первичном обращении граждан участковая комиссия проводит обследование материального положения семьи, претендующей на получение пособия на детей. При повторном обращении граждан в течение одного календарного года проведение участковой комиссией обследования материального положения семьи, претендующей на получение пособия на детей, проводится в случаях изменения места жительства (в пределах одной административно-территориальной единицы), состава и доходов потребителя (семьи), при уточнении сведений, представленных потребителем.</w:t>
      </w:r>
      <w:r>
        <w:br/>
      </w:r>
      <w:r>
        <w:rPr>
          <w:rFonts w:ascii="Times New Roman"/>
          <w:b w:val="false"/>
          <w:i w:val="false"/>
          <w:color w:val="000000"/>
          <w:sz w:val="28"/>
        </w:rPr>
        <w:t>
      По результатам проведенного обследования участковая комиссия составляет акт о материальном положении семьи и представляет заключение о нуждаемости семьи в районный отдел.</w:t>
      </w:r>
      <w:r>
        <w:br/>
      </w:r>
      <w:r>
        <w:rPr>
          <w:rFonts w:ascii="Times New Roman"/>
          <w:b w:val="false"/>
          <w:i w:val="false"/>
          <w:color w:val="000000"/>
          <w:sz w:val="28"/>
        </w:rPr>
        <w:t>
      Специалист районного отдела формирует дело, готовит проект решения о назначении (отказе в назначении) пособия на детей и удостоверяет его ЭЦП.</w:t>
      </w:r>
      <w:r>
        <w:br/>
      </w:r>
      <w:r>
        <w:rPr>
          <w:rFonts w:ascii="Times New Roman"/>
          <w:b w:val="false"/>
          <w:i w:val="false"/>
          <w:color w:val="000000"/>
          <w:sz w:val="28"/>
        </w:rPr>
        <w:t>
      Руководитель районного отдела проверяет соответствие электронных документов и документов в макете дела на бумажном носителе, качество сканированных документов, правильность расчета размера пособия на детей и принимает решение о назначении (отказе в назначении) пособия на детей и удостоверяет его ЭЦП.</w:t>
      </w:r>
      <w:r>
        <w:br/>
      </w:r>
      <w:r>
        <w:rPr>
          <w:rFonts w:ascii="Times New Roman"/>
          <w:b w:val="false"/>
          <w:i w:val="false"/>
          <w:color w:val="000000"/>
          <w:sz w:val="28"/>
        </w:rPr>
        <w:t>
      Решение о назначении (отказе в назначении) пособия на детей принимается в течение семи рабочих дней со дня регистрации в районном отделе документов, принятых от Центра.</w:t>
      </w:r>
      <w:r>
        <w:br/>
      </w:r>
      <w:r>
        <w:rPr>
          <w:rFonts w:ascii="Times New Roman"/>
          <w:b w:val="false"/>
          <w:i w:val="false"/>
          <w:color w:val="000000"/>
          <w:sz w:val="28"/>
        </w:rPr>
        <w:t>
      Районный отдел готовит уведомление потребителю в течение пяти рабочих дней о принятом решении, о назначении либо об отказе в назначении пособия на детей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 а Центр выдает потребителю указанное уведомление.</w:t>
      </w:r>
      <w:r>
        <w:br/>
      </w:r>
      <w:r>
        <w:rPr>
          <w:rFonts w:ascii="Times New Roman"/>
          <w:b w:val="false"/>
          <w:i w:val="false"/>
          <w:color w:val="000000"/>
          <w:sz w:val="28"/>
        </w:rPr>
        <w:t>
      Выдача уведомления о принятии решения о назначении, либо об отказе в предоставлении государственной услуги осуществляется:</w:t>
      </w:r>
      <w:r>
        <w:br/>
      </w:r>
      <w:r>
        <w:rPr>
          <w:rFonts w:ascii="Times New Roman"/>
          <w:b w:val="false"/>
          <w:i w:val="false"/>
          <w:color w:val="000000"/>
          <w:sz w:val="28"/>
        </w:rPr>
        <w:t>
      при обращении в районный отдел посредством личного посещения потребителем районного отдела, либо посредством почтового сообщения;</w:t>
      </w:r>
      <w:r>
        <w:br/>
      </w:r>
      <w:r>
        <w:rPr>
          <w:rFonts w:ascii="Times New Roman"/>
          <w:b w:val="false"/>
          <w:i w:val="false"/>
          <w:color w:val="000000"/>
          <w:sz w:val="28"/>
        </w:rPr>
        <w:t>
      при личном обращении в Центр посредством «безбарьерного» обслуживания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w:t>
      </w:r>
      <w:r>
        <w:rPr>
          <w:rFonts w:ascii="Times New Roman"/>
          <w:b w:val="false"/>
          <w:i w:val="false"/>
          <w:color w:val="000000"/>
          <w:sz w:val="28"/>
        </w:rPr>
        <w:t>постановления</w:t>
      </w:r>
      <w:r>
        <w:rPr>
          <w:rFonts w:ascii="Times New Roman"/>
          <w:b w:val="false"/>
          <w:i w:val="false"/>
          <w:color w:val="ff0000"/>
          <w:sz w:val="28"/>
        </w:rPr>
        <w:t xml:space="preserve"> акимата города Алматы от 18.10.2013 N 4/889 (вводится в действие по истечении десяти календарных дней после дня его первого официального опубликования).</w:t>
      </w:r>
    </w:p>
    <w:bookmarkEnd w:id="116"/>
    <w:bookmarkStart w:name="z142" w:id="117"/>
    <w:p>
      <w:pPr>
        <w:spacing w:after="0"/>
        <w:ind w:left="0"/>
        <w:jc w:val="left"/>
      </w:pPr>
      <w:r>
        <w:rPr>
          <w:rFonts w:ascii="Times New Roman"/>
          <w:b/>
          <w:i w:val="false"/>
          <w:color w:val="000000"/>
        </w:rPr>
        <w:t xml:space="preserve"> 
3. Описание порядка действий (взаимодействия)</w:t>
      </w:r>
      <w:r>
        <w:br/>
      </w:r>
      <w:r>
        <w:rPr>
          <w:rFonts w:ascii="Times New Roman"/>
          <w:b/>
          <w:i w:val="false"/>
          <w:color w:val="000000"/>
        </w:rPr>
        <w:t>
в процессе оказания государственной услуги</w:t>
      </w:r>
    </w:p>
    <w:bookmarkEnd w:id="117"/>
    <w:bookmarkStart w:name="z143" w:id="118"/>
    <w:p>
      <w:pPr>
        <w:spacing w:after="0"/>
        <w:ind w:left="0"/>
        <w:jc w:val="both"/>
      </w:pPr>
      <w:r>
        <w:rPr>
          <w:rFonts w:ascii="Times New Roman"/>
          <w:b w:val="false"/>
          <w:i w:val="false"/>
          <w:color w:val="000000"/>
          <w:sz w:val="28"/>
        </w:rPr>
        <w:t>
      12. После сдачи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потребителю выдается:</w:t>
      </w:r>
      <w:r>
        <w:br/>
      </w:r>
      <w:r>
        <w:rPr>
          <w:rFonts w:ascii="Times New Roman"/>
          <w:b w:val="false"/>
          <w:i w:val="false"/>
          <w:color w:val="000000"/>
          <w:sz w:val="28"/>
        </w:rPr>
        <w:t>
      1) в районном отделе – талон с указанием даты регистрации заявления и даты получения государственной услуги потребителем, фамилии и инициалов ответственного лица, принявшего документы;</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при наличии ИИН на себя и на всех членов семьи к </w:t>
      </w:r>
      <w:r>
        <w:rPr>
          <w:rFonts w:ascii="Times New Roman"/>
          <w:b w:val="false"/>
          <w:i w:val="false"/>
          <w:color w:val="000000"/>
          <w:sz w:val="28"/>
        </w:rPr>
        <w:t>заявлению</w:t>
      </w:r>
      <w:r>
        <w:rPr>
          <w:rFonts w:ascii="Times New Roman"/>
          <w:b w:val="false"/>
          <w:i w:val="false"/>
          <w:color w:val="000000"/>
          <w:sz w:val="28"/>
        </w:rPr>
        <w:t xml:space="preserve"> установленного образца на назначение пособия на детей прилагает следующие документы:</w:t>
      </w:r>
      <w:r>
        <w:br/>
      </w:r>
      <w:r>
        <w:rPr>
          <w:rFonts w:ascii="Times New Roman"/>
          <w:b w:val="false"/>
          <w:i w:val="false"/>
          <w:color w:val="000000"/>
          <w:sz w:val="28"/>
        </w:rPr>
        <w:t>
      1) документ, удостоверяющий личность получателя государственной услуги (удостоверение личности гражданина Республики Казахстан, вид на жительство иностранца, постоянно проживающего в Республике Казахстан);</w:t>
      </w:r>
      <w:r>
        <w:br/>
      </w:r>
      <w:r>
        <w:rPr>
          <w:rFonts w:ascii="Times New Roman"/>
          <w:b w:val="false"/>
          <w:i w:val="false"/>
          <w:color w:val="000000"/>
          <w:sz w:val="28"/>
        </w:rPr>
        <w:t>
      а также для оралманов - удостоверение оралмана;</w:t>
      </w:r>
      <w:r>
        <w:br/>
      </w:r>
      <w:r>
        <w:rPr>
          <w:rFonts w:ascii="Times New Roman"/>
          <w:b w:val="false"/>
          <w:i w:val="false"/>
          <w:color w:val="000000"/>
          <w:sz w:val="28"/>
        </w:rPr>
        <w:t>
      2) свидетельство (свидетельства) о рождении ребенка (детей) либо выписка из актовой записи о рождении;</w:t>
      </w:r>
      <w:r>
        <w:br/>
      </w:r>
      <w:r>
        <w:rPr>
          <w:rFonts w:ascii="Times New Roman"/>
          <w:b w:val="false"/>
          <w:i w:val="false"/>
          <w:color w:val="000000"/>
          <w:sz w:val="28"/>
        </w:rPr>
        <w:t>
      3) свидетельство о заключении (расторжении) брака, в случае расхождения данных получателя государственной услуги с данными в свидетельстве о рождении ребенка;</w:t>
      </w:r>
      <w:r>
        <w:br/>
      </w:r>
      <w:r>
        <w:rPr>
          <w:rFonts w:ascii="Times New Roman"/>
          <w:b w:val="false"/>
          <w:i w:val="false"/>
          <w:color w:val="000000"/>
          <w:sz w:val="28"/>
        </w:rPr>
        <w:t>
      4) сведения о составе семьи установленного образца, заполненные на основании оригиналов документов;</w:t>
      </w:r>
      <w:r>
        <w:br/>
      </w:r>
      <w:r>
        <w:rPr>
          <w:rFonts w:ascii="Times New Roman"/>
          <w:b w:val="false"/>
          <w:i w:val="false"/>
          <w:color w:val="000000"/>
          <w:sz w:val="28"/>
        </w:rPr>
        <w:t>
      5) сведения о доходах членов семьи установленного образца;</w:t>
      </w:r>
      <w:r>
        <w:br/>
      </w:r>
      <w:r>
        <w:rPr>
          <w:rFonts w:ascii="Times New Roman"/>
          <w:b w:val="false"/>
          <w:i w:val="false"/>
          <w:color w:val="000000"/>
          <w:sz w:val="28"/>
        </w:rPr>
        <w:t>
      6) документ, подтверждающий регистрацию по постоянному месту жительства семьи;</w:t>
      </w:r>
      <w:r>
        <w:br/>
      </w:r>
      <w:r>
        <w:rPr>
          <w:rFonts w:ascii="Times New Roman"/>
          <w:b w:val="false"/>
          <w:i w:val="false"/>
          <w:color w:val="000000"/>
          <w:sz w:val="28"/>
        </w:rPr>
        <w:t>
      7) документ, подтверждающий установление опеки (попечительства) над ребенком или усыновления (удочерения);</w:t>
      </w:r>
      <w:r>
        <w:br/>
      </w:r>
      <w:r>
        <w:rPr>
          <w:rFonts w:ascii="Times New Roman"/>
          <w:b w:val="false"/>
          <w:i w:val="false"/>
          <w:color w:val="000000"/>
          <w:sz w:val="28"/>
        </w:rPr>
        <w:t>
      8) документ, подтверждающий сведения о номере банковского счета в уполномоченной организации по выдаче пособий.</w:t>
      </w:r>
      <w:r>
        <w:br/>
      </w:r>
      <w:r>
        <w:rPr>
          <w:rFonts w:ascii="Times New Roman"/>
          <w:b w:val="false"/>
          <w:i w:val="false"/>
          <w:color w:val="000000"/>
          <w:sz w:val="28"/>
        </w:rPr>
        <w:t>
      Представление свидетельства о рождении ребенка (детей) либо выписка из актовой записи о рождении, по регистрациям, произведенным на территории Республики Казахстан после 13 августа 2007 года, свидетельства о заключении (расторжении) брака, по регистрациям, произведенным на территории Республики Казахстан после 1 июня 2008 года, а также документов указанных в подпунктах 6), 7) настоящего пункта, не требуется при наличии возможности получения информации, содержащейся в них, из государственных информационных систем.</w:t>
      </w:r>
      <w:r>
        <w:br/>
      </w:r>
      <w:r>
        <w:rPr>
          <w:rFonts w:ascii="Times New Roman"/>
          <w:b w:val="false"/>
          <w:i w:val="false"/>
          <w:color w:val="000000"/>
          <w:sz w:val="28"/>
        </w:rPr>
        <w:t>
      Для подтверждения права на получение пособия на детей потребитель государственной услуги ежеквартально обращается с представлением сведений о составе семьи, доходах членов семьи и доходах от личного подсобного хозяйства.</w:t>
      </w:r>
      <w:r>
        <w:br/>
      </w:r>
      <w:r>
        <w:rPr>
          <w:rFonts w:ascii="Times New Roman"/>
          <w:b w:val="false"/>
          <w:i w:val="false"/>
          <w:color w:val="000000"/>
          <w:sz w:val="28"/>
        </w:rPr>
        <w:t>
      Подача заявления и необходимых документов третьими лицами для назначения пособия осуществляется по нотариально удостоверенной доверенности лица, имеющего право на получение пособия.</w:t>
      </w:r>
      <w:r>
        <w:br/>
      </w:r>
      <w:r>
        <w:rPr>
          <w:rFonts w:ascii="Times New Roman"/>
          <w:b w:val="false"/>
          <w:i w:val="false"/>
          <w:color w:val="000000"/>
          <w:sz w:val="28"/>
        </w:rPr>
        <w:t>
      </w:t>
      </w:r>
      <w:r>
        <w:rPr>
          <w:rFonts w:ascii="Times New Roman"/>
          <w:b w:val="false"/>
          <w:i w:val="false"/>
          <w:color w:val="ff0000"/>
          <w:sz w:val="28"/>
        </w:rPr>
        <w:t xml:space="preserve">Сноска. Пункт 13 в редакции </w:t>
      </w:r>
      <w:r>
        <w:rPr>
          <w:rFonts w:ascii="Times New Roman"/>
          <w:b w:val="false"/>
          <w:i w:val="false"/>
          <w:color w:val="000000"/>
          <w:sz w:val="28"/>
        </w:rPr>
        <w:t>постановления</w:t>
      </w:r>
      <w:r>
        <w:rPr>
          <w:rFonts w:ascii="Times New Roman"/>
          <w:b w:val="false"/>
          <w:i w:val="false"/>
          <w:color w:val="ff0000"/>
          <w:sz w:val="28"/>
        </w:rPr>
        <w:t xml:space="preserve"> акимата города Алматы от 18.10.2013 N 4/889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14. Предоставляемые потребителем государственной услуги сведения являются конфиденциальными.</w:t>
      </w:r>
      <w:r>
        <w:br/>
      </w:r>
      <w:r>
        <w:rPr>
          <w:rFonts w:ascii="Times New Roman"/>
          <w:b w:val="false"/>
          <w:i w:val="false"/>
          <w:color w:val="000000"/>
          <w:sz w:val="28"/>
        </w:rPr>
        <w:t>
      15. В процессе оказания государственной услуги участвуют следующие структурно-функциональные единицы:</w:t>
      </w:r>
      <w:r>
        <w:br/>
      </w:r>
      <w:r>
        <w:rPr>
          <w:rFonts w:ascii="Times New Roman"/>
          <w:b w:val="false"/>
          <w:i w:val="false"/>
          <w:color w:val="000000"/>
          <w:sz w:val="28"/>
        </w:rPr>
        <w:t>
      1) инспектор Центра;</w:t>
      </w:r>
      <w:r>
        <w:br/>
      </w:r>
      <w:r>
        <w:rPr>
          <w:rFonts w:ascii="Times New Roman"/>
          <w:b w:val="false"/>
          <w:i w:val="false"/>
          <w:color w:val="000000"/>
          <w:sz w:val="28"/>
        </w:rPr>
        <w:t>
      2) специалист районного отдела;</w:t>
      </w:r>
      <w:r>
        <w:br/>
      </w:r>
      <w:r>
        <w:rPr>
          <w:rFonts w:ascii="Times New Roman"/>
          <w:b w:val="false"/>
          <w:i w:val="false"/>
          <w:color w:val="000000"/>
          <w:sz w:val="28"/>
        </w:rPr>
        <w:t>
      3) руководитель районного отдела;</w:t>
      </w:r>
      <w:r>
        <w:br/>
      </w:r>
      <w:r>
        <w:rPr>
          <w:rFonts w:ascii="Times New Roman"/>
          <w:b w:val="false"/>
          <w:i w:val="false"/>
          <w:color w:val="000000"/>
          <w:sz w:val="28"/>
        </w:rPr>
        <w:t>
      4) ответственный специалист районного отдела.</w:t>
      </w:r>
    </w:p>
    <w:bookmarkEnd w:id="118"/>
    <w:bookmarkStart w:name="z144" w:id="119"/>
    <w:p>
      <w:pPr>
        <w:spacing w:after="0"/>
        <w:ind w:left="0"/>
        <w:jc w:val="left"/>
      </w:pPr>
      <w:r>
        <w:rPr>
          <w:rFonts w:ascii="Times New Roman"/>
          <w:b/>
          <w:i w:val="false"/>
          <w:color w:val="000000"/>
        </w:rPr>
        <w:t xml:space="preserve"> 
4. Порядок обжалования</w:t>
      </w:r>
    </w:p>
    <w:bookmarkEnd w:id="119"/>
    <w:bookmarkStart w:name="z145" w:id="120"/>
    <w:p>
      <w:pPr>
        <w:spacing w:after="0"/>
        <w:ind w:left="0"/>
        <w:jc w:val="both"/>
      </w:pPr>
      <w:r>
        <w:rPr>
          <w:rFonts w:ascii="Times New Roman"/>
          <w:b w:val="false"/>
          <w:i w:val="false"/>
          <w:color w:val="000000"/>
          <w:sz w:val="28"/>
        </w:rPr>
        <w:t>
      16. Наименование государственных органов, их юридические адреса, номера телефонов, по которым разъясняют порядок обжалования действий (бездействия) уполномоченных должностных лиц и оказывают содействие в подготовке жалобы,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Порядок обжалования действий (бездействий) сотрудника Центра разъясняют по телефонам информационно-справочных служб Центров,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17. В случаях несогласия с результатами оказанной государственной услуги, жалоба подается на имя руководителя Управления, ответственного за организацию оказания данной государственной услуги.</w:t>
      </w:r>
      <w:r>
        <w:br/>
      </w:r>
      <w:r>
        <w:rPr>
          <w:rFonts w:ascii="Times New Roman"/>
          <w:b w:val="false"/>
          <w:i w:val="false"/>
          <w:color w:val="000000"/>
          <w:sz w:val="28"/>
        </w:rPr>
        <w:t>
      18. В случаях некорректного обслуживания жалоба подается на имя руководителя уполномоченного органа, Центра, номер кабинета которого указан на информационном стенде уполномоченного органа, Центра. График работы, юридический адрес, телефон, адрес электронной почты уполномоченного органа, телефон и адрес и Центра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к настоящему Регламенту.</w:t>
      </w:r>
      <w:r>
        <w:br/>
      </w:r>
      <w:r>
        <w:rPr>
          <w:rFonts w:ascii="Times New Roman"/>
          <w:b w:val="false"/>
          <w:i w:val="false"/>
          <w:color w:val="000000"/>
          <w:sz w:val="28"/>
        </w:rPr>
        <w:t>
      19.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20. В жалобе потребителя указываются его фамилия, имя, отчество, почтовый адрес. Жалоба должна быть подписана потребителем. При подаче жалобы указываются наименование субъекта или должность, фамилия и инициалы должностного лица, чьи действия обжалуются, мотивы обращения и требования.</w:t>
      </w:r>
      <w:r>
        <w:br/>
      </w:r>
      <w:r>
        <w:rPr>
          <w:rFonts w:ascii="Times New Roman"/>
          <w:b w:val="false"/>
          <w:i w:val="false"/>
          <w:color w:val="000000"/>
          <w:sz w:val="28"/>
        </w:rPr>
        <w:t>
      21. Потребителю, обратившемуся с письменной жалобой, выдается талон с указанием даты получения ответа и контактных данных должностных лиц, у которых можно узнать о ходе рассмотрения жалобы.</w:t>
      </w:r>
    </w:p>
    <w:bookmarkEnd w:id="120"/>
    <w:bookmarkStart w:name="z146" w:id="12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государственных пособий</w:t>
      </w:r>
      <w:r>
        <w:br/>
      </w:r>
      <w:r>
        <w:rPr>
          <w:rFonts w:ascii="Times New Roman"/>
          <w:b w:val="false"/>
          <w:i w:val="false"/>
          <w:color w:val="000000"/>
          <w:sz w:val="28"/>
        </w:rPr>
        <w:t>
семьям, имеющим детей до 18 лет»</w:t>
      </w:r>
    </w:p>
    <w:bookmarkEnd w:id="121"/>
    <w:bookmarkStart w:name="z147" w:id="122"/>
    <w:p>
      <w:pPr>
        <w:spacing w:after="0"/>
        <w:ind w:left="0"/>
        <w:jc w:val="left"/>
      </w:pPr>
      <w:r>
        <w:rPr>
          <w:rFonts w:ascii="Times New Roman"/>
          <w:b/>
          <w:i w:val="false"/>
          <w:color w:val="000000"/>
        </w:rPr>
        <w:t xml:space="preserve"> 
Адреса и график работы</w:t>
      </w:r>
      <w:r>
        <w:br/>
      </w:r>
      <w:r>
        <w:rPr>
          <w:rFonts w:ascii="Times New Roman"/>
          <w:b/>
          <w:i w:val="false"/>
          <w:color w:val="000000"/>
        </w:rPr>
        <w:t>
Управления занятости и социальных программ</w:t>
      </w:r>
      <w:r>
        <w:br/>
      </w:r>
      <w:r>
        <w:rPr>
          <w:rFonts w:ascii="Times New Roman"/>
          <w:b/>
          <w:i w:val="false"/>
          <w:color w:val="000000"/>
        </w:rPr>
        <w:t>
города Алматы и районных отделов занятости</w:t>
      </w:r>
      <w:r>
        <w:br/>
      </w:r>
      <w:r>
        <w:rPr>
          <w:rFonts w:ascii="Times New Roman"/>
          <w:b/>
          <w:i w:val="false"/>
          <w:color w:val="000000"/>
        </w:rPr>
        <w:t>
и социальных программ</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3200"/>
        <w:gridCol w:w="4249"/>
        <w:gridCol w:w="2083"/>
        <w:gridCol w:w="2258"/>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w:t>
            </w:r>
            <w:r>
              <w:br/>
            </w:r>
            <w:r>
              <w:rPr>
                <w:rFonts w:ascii="Times New Roman"/>
                <w:b/>
                <w:i w:val="false"/>
                <w:color w:val="000000"/>
                <w:sz w:val="20"/>
              </w:rPr>
              <w:t>
уполномочен-</w:t>
            </w:r>
            <w:r>
              <w:br/>
            </w:r>
            <w:r>
              <w:rPr>
                <w:rFonts w:ascii="Times New Roman"/>
                <w:b/>
                <w:i w:val="false"/>
                <w:color w:val="000000"/>
                <w:sz w:val="20"/>
              </w:rPr>
              <w:t>
ного органа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Юридический адрес расположения уполномоченного органа (город, район, улица, № дома (кв.), адрес электронной почты)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Номер</w:t>
            </w:r>
            <w:r>
              <w:br/>
            </w:r>
            <w:r>
              <w:rPr>
                <w:rFonts w:ascii="Times New Roman"/>
                <w:b/>
                <w:i w:val="false"/>
                <w:color w:val="000000"/>
                <w:sz w:val="20"/>
              </w:rPr>
              <w:t>
телефо-</w:t>
            </w:r>
            <w:r>
              <w:br/>
            </w:r>
            <w:r>
              <w:rPr>
                <w:rFonts w:ascii="Times New Roman"/>
                <w:b/>
                <w:i w:val="false"/>
                <w:color w:val="000000"/>
                <w:sz w:val="20"/>
              </w:rPr>
              <w:t>
на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 социальных программ города Алматы</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Кунаева, 122</w:t>
            </w:r>
          </w:p>
          <w:p>
            <w:pPr>
              <w:spacing w:after="20"/>
              <w:ind w:left="20"/>
              <w:jc w:val="both"/>
            </w:pPr>
            <w:r>
              <w:rPr>
                <w:rFonts w:ascii="Times New Roman"/>
                <w:b w:val="false"/>
                <w:i w:val="false"/>
                <w:color w:val="000000"/>
                <w:sz w:val="20"/>
                <w:u w:val="single"/>
              </w:rPr>
              <w:t>depart_zan@ mail.ru</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8-727 261-67-78 261-52-02</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w:t>
            </w:r>
            <w:r>
              <w:br/>
            </w:r>
            <w:r>
              <w:rPr>
                <w:rFonts w:ascii="Times New Roman"/>
                <w:b w:val="false"/>
                <w:i w:val="false"/>
                <w:color w:val="000000"/>
                <w:sz w:val="20"/>
              </w:rPr>
              <w:t>
в неделю,</w:t>
            </w:r>
            <w:r>
              <w:br/>
            </w:r>
            <w:r>
              <w:rPr>
                <w:rFonts w:ascii="Times New Roman"/>
                <w:b w:val="false"/>
                <w:i w:val="false"/>
                <w:color w:val="000000"/>
                <w:sz w:val="20"/>
              </w:rPr>
              <w:t>
за исклю-</w:t>
            </w:r>
            <w:r>
              <w:br/>
            </w:r>
            <w:r>
              <w:rPr>
                <w:rFonts w:ascii="Times New Roman"/>
                <w:b w:val="false"/>
                <w:i w:val="false"/>
                <w:color w:val="000000"/>
                <w:sz w:val="20"/>
              </w:rPr>
              <w:t>
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w:t>
            </w:r>
            <w:r>
              <w:br/>
            </w:r>
            <w:r>
              <w:rPr>
                <w:rFonts w:ascii="Times New Roman"/>
                <w:b w:val="false"/>
                <w:i w:val="false"/>
                <w:color w:val="000000"/>
                <w:sz w:val="20"/>
              </w:rPr>
              <w:t>
ных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13-00 до</w:t>
            </w:r>
            <w:r>
              <w:br/>
            </w:r>
            <w:r>
              <w:rPr>
                <w:rFonts w:ascii="Times New Roman"/>
                <w:b w:val="false"/>
                <w:i w:val="false"/>
                <w:color w:val="000000"/>
                <w:sz w:val="20"/>
              </w:rPr>
              <w:t>
14-00</w:t>
            </w:r>
            <w:r>
              <w:br/>
            </w:r>
            <w:r>
              <w:rPr>
                <w:rFonts w:ascii="Times New Roman"/>
                <w:b w:val="false"/>
                <w:i w:val="false"/>
                <w:color w:val="000000"/>
                <w:sz w:val="20"/>
              </w:rPr>
              <w:t>
часов</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районный отдел</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 микрорайон Шанырак-2, улица Жанкожа батыра, 26</w:t>
            </w:r>
          </w:p>
          <w:p>
            <w:pPr>
              <w:spacing w:after="20"/>
              <w:ind w:left="20"/>
              <w:jc w:val="both"/>
            </w:pPr>
            <w:r>
              <w:rPr>
                <w:rFonts w:ascii="Times New Roman"/>
                <w:b w:val="false"/>
                <w:i w:val="false"/>
                <w:color w:val="000000"/>
                <w:sz w:val="20"/>
              </w:rPr>
              <w:t>alatay_zan09@mail.ru</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8-727 299-87-79</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районный отдел</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 улица Шевченко, 89</w:t>
            </w:r>
          </w:p>
          <w:p>
            <w:pPr>
              <w:spacing w:after="20"/>
              <w:ind w:left="20"/>
              <w:jc w:val="both"/>
            </w:pPr>
            <w:r>
              <w:rPr>
                <w:rFonts w:ascii="Times New Roman"/>
                <w:b w:val="false"/>
                <w:i w:val="false"/>
                <w:color w:val="000000"/>
                <w:sz w:val="20"/>
              </w:rPr>
              <w:t xml:space="preserve">alm_soc@mail.ru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районный отдел</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 микрорайон 3, 41-а</w:t>
            </w:r>
          </w:p>
          <w:p>
            <w:pPr>
              <w:spacing w:after="20"/>
              <w:ind w:left="20"/>
              <w:jc w:val="both"/>
            </w:pPr>
            <w:r>
              <w:rPr>
                <w:rFonts w:ascii="Times New Roman"/>
                <w:b w:val="false"/>
                <w:i w:val="false"/>
                <w:color w:val="000000"/>
                <w:sz w:val="20"/>
              </w:rPr>
              <w:t>auezzan@mail.ru</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районный отдел</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 улица Джандосова, 2</w:t>
            </w:r>
          </w:p>
          <w:p>
            <w:pPr>
              <w:spacing w:after="20"/>
              <w:ind w:left="20"/>
              <w:jc w:val="both"/>
            </w:pPr>
            <w:r>
              <w:rPr>
                <w:rFonts w:ascii="Times New Roman"/>
                <w:b w:val="false"/>
                <w:i w:val="false"/>
                <w:color w:val="000000"/>
                <w:sz w:val="20"/>
              </w:rPr>
              <w:t xml:space="preserve">bostan_zan@mail.ru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районный отдел</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 улица Макатаева, 142</w:t>
            </w:r>
          </w:p>
          <w:p>
            <w:pPr>
              <w:spacing w:after="20"/>
              <w:ind w:left="20"/>
              <w:jc w:val="both"/>
            </w:pPr>
            <w:r>
              <w:rPr>
                <w:rFonts w:ascii="Times New Roman"/>
                <w:b w:val="false"/>
                <w:i w:val="false"/>
                <w:color w:val="000000"/>
                <w:sz w:val="20"/>
              </w:rPr>
              <w:t xml:space="preserve">jetzan@mail.ru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районный отдел</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 улица Толе би, 12</w:t>
            </w:r>
          </w:p>
          <w:p>
            <w:pPr>
              <w:spacing w:after="20"/>
              <w:ind w:left="20"/>
              <w:jc w:val="both"/>
            </w:pPr>
            <w:r>
              <w:rPr>
                <w:rFonts w:ascii="Times New Roman"/>
                <w:b w:val="false"/>
                <w:i w:val="false"/>
                <w:color w:val="000000"/>
                <w:sz w:val="20"/>
              </w:rPr>
              <w:t>medeu_zan@mail.ru</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районный отдел</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 улица Рихарда Зорге, 18</w:t>
            </w:r>
          </w:p>
          <w:p>
            <w:pPr>
              <w:spacing w:after="20"/>
              <w:ind w:left="20"/>
              <w:jc w:val="both"/>
            </w:pPr>
            <w:r>
              <w:rPr>
                <w:rFonts w:ascii="Times New Roman"/>
                <w:b w:val="false"/>
                <w:i w:val="false"/>
                <w:color w:val="000000"/>
                <w:sz w:val="20"/>
              </w:rPr>
              <w:t xml:space="preserve">turk_zan@mail.ru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8-727 236-55-97</w:t>
            </w:r>
          </w:p>
        </w:tc>
        <w:tc>
          <w:tcPr>
            <w:tcW w:w="0" w:type="auto"/>
            <w:vMerge/>
            <w:tcBorders>
              <w:top w:val="nil"/>
              <w:left w:val="single" w:color="cfcfcf" w:sz="5"/>
              <w:bottom w:val="single" w:color="cfcfcf" w:sz="5"/>
              <w:right w:val="single" w:color="cfcfcf" w:sz="5"/>
            </w:tcBorders>
          </w:tcPr>
          <w:p/>
        </w:tc>
      </w:tr>
    </w:tbl>
    <w:bookmarkStart w:name="z148" w:id="12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государственных пособий</w:t>
      </w:r>
      <w:r>
        <w:br/>
      </w:r>
      <w:r>
        <w:rPr>
          <w:rFonts w:ascii="Times New Roman"/>
          <w:b w:val="false"/>
          <w:i w:val="false"/>
          <w:color w:val="000000"/>
          <w:sz w:val="28"/>
        </w:rPr>
        <w:t>
семьям, имеющим детей до 18 лет»</w:t>
      </w:r>
    </w:p>
    <w:bookmarkEnd w:id="123"/>
    <w:bookmarkStart w:name="z149" w:id="124"/>
    <w:p>
      <w:pPr>
        <w:spacing w:after="0"/>
        <w:ind w:left="0"/>
        <w:jc w:val="left"/>
      </w:pPr>
      <w:r>
        <w:rPr>
          <w:rFonts w:ascii="Times New Roman"/>
          <w:b/>
          <w:i w:val="false"/>
          <w:color w:val="000000"/>
        </w:rPr>
        <w:t xml:space="preserve"> 
Адреса и график работы центров облуживания</w:t>
      </w:r>
      <w:r>
        <w:br/>
      </w:r>
      <w:r>
        <w:rPr>
          <w:rFonts w:ascii="Times New Roman"/>
          <w:b/>
          <w:i w:val="false"/>
          <w:color w:val="000000"/>
        </w:rPr>
        <w:t>
населения города Алматы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2753"/>
        <w:gridCol w:w="2880"/>
        <w:gridCol w:w="2104"/>
        <w:gridCol w:w="2095"/>
        <w:gridCol w:w="1990"/>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w:t>
            </w:r>
            <w:r>
              <w:br/>
            </w:r>
            <w:r>
              <w:rPr>
                <w:rFonts w:ascii="Times New Roman"/>
                <w:b/>
                <w:i w:val="false"/>
                <w:color w:val="000000"/>
                <w:sz w:val="20"/>
              </w:rPr>
              <w:t>
ние Центра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Юридический</w:t>
            </w:r>
            <w:r>
              <w:br/>
            </w:r>
            <w:r>
              <w:rPr>
                <w:rFonts w:ascii="Times New Roman"/>
                <w:b/>
                <w:i w:val="false"/>
                <w:color w:val="000000"/>
                <w:sz w:val="20"/>
              </w:rPr>
              <w:t>
адрес</w:t>
            </w:r>
            <w:r>
              <w:br/>
            </w:r>
            <w:r>
              <w:rPr>
                <w:rFonts w:ascii="Times New Roman"/>
                <w:b/>
                <w:i w:val="false"/>
                <w:color w:val="000000"/>
                <w:sz w:val="20"/>
              </w:rPr>
              <w:t>
расположения</w:t>
            </w:r>
            <w:r>
              <w:br/>
            </w:r>
            <w:r>
              <w:rPr>
                <w:rFonts w:ascii="Times New Roman"/>
                <w:b/>
                <w:i w:val="false"/>
                <w:color w:val="000000"/>
                <w:sz w:val="20"/>
              </w:rPr>
              <w:t>
центра</w:t>
            </w:r>
            <w:r>
              <w:br/>
            </w:r>
            <w:r>
              <w:rPr>
                <w:rFonts w:ascii="Times New Roman"/>
                <w:b/>
                <w:i w:val="false"/>
                <w:color w:val="000000"/>
                <w:sz w:val="20"/>
              </w:rPr>
              <w:t>
(город,</w:t>
            </w:r>
            <w:r>
              <w:br/>
            </w:r>
            <w:r>
              <w:rPr>
                <w:rFonts w:ascii="Times New Roman"/>
                <w:b/>
                <w:i w:val="false"/>
                <w:color w:val="000000"/>
                <w:sz w:val="20"/>
              </w:rPr>
              <w:t>
район,</w:t>
            </w:r>
            <w:r>
              <w:br/>
            </w:r>
            <w:r>
              <w:rPr>
                <w:rFonts w:ascii="Times New Roman"/>
                <w:b/>
                <w:i w:val="false"/>
                <w:color w:val="000000"/>
                <w:sz w:val="20"/>
              </w:rPr>
              <w:t>
улица, №</w:t>
            </w:r>
            <w:r>
              <w:br/>
            </w:r>
            <w:r>
              <w:rPr>
                <w:rFonts w:ascii="Times New Roman"/>
                <w:b/>
                <w:i w:val="false"/>
                <w:color w:val="000000"/>
                <w:sz w:val="20"/>
              </w:rPr>
              <w:t>
дома (кв.)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Номер</w:t>
            </w:r>
            <w:r>
              <w:br/>
            </w:r>
            <w:r>
              <w:rPr>
                <w:rFonts w:ascii="Times New Roman"/>
                <w:b/>
                <w:i w:val="false"/>
                <w:color w:val="000000"/>
                <w:sz w:val="20"/>
              </w:rPr>
              <w:t>
телефона</w:t>
            </w:r>
            <w:r>
              <w:br/>
            </w:r>
            <w:r>
              <w:rPr>
                <w:rFonts w:ascii="Times New Roman"/>
                <w:b/>
                <w:i w:val="false"/>
                <w:color w:val="000000"/>
                <w:sz w:val="20"/>
              </w:rPr>
              <w:t>
опера-</w:t>
            </w:r>
            <w:r>
              <w:br/>
            </w:r>
            <w:r>
              <w:rPr>
                <w:rFonts w:ascii="Times New Roman"/>
                <w:b/>
                <w:i w:val="false"/>
                <w:color w:val="000000"/>
                <w:sz w:val="20"/>
              </w:rPr>
              <w:t>
ционного</w:t>
            </w:r>
            <w:r>
              <w:br/>
            </w:r>
            <w:r>
              <w:rPr>
                <w:rFonts w:ascii="Times New Roman"/>
                <w:b/>
                <w:i w:val="false"/>
                <w:color w:val="000000"/>
                <w:sz w:val="20"/>
              </w:rPr>
              <w:t>
зала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Номер</w:t>
            </w:r>
            <w:r>
              <w:br/>
            </w:r>
            <w:r>
              <w:rPr>
                <w:rFonts w:ascii="Times New Roman"/>
                <w:b/>
                <w:i w:val="false"/>
                <w:color w:val="000000"/>
                <w:sz w:val="20"/>
              </w:rPr>
              <w:t>
телефо-</w:t>
            </w:r>
            <w:r>
              <w:br/>
            </w:r>
            <w:r>
              <w:rPr>
                <w:rFonts w:ascii="Times New Roman"/>
                <w:b/>
                <w:i w:val="false"/>
                <w:color w:val="000000"/>
                <w:sz w:val="20"/>
              </w:rPr>
              <w:t>
на</w:t>
            </w:r>
            <w:r>
              <w:br/>
            </w:r>
            <w:r>
              <w:rPr>
                <w:rFonts w:ascii="Times New Roman"/>
                <w:b/>
                <w:i w:val="false"/>
                <w:color w:val="000000"/>
                <w:sz w:val="20"/>
              </w:rPr>
              <w:t>
руково-</w:t>
            </w:r>
            <w:r>
              <w:br/>
            </w:r>
            <w:r>
              <w:rPr>
                <w:rFonts w:ascii="Times New Roman"/>
                <w:b/>
                <w:i w:val="false"/>
                <w:color w:val="000000"/>
                <w:sz w:val="20"/>
              </w:rPr>
              <w:t>
дителя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w:t>
            </w:r>
            <w:r>
              <w:br/>
            </w:r>
            <w:r>
              <w:rPr>
                <w:rFonts w:ascii="Times New Roman"/>
                <w:b/>
                <w:i w:val="false"/>
                <w:color w:val="000000"/>
                <w:sz w:val="20"/>
              </w:rPr>
              <w:t>
работы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Алатауского района</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Жанкожа батыра, 24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8-727 377-19-80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277-19-80 приемная</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w:t>
            </w:r>
            <w:r>
              <w:br/>
            </w:r>
            <w:r>
              <w:rPr>
                <w:rFonts w:ascii="Times New Roman"/>
                <w:b w:val="false"/>
                <w:i w:val="false"/>
                <w:color w:val="000000"/>
                <w:sz w:val="20"/>
              </w:rPr>
              <w:t>
в неделю,</w:t>
            </w:r>
            <w:r>
              <w:br/>
            </w:r>
            <w:r>
              <w:rPr>
                <w:rFonts w:ascii="Times New Roman"/>
                <w:b w:val="false"/>
                <w:i w:val="false"/>
                <w:color w:val="000000"/>
                <w:sz w:val="20"/>
              </w:rPr>
              <w:t>
за исклю-</w:t>
            </w:r>
            <w:r>
              <w:br/>
            </w:r>
            <w:r>
              <w:rPr>
                <w:rFonts w:ascii="Times New Roman"/>
                <w:b w:val="false"/>
                <w:i w:val="false"/>
                <w:color w:val="000000"/>
                <w:sz w:val="20"/>
              </w:rPr>
              <w:t>
чением</w:t>
            </w:r>
            <w:r>
              <w:br/>
            </w:r>
            <w:r>
              <w:rPr>
                <w:rFonts w:ascii="Times New Roman"/>
                <w:b w:val="false"/>
                <w:i w:val="false"/>
                <w:color w:val="000000"/>
                <w:sz w:val="20"/>
              </w:rPr>
              <w:t>
выходных</w:t>
            </w:r>
            <w:r>
              <w:br/>
            </w:r>
            <w:r>
              <w:rPr>
                <w:rFonts w:ascii="Times New Roman"/>
                <w:b w:val="false"/>
                <w:i w:val="false"/>
                <w:color w:val="000000"/>
                <w:sz w:val="20"/>
              </w:rPr>
              <w:t>
и празд-</w:t>
            </w:r>
            <w:r>
              <w:br/>
            </w:r>
            <w:r>
              <w:rPr>
                <w:rFonts w:ascii="Times New Roman"/>
                <w:b w:val="false"/>
                <w:i w:val="false"/>
                <w:color w:val="000000"/>
                <w:sz w:val="20"/>
              </w:rPr>
              <w:t>
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20-00</w:t>
            </w:r>
            <w:r>
              <w:br/>
            </w:r>
            <w:r>
              <w:rPr>
                <w:rFonts w:ascii="Times New Roman"/>
                <w:b w:val="false"/>
                <w:i w:val="false"/>
                <w:color w:val="000000"/>
                <w:sz w:val="20"/>
              </w:rPr>
              <w:t>
часов</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Алмалинского района</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221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8-727 378-09-10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278-09-09 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Ауэзовского района</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8-727 247-14-22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247-16-25</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 ского района</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Алмагуль, 9 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8-727 293-41-14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 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Жетысуского района</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155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8-727 378-46-72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290-18-07 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Медеуского района</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Маркова, 44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8-727 239-65-53 239-65-47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 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Турксибского района</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Рихарда Зорге, 9</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8-727 234-09-27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 приемная</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