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dcf" w14:textId="b025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февраля 2012 года N 2/1. Зарегистрировано Департаментом юстиции Северо-Казахстанской области 14 марта 2012 года N 1795.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от 8 декабря 2011 года № 40/1 «Об областном бюджете Северо-Казахстанской области на 2012-2014 годы» (зарегистрировано в Реестре государственной регистрации 6 января 2012 года № 1791, опубликовано в газетах «Солтүстік Қазақстан» от 14 января 2012 года, «Северный Казахстан» от 14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81 467 584,2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9 635 754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470 056,5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71 361 773,7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82 697 209,1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2 317 001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2 647 353 тысячи тенге, погашение бюджетных кредитов – 330 352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319 400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- 3 866 025,9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3 866 025,9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областном бюджете на 2012 год целевые трансферты и кредиты бюджетам районов и города Петропавловска в сумме 2 276 614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второй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1133"/>
        <w:gridCol w:w="6733"/>
        <w:gridCol w:w="25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81 467 584,2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470 056,5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21 602,0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402 885</w:t>
            </w:r>
          </w:p>
        </w:tc>
      </w:tr>
      <w:tr>
        <w:trPr>
          <w:trHeight w:val="16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71 361 773,7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82 697 209,1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989 636,0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3 569 971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3 569 971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9 434 757,5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7 605 917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237 231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учетилям школ и воспитателям дошкольных организаций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</w:p>
        </w:tc>
      </w:tr>
      <w:tr>
        <w:trPr>
          <w:trHeight w:val="13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581 215,5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457 178,5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16 228 598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16 028 812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2 566 288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1 333 201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5 738 456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4 368 731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308 962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1 094 964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1 334 538,0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2 040 802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518 003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417 504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9 725 649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7 325 630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650 453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1 440 976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1 463 725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</w:p>
        </w:tc>
      </w:tr>
      <w:tr>
        <w:trPr>
          <w:trHeight w:val="13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762 027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2 317 001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2 647 353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-3 866 025,9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3 866 025,9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недоиспользованных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753"/>
        <w:gridCol w:w="1153"/>
        <w:gridCol w:w="6433"/>
        <w:gridCol w:w="23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128 432,9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140 202,8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1 934 080,1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с. Кирилловка Айыртауского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школы на 90 мест в с. Тау-Агаш Есильского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средней школы на 90 мест в с. Горный Есильского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 на 300 мест в г. Мамлютка Мамлютского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с.Бостандык Акжарского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с.Аккудук Тайыншинского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с.Степное Тимирязевского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с.Чистовское района 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 улиц г.Петропавловска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