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d57d" w14:textId="68f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доверительное управление коммунального имущества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февраля 2012 года N 41. Зарегистрировано Департаментом юстиции Северо-Казахстанской области 19 марта 2012 года N 1797. Утратило силу постановлением акимата Северо-Казахстанской области от 20 августа 2013 года N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Северо-Казахстанской области от 20.08.2013 года N 281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 марта 2011 года № 413-IV «О государственном имуществе»,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доверительное управление коммунального имущества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 № 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в доверительное управление коммунального имущества Северо-Казахстанской области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Правила разработаны в соответствии с Гражданским кодексом Республики Казахстан,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основные принципы, порядок и правила передачи в доверительное управление коммунального имущества Северо-Казахстанской области.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 передачи в доверительное управление коммунального имущества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балансодержатель - государственное учреждение, государственное предприятие, имеющее на праве оперативного управления или хозяйственного ведения коммунальное государственное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доверительное управление – осуществление доверительным управляющим от своего имени управления переданным в его владение и пользование имуществом, если иное не предусмотрено договором или законодательными актами, в интересах выгодоприобретателя;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доверительный управляющий – физические лица и негосударственные юридические лица, заключившие договор доверительного управления с учредителем доверительного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- договор на доверительное управление Объектом, заключенный между Учредителем и Доверительным управляющим, по которому одна сторона (учредитель доверительного управления) передает другой стороне (доверительному управляющему) имущество в доверительное управление, а другая сторона обязуется осуществлять управление этим имуществом в интересах учредителя доверительного управления или указанного учредителем лица (выгодоприобретателя);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коммунальные юридические лица - коммунальные государственные предприятия и коммунальные государственные учреждения, имущество которых находится в коммунальной собственности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- коллегиальный исполнительный орган, возглавляемый акимом области (района, города Петропавловска),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объект – имущественный комплекс государственного коммунального предприятия, ценные бумаги, имущественные права (доли участия в уставном капитале), деньги, принадлежащие государству, а также иное государственное коммунальное имущество, выступающее объектом договора доверительного управления в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 управления - государственный орган, осуществляющий права владения и пользования государственным пакетом акций акционерного общества, государственной долей в уставном капитале товарищества с ограниченной ответственностью, а также орган государственного управления коммунальными государственными предприятиями и коммунальными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учредитель доверительного управления коммунальным имуществом (далее – Учредитель) - исполнительный орган, уполномоченный акиматом области (района, города Петропавловска) на управление коммунальным имуществом области (района, города Петропавловска), в том числе на заключение договора о передаче в доверительное управление коммунального имущества области (района, города Петропавловска).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Доверительное управление Объектом возникает (учреждается) на основании сделки по договору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Объектов в доверительное управление осуществляется по результатам открытого тендера (далее – Тендер).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передаче Объекта в доверительное управление с правом последующего выкупа или без права последующего выкупа принимается местным исполнительным органом области (района, города Петропавловска).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передаче в доверительное управление с правом последующего выкупа имущественных комплексов или государственных пакетов акций (долей участия товариществ с ограниченной ответственностью) организаций, являющихся субъектами естественной монополии или субъектами рынка, занимающими доминирующее (монопольное) положение на товарном рынке либо имеющими стратегическое значение принимается с учетом особенностей, установленных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выкупа Объекта доверительным управляющим определяются Договором. Договор должен предусматривать, в какие сроки и при выполнении каких условий Объект перейдет в собственность Доверительного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Объекта Доверительному управляющему допускается лишь при условии надлежащего исполнения им всех условий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 передачи Объектов в счет оплаты уставного капитала юридических лиц Объекты могут передаваться в доверительное управление без права последующего выкупа без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Балансодержатель Объекта несет ответственность за достоверность сведений по Объекту и за его сохранность до момента передачи Объекта Доверительному управляющему по акту приема - передачи.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передачи коммунального имущества в доверительное управление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Учредитель доверительного управления в целях учреждения доверительного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Тендер (утверждает состав и регламент работы тендерной комиссии, регистрирует Участников Тендера, обеспечивает публикацию информационных сообщений);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гарантийные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 на оказание услуг по оценке Объекта,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«Об оценочной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ходом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заключает Договор с Доверительным управляющим;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выполнения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связанные с передачей Объекта в доверительное управление в зависимости от специфики Объекта, передаваемого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государственных юридических лиц – балансодержателей коммунального имущества, которое является Объектом передачи в доверительное управление, а также негосударственных юридических лиц, акции и доли участия государства в уставных капиталах которых выступают Объектом передачи в доверительное управление, по запросу Учредителя в определяемые им сроки представляют сведения, необходимые для подготовки Объекта к передаче в доверительное управление, и несут ответственность за достоверность предоставляемых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Условиями передачи Объекта в доверительное управление могут быть обязательства Доверительного управляющего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сохранения профиля деятельности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выполнения мероприятий по реконструкции или капитальному ремонту или восстановлению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 по объемам, видам и срокам инвестиций в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определенного уровня объемов производства, видов и номенклатуры выпускаемой продукции или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поставки продукции определенным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условий ценообразования, в том числе ограничения по предельному уровню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проведения природоохранных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сохранения существующего или определенного Договором количества рабочих мест или создания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соблюдения норм и правил, касающихся охраны труда, обеспечения социальных гарантий, страхования жизни и здоровья работников Объекта, страхование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порядка использования объектов производственной и социальной инфраструктуры Объекта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погашения задолженностей Объекта в установленные Договором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последующего выкупа Объекта Доверительным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ограничения совершения сделок и/или запрещения определенных действий в отношении Объекта в течение определенного Договором периода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управления и/или тендерной комиссии могут быть предложены дополнительные критерии с учетом специфики передаваемого в доверительное управление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передаче в доверительное управление нерентабельного коммунального государственного предприятия предложения по формированию перечня нерентабельных предприятий вносятся Учредителю Органом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включения нерентабельного коммунального государственного предприятия в перечень Объектов, передаваемых в доверительное управление независимым управляющим,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показателей рентабельности текущей, основной и неосновной деятельности в течение трех лет и/или необеспечение их планируемых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плановых показателей по чистому доходу в течение трех лет подряд;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просроченная кредиторская задолженность свыше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Условия Тендера утверждаются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организации и проведения Тендера Учредителем образуется тендерная комиссия, в состав которой включаются представители Учредителя, Балансодержателя, Органа государственного управления Балансодержателя, представителей заинтересованных организаций, территориальных органов юстиции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членов тендерной комиссии должно составлять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тендерной комиссии, в том числе председатель и секретарь тендерной комиссии, утверждается приказом (распоряжением) Учредителя и являются должностными лицами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принятии решения о проведении Тендера Учредитель: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дату и место проведения Тендера, его условия, критерии выбора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тендерную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протоколы заседания тендерной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заключение договора доверительного управления с победителем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окончании Тендера возвращает участникам Тендера гарантийные взносы, за исключением случаев, установленных пунктом 31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Организационная деятельность тендерной комиссии обеспечивается секретарем тендерной комиссии. Секретарь тендерной комиссии не является членом тендерной комиссии и не имеет права голоса при принятии тендерной комиссией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комиссии: формирует повестку дня заседания тендерной комиссии, обеспечивает тендерную комиссию необходимыми документами, принимает заявления на участие в Тендере, осуществляет их регистрацию, организует проведение заседания тендерной комиссии; оформляет и подписывает протокол вскрытия конвертов с тендерными заявками, протокол о допуске к участию в Тендере, протокол об итогах Тендера, а также другие протоколы заседаний тендерной комиссии; обеспечивает сохранность документов и материалов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Тендерная комиссия в установленный Учредителем срок и на основе представленных им данных об Объекте: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текущую стоимость - стоимость Объекта в случае принятия решения о передаче его в доверительное управление с правом последующего выкупа. Текущая стоимость Объекта утверждается тендерной комиссией на основании отчета независимого оценщика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«Об оценочной деятельности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основные условия (критерии) определения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подготавливает тендерную документацию и документы для объявления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объявляет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протокол заседания тендерной комиссии, содержащий заключение, определяющее победителя Тендера или иное решение по итогам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Подготовку к передаче Объекта в доверительное управление осуществляет Учредитель.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 управления представляет Учредителю учредительные документы юридического лица, имущественный комплекс которого или имущество или акции (доли участия) которого являются Объектом, полную информацию о финансово-хозяйственной деятельности за последние два года, предложение об установлении условий по передаче Объекта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к проведению Тендера Учредитель обеспечивает сбор информации об Объекте, своевременную публикацию информационного сообщения, проводит прием и регистрацию заявок на участие в Тендере, оценку (в случае передачи Объекта в доверительное управление с правом последующего выкупа), передает поступившие материалы на рассмотрение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первого Тендера по передаче Объекта в доверительное управление с правом последующего выкупа текущая цена равна начальной цене.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и последующем Тендерах текущая цена может быть изменена решением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Информационное сообщение о проведении Тендера публикуется в периодических печатных изданиях на казахском и русском языках не менее чем за 15 календарных дней до объявленной даты проведения Тендера, а при передаче в доверительное управление акций акционерных обществ и долей участия в уставном капитале товариществ с ограниченной ответственностью, находящихся в коммунальной собственности - не менее чем за 30 календарных дней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Информационное сообщение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Объекте, включая его наименование, местонахождение, краткую характеристику, а также наименование и адрес Балансодержателя;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доверительного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Тендера и критерии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дата, время и место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размер, сроки и порядок внесения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адрес и сроки принятия заявок на участие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7)сведения о порядке оформления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документов необходимых для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другая информация в зависимости от специфики передаваемого в доверительное управление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тендерной комиссией условий Тендера извещение обо всех изменениях должно быть опубликовано не менее, чем за 5 календарных дней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подавшие заявку на участие в Тендере до опубликования извещения об изменении условий Тендера и отказавшиеся в связи с этим от участия в Тендере, вправе требовать возврата гарантийного взноса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 публикации информационного сообщения по каждому юридическому лицу, имущественный комплекс или имущество или акции (доли участия) которого являются объектом доверительного управления, Учредителем готовиться пакет документов, состоящий из копий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 выставляемого на Тендер Объекта, если выставляемый объект государственное предприятие или акционерное общество или товарищество с ограниченной ответственностью;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регистрации эмиссии (для акционерных 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бухгалтерские балансы с приложениями за год, предшествующий отчетному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выписка из реестра акционеров акционерного общества или участников товарищества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основных средств, вошедших в уставный капитал,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расшифровка кредиторской и дебиторской задолженностей;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выписка из Реестра государственных предприятий и учреждений, юридических лиц с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объектов социальной сферы, с указанием их стоимости (представляется акционерными обществами и товариществами, государственные пакеты акций и государственные доли которых выставляются на тендер);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другие документы по усмотрению Учредителя в зависимости от специфики передаваемого в доверительное управление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пакет документов также могут быть включены дополнительные сведения на основании комплексного мониторинга функционирования и эффективности управления Объектом, проведенного независимыми консультантами по поручению Учредителя, а также анализ факторов риска инвестора, данные о возможных вариантах технического перевооружения организации, расчеты доходности, оценка объема необходимых для производства инвестиций, оценка перспективности производимой продукции на мировом или внутреннем рынках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публикации информационного сообщения Учредитель обеспечивает доступ желающим стать Участником Тендера к информации об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Участники Тендера вносят гарантийный взнос в размере, сроки и порядке, указанные в информационном сообщении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гарантийного взноса не может быть изменен после опубликования информационного сообщения. Гарантийный взнос может быть внесен от имени Участника любым другим физическим или юридическим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гарантийного взноса является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Гарантийный взнос для участия в Тендере устанавливается для каждого Объекта отдельно в пределах 10 процентов от его текущей стоимости при передаче Объекта в доверительное управление с правом последующего выкупа и остаточной балансовой стоимости в случае передачи объекта в доверительное управление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Гарантийный взнос является обеспечением следующих обязательств Участника: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подписание протокола о результатах Тендера в случае победы;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надлежащим образом обязательств по договору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Гарантийный взнос не возвращается Учредителем: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Тендера в случае отказа их от участия в тендере менее чем за 3 календарных дня до его проведения, за исключением случаев, предусмотренных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победителю Тендера в случае его отказа от подписания протокола о результатах Тендера либо от заключения договора доверительного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Доверительному управляющему в случае расторжения Договора из-за его неисполнения или ненадлежащего исполнения обязательств по договору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Гарантийный взнос Участника, победившего на Тендере и заключившего договор доверительного управления с правом последующего выкупа, относится в счет причитающихся платежей по договору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Во всех остальных случаях, кроме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29,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гарантийный взнос возвращается в срок, не позднее 10 банковских дней со дня окончания Тендера, а если деньги поступили на счет Учредителя после проведения Тендера, то в течение 10 банковских дней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Регистрация Участников Тендера производится со дня публикации информационного сообщения и заканчивается за двадцать четыре часа до начала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регистрации в качестве Участника Тендера юридическому лицу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Тендере, означающую письменное обязательство Участника Тендера, в случае объявления его победителем Тендера, заключить Договор на условиях Тендера, указанных в информационном сообщении и предложенных самим Участником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письменном виде с приложением обусловленной тендером документации, в отдельном от других документов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с расчетами экономической и коммерческой эффективности, согласно методике обоснования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бизнес-план в письменной форме по условиям Тендера, запечатанный в отдельном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банка (банков) об отсутствии просроченной задолженности потенциального Участника Тендера перед банком (банками) более чем за три месяца, предшествующие дате вскрытия конвертов с тендерными заявками, за подписью первого руководителя или лица, имеющего право подписи, и главного бухгалтера с печатью банка (банков).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потенциальный Участник Тендера является клиентом нескольких банков второго уровня или филиалов, а так же иностранного банка, данная справка представляется от каждого из таких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аудиторский отчет за последний финансовый год юридических лиц, для которых законодательными актами Республики Казахстан установлено обязательное проведение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квалификации с приложением оригиналов и копий лицензий и/или патентов, свидетельств, других документов, подтверждающих квалификацию потенциального Участника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копия устава Участника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представляют учредительные документы с нотариально заверенным переводом на государственный и русский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оригинал и копия справки, установленной формы соответствующего налогового органа,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месяца, предшествующие дате вскрытия конвертов с тендерными заявками,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 с печатью данного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оригинал и копия платежного поручения о перечислении гарантийного взноса Учредителю;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 (доверенность), удостоверяющий полномочия представителя потенциального Участника Тендера (действителен при предъявлении удостоверения личности, паспорта).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сверки и заверения Учредителем копий свидетельства о государственной регистрации (перерегистрации) юридического лица, устава, справки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фонды, платежного поручения оригиналы этих документов возвращаются Участнику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регистрации в качестве Участника Тендера физическому лицу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означающую письменное обязательство Участника Тендера, в случае объявления его победителем Тендера, заключить Договор на условиях Тендера, указанных в информационном сообщении и предложенных самим Участником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письменном виде с приложением обусловленной тендером документации, в отдельном от других документов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платежного поручения или квитанции о перечислении гарантийного взноса Учредителю;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и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подтверждения наличия гражданской правоспособности для заключения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квалификации с приложением оригиналов и копий лицензий и/или патентов, свидетельств, других документов, подтверждающих квалификацию потенциального Участника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сверки и заверения Учредителем копий платежного поручения, паспорта или удостоверения личности, документа, предоставляющего право на осуществление предпринимательской деятельности без образования юридического лица, лицензий и/или патентов, свидетельств, других документов, подтверждающих квалификацию потенциального Участника Тендера, оригиналы этих документов возвращаются Участнику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Участник Тендера имеет право отозвать свое предложение до установленного срока проведения Тендера, сообщив об этом письменно не менее чем за 3 календарных дня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Прием заявок и регистрация лиц, желающих принять участие в Тендере, производится при наличии полного комплекта требуемых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Участником Тендера не может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лицо, которое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победитель предыдущих тендеров, не выполнивший соответствующие обязательства по заключению и исполнению договора на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Учредитель не вправе разглашать информацию, имеющую отношение к Участникам Тендера, в течение всего периода подготовки Тендера и его проведения, за исключением случаев,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Документы потенциальных Участников Тендера после регистрации в журнале регистрации, хранятся в сейфе. В день проведения Тендера документы Участников Тендера передаются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Тендерная комиссия вскрывает конверты с предложениями Участников Тендера и рассматривает предложения Участников Тендера, исходя из критерия (критериев) выявления победителя.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Тендера или его уполномоченный представитель вправе присутствовать при вскрытии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Тендерная комиссия вправе провести независимую экспертизу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Основными условиями (критериями) определения победителя Тендера по передаче в доверительное управление являются квалификационные данные участников, наличие у них технических и финансовых возможностей для выполнения условий Тендера, сохранение основного вида деятельности Объекта; наличие программы финансового оздоровления Объекта, срок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и/или тендерной комиссией могут быть предложены иные критерии с учетом специфики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Решение тендерной комиссии принимается простым большинством голосов ее членов. При равенстве голосов голос председателя является решающим. При равенстве голосов тендерная комиссия вправе пригласить Участников, набравших равное количество голосов, на переговоры и с их согласия победителем признается Участник тендера, внесший на рассмотрение тендерной комиссии дополнительные предложения, направленные на улучшение работы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Решение тендерной комиссии оформляется протоколом, который подписывается членами тендерной комиссии, ее председателем, секретарем и победителем Тендера. Член тендерной комиссии имеет право письменно изложить свое особое мнение и приложить его к протоколу, о чем в последнем делается отметка. Результаты Тендера могут быть обжалованы его участниками в течение 30 календарных дней со дня объявления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Протокол о результатах Тендера является документом, фиксирующим обязательства победителя Тендера и Учредителя заключить Договор на условиях Тендера и предложений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Протокол составляется по одному экземпляру для Учредителя и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Тендера утверждаются Учредителем в течение 5-ти календарных дней со дня объявления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Не позднее дня, следующего за днем принятия решения, по итогам рассмотрения заявок Участников, Учредитель должен утвердить или отклонить результаты Тендера с объявлением об этом всем Участникам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Договор на доверительное управление Объектом должен быть подписан сторонами не позднее 10 календарных дней после утверждения результатов Тендера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Акт приема-передачи Объекта, подписанный сторонами и балансодержателем, является неотъемлемой составной частью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шести экземплярах на казахском и русском языках по два экземпляра для каждой из сторон и балансодержателя.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Учредитель вправе объявить новый Тендер, а также рекомендовать тендерной комиссии изменить условия Тендера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заявок на участие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принятия тендерной комиссией решения об отсутствии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отказа победителя Тендера от подписания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Тендер признается несостоявшимся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зарегистрированных Участников менее двух, за исключением третьего и последующих Тендеров, на которых объект может быть передан единственному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Учредитель не вправе уклоняться от подписания протокола о результатах Тендера и Договора с лицом, выигравшим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Договор должен предусматривать условия в соответствии с тендерными предложениями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Основные условия договора доверительного управления определяются согласно Типовому договору доверительного управления,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2011 года № 700.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Стороны освобождаются от ответственности за частичное или полное неисполнение обязательств, а также задержку выполнения обязательств по Договору, если это явилось следствием обстоятельств непреодолимой силы (землетрясение, наводнение, пожар, эмбарго, война или военные действия, издание государственными органами нормативных правовых актов, запрещающих или каким-либо иным образом препятствующих исполнению обязательств), при условии, что эти обстоятельства не зависели от воли сторон и сделали невозможным исполнение любой из сторон своих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Любая из сторон при возникновении обстоятельств непреодолимой силы обязана в течение 30 календарных дней с даты их возникновения информировать другую сторону о наступлении этих обстоятельств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Договора</w:t>
      </w:r>
    </w:p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Контроль за исполнением условий Договора осуществляет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Учредитель может создавать рабочую группу (комиссию). Рабочая группа (комиссия) организует свою работу в соответствие с заключенным Договором с учетом обязательств Доверительного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Доверительный управляющий представляет на рассмотрение рабочей группы (комиссии) документы (отчеты) в сроки, по форме и в порядке, установленные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Для осуществления контроля Учредитель вправе знакомиться с документами, связанными с исполнением Договора, а также проводить мониторинг эффективности управления Объектом в соответствии с законодательством Республики Казахстан с привлечением независимых консультантов в сроки, установленные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Контроль за исполнением условий Договора проводится до момента окончания исполнения обязательств Доверительным управляющим.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Договор доверительного управления государственным имуществом изменяется и расторгается по основаниям, предусмотренным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Учредитель в случае невыполнения Доверительным управляющим в установленные Договором сроки обязательств по обеспечению деятельности Объекта, имеет право в одностороннем порядке расторгнуть Договор, предупредив об этом Доверительного управляющего не позднее, чем за месяц.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отношения доверительного управления, предусмотренные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распространяются нормы гражданского законодательства, регулирующие такие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невыполнения и/или ненадлежащего исполнения обязательств по Договору, стороны несут ответственность,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Сделки, совершенные доверительным управляющим с нарушением установленных для него ограничений, признаются недействительными в порядке, предусмотренном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Привлечение к ответственности не освобождает виновных лиц от обязанности возмещения причиненного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Если основанием для расторжения или изменения договора послужило существенное нарушение Договора одной из сторон, другая сторона вправе требовать возмещения убытков, причиненных расторжением или изменением Договора.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