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c172" w14:textId="428c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8 декабря 2011 года N 40/1 "Об областном бюджете Северо-Казахстанской области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3 апреля 2012 года N 3/1. Зарегистрировано Департаментом юстиции Северо-Казахстанской области 23 апреля 2012 года N 1799. Утратило силу (письмо маслихата Северо-Казахстанской области от 10 апреля 2013 года N 01.20/126)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Северо-Казахстанской области от 10.04.2013 N 01.20/126)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сороковой сессии IV созыва «Об областном бюджете Северо-Казахстанской области на 2012-2014 годы» от 8 декабря 2011 года № 40/1 (зарегистрировано в Реестре государственной регистрации № 1791 6 января 2012 года, опубликовано в газетах «Солтүстік Қазақстан» от 14 января 2012 года, «Северный Казахстан» от 14 января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87 506 221,1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9 635 754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470 361,4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77 400 105,7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88 423 346,0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2 434 988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2 746 860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311 872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631 900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632 500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- 3 984 012,9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3 984 012,9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областном бюджете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74 308 тыс. тенге - на содержание, материально-техническое оснащение дополнительной штатной численности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2 389 тыс. тенге - на содержание и материально-техническое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8 028 тыс. тенге -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2 725 тыс. тенге - на содержание штатной численности, осуществляющей обслуживание режимных стратегических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1 480 тыс. тенге - на увеличение размера доплаты за квалификационную категорию учителям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6) 204 080 тыс.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386 708 тыс. тенге - на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372 535 тыс. тенге -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1 394 061 тыс. тенге - на субсидирование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87 099 тыс.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623 384 тыс. тенге - на формирование региональных стабилизационных фондов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62 949 тыс. тенге - на предоставление специальных социальных услуг,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42 461 тыс.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3 524 тыс. тенге – на размещение государственного социального заказа в неправительственном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16 964 тыс. тенге – на развитие сети отделений дневного пребывания в медико-социальных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980 459 тыс. тенге - на капитальный и средний ремонт автомобильных дорог областного, районного значения и улиц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1 267 031 тыс.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255 753 тыс. тенге - на реализацию Государственной программы развития образования в Республике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200 753 тыс.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55 000 тыс.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176 000 тыс. тенге -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125 000 тыс. тенге - на обновление и переоборудование учебно-производительных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503 024 тыс.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52 862 тыс. тенге –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21 747 тыс. тенге – на повышение оплаты труда учителям, прошедшим повышение квалификации по учебным программам АОО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4 613 130 тыс. тенге - на обеспечение и расширение гарантированного объема бесплатной медицинской помощи,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2 793 137 тыс. тенге - на обеспечение и расширение гарантированного объема бесплатной медицинской помощи, финансируемых за счет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1 819 993 тыс. тенге - на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599 279 тыс. тенге -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35 187 тыс. тенге -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1 033 861 тыс.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505 367 тыс. тенге – на поддержку частного предпринимательства в регионах в рамках программы «Дорожная карта бизнеса–2020»;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2 556 041 тыс. тенге -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целевые трансферты – всего 1 468 418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подготовка, переподготовка и повышение квалификации кадров – 528 059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143 546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предпринимательству – 21 910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15 093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161 271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138 077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объектов коммунально-инженерной, инженерно-транспортной и социальной инфраструктуры и благоустройство сельских населенных пунктов - 460 462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- 1 087 623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– 827 623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– 210 000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недостающей инженерно-коммуникационной инфраструктуры – 50 000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45 886 тыс. тенге – на решение вопросов обустройства аульных (сельских) округов в реализацию мер по содействие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452 185 тыс.тенге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236 241 тыс.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1 646 008 тыс.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1 055 186 тыс. тенге –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423 061 тыс. тенге - на развитие на развитие индустриальной инфраструктуры в рамках программы «Дорожная карта бизнеса–2020»;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1 290 000 тыс.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1 688 000 тыс. тенге –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312 500 тыс. тенге – на увеличение уставных капиталов специализированных региональных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40 017 тыс. тенге – на организацию и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300 000 тыс. тенге – на строительство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1 986 773 тыс. тенге – на строительство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960 000 тыс. тенге - на развитие инженерной инфраструктуры в рамках Программы «Развитие регионов».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области о реализации решения маслихата об областном бюджете на 2012-2014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областном бюджете на 2012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436 860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- 500 000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содействие развитию предпринимательства на селе в рамках Программы занятости 2020 – 600 000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– 1 100 000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области о реализации решения маслихата об областном бюджете на 2012-2014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Предусмотреть в областном бюджете на 2012 год целевые трансферты и кредиты бюджетам районов и города Петропавловска в сумме 2 505 614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области о реализации решения маслихата об областном бюджете на 2012-2014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Утвердить резерв местного исполнительного органа области на 2012 год в сумме 50 650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1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третьей сессии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Шукенов                                 К. Едресов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2012 года № 3/1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53"/>
        <w:gridCol w:w="1293"/>
        <w:gridCol w:w="5653"/>
        <w:gridCol w:w="271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87 506 221,1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9 635 754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8 427 535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8 427 535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1 208 219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1 208 219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470 361,4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50 279,4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21 729,4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13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403 062,5</w:t>
            </w:r>
          </w:p>
        </w:tc>
      </w:tr>
      <w:tr>
        <w:trPr>
          <w:trHeight w:val="16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403 062,5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77 400 105,7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302 418,7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302 418,7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77 097 687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77 097 687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88 423 346,0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872 636,0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432 223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415 664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107 571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103 107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регулировние 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118 569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174 838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147 103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86 167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86 167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3 574 107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3 574 107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3 205 342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74 308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9 792 739,5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130 393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1 076 967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879 465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7 663 899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89 528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1 142 751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46 738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505 696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113 949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125 407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2 412 226</w:t>
            </w:r>
          </w:p>
        </w:tc>
      </w:tr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1 267 031</w:t>
            </w:r>
          </w:p>
        </w:tc>
      </w:tr>
      <w:tr>
        <w:trPr>
          <w:trHeight w:val="13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11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461 702</w:t>
            </w:r>
          </w:p>
        </w:tc>
      </w:tr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52 862</w:t>
            </w:r>
          </w:p>
        </w:tc>
      </w:tr>
      <w:tr>
        <w:trPr>
          <w:trHeight w:val="13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192 559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528 059</w:t>
            </w:r>
          </w:p>
        </w:tc>
      </w:tr>
      <w:tr>
        <w:trPr>
          <w:trHeight w:val="13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21 196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328 935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881 215,5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757 178,5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18 214 094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16 197 537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97 663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373 899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83 067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</w:t>
            </w:r>
          </w:p>
        </w:tc>
      </w:tr>
      <w:tr>
        <w:trPr>
          <w:trHeight w:val="11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2 617 290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6 287 764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747 264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</w:p>
        </w:tc>
      </w:tr>
      <w:tr>
        <w:trPr>
          <w:trHeight w:val="10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787 174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415 084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82 736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233 024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379 065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579 894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29 245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1 212 916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198 492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1 675 781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2 016 557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2 016 557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3 163 557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2 370 657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352 916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153 727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45 530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810 012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30 149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208 666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457 987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770 990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713 565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57 425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8 031 000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39 556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39 556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70 009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оказание жилищной помощи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34 822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206 384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206 384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6 200 813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1 688 000</w:t>
            </w:r>
          </w:p>
        </w:tc>
      </w:tr>
      <w:tr>
        <w:trPr>
          <w:trHeight w:val="11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199 553</w:t>
            </w:r>
          </w:p>
        </w:tc>
      </w:tr>
      <w:tr>
        <w:trPr>
          <w:trHeight w:val="11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12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1 646 008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189 629</w:t>
            </w:r>
          </w:p>
        </w:tc>
      </w:tr>
      <w:tr>
        <w:trPr>
          <w:trHeight w:val="14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1 037 623</w:t>
            </w:r>
          </w:p>
        </w:tc>
      </w:tr>
      <w:tr>
        <w:trPr>
          <w:trHeight w:val="11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1 349 538,0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жилищно-коммунального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36 614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144 091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328 079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137 328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2 072 962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220 387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198 234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550 163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67 364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444 504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795 383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154 748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413 209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384 658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80 054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291 760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52 771</w:t>
            </w:r>
          </w:p>
        </w:tc>
      </w:tr>
      <w:tr>
        <w:trPr>
          <w:trHeight w:val="10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9 838 379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82 803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659 971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62 788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551 481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7 438 360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386 708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625 453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1 407 669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1 394 061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ценностей, необходимых для проведения весенне-полевых и уборочных работ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14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65 017</w:t>
            </w:r>
          </w:p>
        </w:tc>
      </w:tr>
      <w:tr>
        <w:trPr>
          <w:trHeight w:val="11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87 099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519 766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499 643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455 962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2 800 089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2 800 089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1 092 486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1 625 659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2 095 761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51 704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</w:t>
            </w:r>
          </w:p>
        </w:tc>
      </w:tr>
      <w:tr>
        <w:trPr>
          <w:trHeight w:val="13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583 880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398 000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1 409 527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449 527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960 000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27 361 997,6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27 361 997,6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1 444 636,6</w:t>
            </w:r>
          </w:p>
        </w:tc>
      </w:tr>
      <w:tr>
        <w:trPr>
          <w:trHeight w:val="11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651 266</w:t>
            </w:r>
          </w:p>
        </w:tc>
      </w:tr>
      <w:tr>
        <w:trPr>
          <w:trHeight w:val="19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2 434 988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2 746 860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10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631 900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632 500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632 500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-3 984 012,9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3 984 012,9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