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6e4c" w14:textId="1e9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23 января 2008 года N 15 "Об утверждении перечня рыбохозяйственных водоемов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апреля 2012 года N 91. Зарегистрировано Департаментом юстиции Северо-Казахстанской области 2 мая 2012 года N 1800. Утратило силу - постановлением акимата Северо-Казахстанской области от 18 июля 2013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 Утратило силу - постановлением акимата Северо-Казахстанской области от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23 января 2008 года № 15 «Об утверждении перечня рыбохозяйственных водоемов областного значения» (зарегистрировано в государственном реестре нормативных правовых актов от 11 февраля 2008 года № 1665, опубликовано в газетах «Солтүстік Қазақстан» от 18 февраля 2008 года № 22, «Северный Казахстан» от 18 февраля 2008 года № 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рыбохозяйственных водоемов областного значения,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первого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  2012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  № 15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областного значения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941"/>
        <w:gridCol w:w="1676"/>
        <w:gridCol w:w="4733"/>
      </w:tblGrid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(га)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Кирилловка 14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Жаксы-Жангызтау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Якши-Янгизтау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Светлое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Качиловка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Лавровка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Аканский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Лобаново 4 километра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Акжарский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 река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Ащиколь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Горьковское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река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Кулыколь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Кара шат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Ленинградское 2,2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Киши-карой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Бостандык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Ленинградское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река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Ашиколь 1 километр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Аккайынский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Токуши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Исаковка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Большое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Исаковка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Токуши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Рублевка 2,3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Лесные поляны 4,0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Григорьевка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Ульго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Камышлово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Сергеевка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Борки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 (Дамба)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Иглек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 Большие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 -жарма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Борки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Камышлово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Григорьевка 4,8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Шаглы-Тенгиз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Барыколь 0,1 километра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Амангельды 4,0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 Большие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Кара-Агаш 3,0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Батпаколь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Алабие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Амангельдинское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Спасовка 5,5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Жетыколь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1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Карабеловка 4,0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Камыстыколь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Булак 2,3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Кендыкты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Мадениет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Спасовка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Костомар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Явленка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11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 района Шал акына до границы Кызылжарского района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Петровка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Талапкер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Сарыколь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Покровка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Талапкер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Корнеевка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Петровка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 0,5 километра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Агащикуль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6,3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Семиозерка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Богатое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Баян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Бузау кеткен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Комсомольское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Ястребиновка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Мирное 4,1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Казанка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Буденное 0,2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Миролюбово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Светлое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Екатериновка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Жекекуль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Благовещенка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Журавлиное Большое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5,5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Кабань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Ольговка 1,7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Комсомольское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Целинное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 Большая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Троицкое 1,3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8,5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Кабань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Ольговка 4,3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Боевик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Чапаевка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Аимжан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Усердное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Мирное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Майбалык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Пресновка 11,5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Макарьевка 6,5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 1,2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Усердное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(село Кабань)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Кабань 0,3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(Пресновское)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Пресновка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Казанка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Семиозерка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Ястребиновка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Сенжарка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Богатое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6,2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Озерный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Токсамбай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Макарьевка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Тулубай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Улькенколь (Утятник)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Каракамыс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Усердное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Комсомольское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0,7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Церковное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Макарьевка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Архангелка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Чапаевка)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Чапаевка, 3,2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Боевик 2,8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Пресновка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Ястребиновка 0,1 километра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Магжана Жумабаева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Большая (Альва)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Альва 0,8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Зарослое,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Зарослое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Октябрьское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Камышлово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Полудино 0,3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Полудино 4,6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Рявкино 0,1 километра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Якорь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Большое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Пеньково 4,8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Сумное 2,6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Николаевка 3,2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Николаевка,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Гайдуково,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Налобино, 1,6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Малое (Старина)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Глубокое, 1,4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6,5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Исаковка, 1,6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Кустовое 2,8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Рябиновка 0,6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Сумное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Горбуновка,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Налобино 2,3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Исаковка,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Долматово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Новоникольское,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Серьгино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Архангельское 1,2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Березовка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Кустовое,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Кривозерка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Боголюбово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Гриневка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Ново-Андреевка 5,6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2,4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Кустовое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Дубровное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2,4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Лебедки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Горбуновка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Леденево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Боголюбово 12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Боголюбово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Красноярка 3,6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Николаевка 0,4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Архангельское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2,9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Большое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Сумное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Глубокое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Вагулино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Пузыриха Большая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Налобино 0,1 километра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реки Ишим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Есильского района до границы с Россйской Федерацией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Вагулино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Красный Маяк 5,3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7,7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Асаново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Березовка 3,2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Сивково 2,4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Серьгино 1,6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Сивково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Жиляково 4 километра 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Сумное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Новокаменка,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Токушки Малые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Токуши 2,0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Трудовое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0,3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Боголюбово 4,3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1,1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2,8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Долматово 6,2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Новоникольское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(село Новокаменка)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Вознесенка 0,9 километра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(часть)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Дубровное 2,5 километра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Мамлютский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Белое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Калугино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Студеное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Пчелино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(село Дубровное)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Чистое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Ближнее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Дальнее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Белое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7,5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Щучье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Коваль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Новомихайловка 11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Пробуждение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Михайловка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Калдаман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Калдаман Кривой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Красный Октябрь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Каменное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Белое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Андреевка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5,5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Коваль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Искра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Марушкино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Афонькино,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Марушкино Большое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Афонькино,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Минкесер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5,5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Коваль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Ленино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Покровка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Старомихайловка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Воскресеновка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города Мамлютка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Становое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Придворное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Пчелино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7,5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Пчелино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Сергулы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Искра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Сливное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Становое 1,5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6,3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Становое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 (Касеновское)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Ленино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Афонькино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Студеное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Сливное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Воскресеновка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Белое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Чайдык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Минкесер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Чирок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Раздольное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Чистое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Новомихайловка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Мингесер)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Озерное 10,5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Пчелино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Афонькино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Щучье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Токаревка 1,4 километра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имени Габита Мусрепова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Дружба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Шагалалы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Калмаколь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Раисовка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Кировский 25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Рузаевка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Чистополье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Тайсаринское водохранилище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Чистополье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Новоселовка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Старобелка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 водохранилище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Мадениет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Тайыншинский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Кирово 12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Рощинское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Жанасу №2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Аккудук 5,3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Зеленый Гай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Калибек и притоки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Шункырколь 20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Рощинское 18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Комсомольское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Жанадауир 5,4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"Новогречановка" №1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Новогречановка 6,1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Чермошнянка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Ушсай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Тихоокеанское 18 километров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Акжан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Григорьевка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5,0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Жаксы-Жарколь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Богдана Хмельницкого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Жаркент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Тимирязево 12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(Обвальное)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Октябрьское 6,5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Целинный 1,7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Урожайное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пруд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Москворецкое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 1,7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Уалихановский район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Кирово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Селеты-Тениз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Карамырза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Селеты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километров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Уалихановского района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Талдысай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Жамбыл 1,9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Кишкенеколь 32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Бидаикские пруды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Бидаик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Шал акына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Жалпаксу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0,8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Жалтырь 3,3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Кабанкарасу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2,2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Каратал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Семиполка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Ступинка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Бирлик 8 километров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старицы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Габита Мусрепова до границы Есильского района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Балуан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города Сергеевка до села Октябрьское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Повозочное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Новопокровка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Бирлик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Повозочное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374 водоемов и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