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0207" w14:textId="d280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сельсохозяйственных культур и нормативов субсидий на удешевление стоимости горюче-смазочных материалов и других товарно-материалных ценностей, необходимых для проведения весенне-полевых и уборочных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мая 2012 года N 129. Зарегистрировано Департаментом юстиции Северо-Казахстанской области 3 мая 2012 года N 1801. Утратило силу в связи с истечением срока действия (письмо аппарата акима Северо-Казахстанской области от 1 июля 2015 года N 1.14-7/1840)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Северо-Казахстанской области от 01.07.2015 N 1.14-7/1840).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Северо-Казахстанской области от 13.08.2012 </w:t>
      </w:r>
      <w:r>
        <w:rPr>
          <w:rFonts w:ascii="Times New Roman"/>
          <w:b w:val="false"/>
          <w:i w:val="false"/>
          <w:color w:val="ff0000"/>
          <w:sz w:val="28"/>
        </w:rPr>
        <w:t>N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приоритетных сельскохозяйственных культур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2012 года N 129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на 2012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8"/>
        <w:gridCol w:w="9482"/>
      </w:tblGrid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2012 года N 129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2012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постановления акимата Северо-Казахстанской области от 31.07.2012 </w:t>
      </w:r>
      <w:r>
        <w:rPr>
          <w:rFonts w:ascii="Times New Roman"/>
          <w:b w:val="false"/>
          <w:i w:val="false"/>
          <w:color w:val="ff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4351"/>
        <w:gridCol w:w="6187"/>
      </w:tblGrid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гектар,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(базовая норма субсидий)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зернобобовые, возделываемые с соблюдением зональных научно-обоснованных агротехнологий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бахчевые,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(на один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