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7bcc" w14:textId="f22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мая 2012 года N 136. Зарегистрировано Департаментом юстиции Северо-Казахстанской области 1 июня 2012 года N 1804.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№ 319-III "Об образовании"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государственный образовательный заказ на подготовку специалистов с техническим и профессиональным образованием на 2012-2013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2012 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2012-2013 учебный год (местный бюджет)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1477"/>
        <w:gridCol w:w="1916"/>
        <w:gridCol w:w="2050"/>
        <w:gridCol w:w="1"/>
        <w:gridCol w:w="1272"/>
        <w:gridCol w:w="232"/>
        <w:gridCol w:w="881"/>
        <w:gridCol w:w="1011"/>
        <w:gridCol w:w="1657"/>
        <w:gridCol w:w="1441"/>
      </w:tblGrid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учеб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класси-фикации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(количест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на 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одного специалиста за учебный год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"Управление образования Северо-Казахстанс- 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Коммунальноегосударственное 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предприятие"Петропавловский гуманитарныйкол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 имени Магжа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самопознания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дошкольных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(по областям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"Комп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 "Колледж искусств-специализированная школа-интер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 для одаренных детей музыкально-эстетическо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"Управление образования Северо-Казахстанс- 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школы, артист (руководи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школы, артист (руководи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тель) оркестра народных инструмен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школы, артист народного пения с домброй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школы, артист эстрадного 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драматического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ансамбля танца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основного среднего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"Петропавловский строительно-экономичес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"Управление образования Северо-Казахстанс- 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образования "Петропавловский колледж железнодорожного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Северо-Казахстанс- 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"Северо-Казахстанский профессионально-педагогический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"Управление образования Северо-Казахстанс-кой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предприятий питания, торговли и мясной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 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образования "Гуманитарно-технический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 машинострое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Северо-Казахстанс- 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и ремонту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"Есильский аграрно-технический 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Северо-Казахстанс- 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"Северо-Казахстанский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Северо-Казахстанс- 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(-ка)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