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28a" w14:textId="b1a8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сертификата, подтверждающего статус творческого работника"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июля 2012 года N 188. Зарегистрировано Департаментом юстиции Северо-Казахстанской области 6 августа 2012 года N 1809. Утратило силу - постановлением акимата Северо-Казахстанской области от 25 сентября 2012 года N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Северо-Казахстанской области от 25.09.2012 N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сертификата, подтверждающего статус творческого работника".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области С. Билялов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2012 года № 188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сертификата, подтверждающего статус творческого работника"</w:t>
      </w:r>
      <w:r>
        <w:br/>
      </w:r>
      <w:r>
        <w:rPr>
          <w:rFonts w:ascii="Times New Roman"/>
          <w:b/>
          <w:i w:val="false"/>
          <w:color w:val="000000"/>
        </w:rPr>
        <w:t>1.Основные понятия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настоящем регламенте "Выдача сертификата, подтверждающего статус творческого работника"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- должностное лицо управления, в обязанности которого входит выдача сертификата, подтверждающего статус творческого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СФЕ -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творческий работник – физическое лицо, чья профессиональная или любительская творческая деятельность направлена на создание художественных ценностей, воспроизведение или интерпретацию (перевод) произведения литературы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сертификат, подтверждающий статус творческого работника – документ, подтверждающий статус творческого работника на участие в конкурсах, на создание общественно-значимых художественных произведений в области музыкального, театрального и киноискусства, литературы и драматургии.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Настоящий регламент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государственным учреждением "Управление культуры Северо-Казахстанской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физическим лицам, не состоящим в творческих союзах, чья профессиональная или любительская деятельность направлена на создание художественных ценностей, воспроизведение или интерпретацию (перевод) произведения литературы и искусства (далее - потребитель)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Сертификат выдается на бумажном носителе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№ 207 "О культуре".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сертификата, подтверждающего статус творческого работника, утвержденных приказом и.о. Министра культуры и информации Республики Казахстан от 1 февраля 2007 года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сертификата, подтверждающего статус творческого работника", утвержденного постановлением Правительства Республики Казахстан от 17 января 2012 года № 83 "Об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Результатом оказываемой государственной услуги является выдача сертификата на бумажном носителе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выдаче сертификата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Государственная услуга оказывается по адресу: 150010, Республика Казахстан, Северо-Казахстанская область, город Петропавловск, улица П.Васильева, 69, телефоны: 36-18-25, 36-17-21, 46-43-92. График работы: с 9-00 часов до 18-00 часов, с перерывом на обед с 13-00 до 14-00 часов, кроме выходных и праздничных дней,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№ 267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Информация о государственной услуге и о ходе ее оказания размещается на официальном сайте: www.uprkult.sko.kz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течение десяти календарных дней со дня сдачи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в очереди при сдаче необходимых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Основанием для отказа в оказании государственной услуги является представление потребителем неполного пакета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предоставленных документов (в том числе незаполнения обязательных полей) письменный мотивированный отказ дается потребителю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потребитель подает заявление и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специалисту канцелярии управления, либо отправляет их по почте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канцелярии управления осуществляет регистрацию заявления, выдает потребителю (либо представителю по доверенности) талон, где указываются дата и время, фамилия и инициалы сотрудника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ознакамливается с документами, определяет ответственного исполнителя, налагает резолюцию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оформляет приказ о присвоении статуса и сертификат или мотивированный ответ об отказе в выдаче сертификата, направляет руководителю управления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 подписывает приказ, сертификат или мотивированный ответ об отказе в выдаче сертификата,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ответственный исполнитель выдает сертификат потребителю (либо представителю по доверенности) при личном посещении нарочно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сертификата регистрируется в журнале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Прием документов осуществляется канцелярией управления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копии документов о полученных наградах и об участии в конкурсах, фестивалях, выставках;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рекомендательное письмо организаций культуры, отдельных художественных, творческих коллективов, видных творческих деятелей.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Подтверждением приема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потребителю (либо представителю по доверенности) талона, где указываются дата и время, фамилия и инициалы сотрудника канцелярии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канцелярии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Участие других заинтересованных государственных органов для оказания государственной услуги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изложено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Схемы, отражающие взаимосвязь между логической последовательностью административных действий в процессе оказания государственной услуги и СФЕ,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Ответственными лицами за оказание государственной услуги являются руководитель и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нарушения требований настоящего регламента при оказании государственной услуги руководитель и ответственный исполнитель управления несут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работника"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3833"/>
        <w:gridCol w:w="1535"/>
        <w:gridCol w:w="5312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заявления, выдача потребителю (либо представителю по доверенности) талона с указанием даты и времени, фамилии и инициалов сотрудника канцелярии управления, принявшего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и наложение резолюции на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документов. Оформление приказа и сертификата, подтверждающего статус творческого работника, либо мотивированного ответа об отказе. Передача приказа и сертификата, подтверждающего статус творческого работника или мотивированного ответа об отказе в выдаче сертификата руководителю управления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приказа, сертификата, подтверждающе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статус творческого работника или мотивированного ответа об отказе в выдаче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(либо представителю по доверенности) при личном посещении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5164"/>
        <w:gridCol w:w="2068"/>
        <w:gridCol w:w="2885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регистрация заявления, выдача потребителю (либо представителю по доверенности) талона с указанием даты и времени, фамилии и инициалов сотрудника канцелярии управления, принявшего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 и наложение резолюции на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документов. Оформление приказа и сертификата, подтверждающего статус творческого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приказа и сертификата, подтверждающего статус творческого работника руководителю управления 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приказа, сертификата, подтверждающе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статус творческого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 (либо представителю по доверенности) при личном посещении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4"/>
        <w:gridCol w:w="2842"/>
        <w:gridCol w:w="3084"/>
      </w:tblGrid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заявления, выдача потребителю (либо представителю по доверенности) талона с указанием даты и времени, фамилии и инициалов сотрудника канцелярии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 и наложение резолюции на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выдаче сертификата, передача на 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выдаче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потребителю мотивированного отказа в предоставлении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сертификата, подтверждающего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работника"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подает заявление об оказании государственной услуги в канцелярию управления.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управления регистрирует заявление, выдает талон о приеме документов, передает документы руководителю.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ознакамливается с документами, определяет ответственного исполнителя, налагает резолюцию и передает ответственному исполнителю для исполнения.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оформляет приказ и сертификат, подтверждающий статус творческого работника, или мотивированный ответ об отказе в выдаче сертификата. Передает начальнику управления для подписания.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подписывает приказ, сертификат, подтверждающий статус творческого работника или мотивированный ответ об отказе в выдаче сертификата и передает ответственному исполнителю.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регистрирует результат оказания государственной услуги и выдает его (результат оказания государственной услуги) потребителю (либо представителю по доверенности) при личном посещении нарочно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творческого работника"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Прошу выдать сертификат, подтверждающий статус творческого работника.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                      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 подписания)                       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принято к рассмотрению "_____" ___________ 20 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творческого работника"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КУЛЬТУРЫ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СЕРТИФИКАТ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творческого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Настоящий сертификат подтверждает статус творческого работника на участие в конкурсах, на создание общественно-значимых художественных произведений в области музыкального, театрального и киноискусства, литературы и драматургии.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     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должность                        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город Петропавловск          "____" ______________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Регистрационный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