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397b" w14:textId="fdf3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оказываемых государственным учреждением "Управление земельных отношений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Северо-Казахстанской области от 12 сентября 2012 года N 253. Зарегистрировано Департаментом юстиции Северо-Казахстанской области 15 октября 2012 года N 1902. Утратило силу - постановлением акимата Северо-Казахстанской области от 18 февраля 2013 года N 50</w:t>
      </w:r>
    </w:p>
    <w:p>
      <w:pPr>
        <w:spacing w:after="0"/>
        <w:ind w:left="0"/>
        <w:jc w:val="both"/>
      </w:pPr>
      <w:bookmarkStart w:name="z1" w:id="0"/>
      <w:r>
        <w:rPr>
          <w:rFonts w:ascii="Times New Roman"/>
          <w:b w:val="false"/>
          <w:i w:val="false"/>
          <w:color w:val="ff0000"/>
          <w:sz w:val="28"/>
        </w:rPr>
        <w:t>
      Сноска. Утратило силу - постановлением акимата Северо-Казахстанской области от 18.02.2013 N 50 (вводится в действие со дня подписания)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 107 «Об административных процедурах»,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 102 «Об утверждении стандартов государственных услуг и внесении дополнения в постановление Правительства Республики Казахстан от 30 июня 2007 года № 561» акимат Северо-Казахстанской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постоянного землепользования»;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области.</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Аким области                               С. Билялов</w:t>
      </w:r>
    </w:p>
    <w:bookmarkStart w:name="z9" w:id="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Северо-Казахстанской области</w:t>
      </w:r>
      <w:r>
        <w:br/>
      </w:r>
      <w:r>
        <w:rPr>
          <w:rFonts w:ascii="Times New Roman"/>
          <w:b w:val="false"/>
          <w:i w:val="false"/>
          <w:color w:val="000000"/>
          <w:sz w:val="28"/>
        </w:rPr>
        <w:t>
от 12 сентября 2012 года № 253</w:t>
      </w:r>
    </w:p>
    <w:bookmarkEnd w:id="2"/>
    <w:bookmarkStart w:name="z10" w:id="3"/>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частной собственности на земельный участок»</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1. Настоящий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частной собственности на земельный участок»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«Управление земельных отношений Северо-Казахстанской области»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 филиал НПЦзем) (далее – специализированное предприятие), которое изготавливает акт на право частной собственности на земельный участок.</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23</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 102 «Об утверждении стандартов государственных услуг и внесении дополнения в постановление Правительства Республики Казахстан от 30 июня 2007 года № 561».</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частной собственности на земельный участок или дубликата акта на право частной собственности на земельный участок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5"/>
    <w:bookmarkStart w:name="z18" w:id="6"/>
    <w:p>
      <w:pPr>
        <w:spacing w:after="0"/>
        <w:ind w:left="0"/>
        <w:jc w:val="left"/>
      </w:pPr>
      <w:r>
        <w:rPr>
          <w:rFonts w:ascii="Times New Roman"/>
          <w:b/>
          <w:i w:val="false"/>
          <w:color w:val="000000"/>
        </w:rPr>
        <w:t xml:space="preserve"> 
2. Требования к порядку оказания государственной услуги</w:t>
      </w:r>
    </w:p>
    <w:bookmarkEnd w:id="6"/>
    <w:bookmarkStart w:name="z19" w:id="7"/>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город Петропавловск, улица С. Муканова 58, телефон: 8(7152) 53-12-66;</w:t>
      </w:r>
      <w:r>
        <w:br/>
      </w:r>
      <w:r>
        <w:rPr>
          <w:rFonts w:ascii="Times New Roman"/>
          <w:b w:val="false"/>
          <w:i w:val="false"/>
          <w:color w:val="000000"/>
          <w:sz w:val="28"/>
        </w:rPr>
        <w:t>
      в здании Центра по адресам согласно </w:t>
      </w:r>
      <w:r>
        <w:rPr>
          <w:rFonts w:ascii="Times New Roman"/>
          <w:b w:val="false"/>
          <w:i w:val="false"/>
          <w:color w:val="000000"/>
          <w:sz w:val="28"/>
        </w:rPr>
        <w:t>приложения 5</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график работы ЦОН по СКО – с 9.00 часов до 20.00 часов без перерыва, выходной – воскресенье.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 - www.yzo.sko.kz.</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частной собственности на земельный участок - 4 рабочих дня;</w:t>
      </w:r>
      <w:r>
        <w:br/>
      </w:r>
      <w:r>
        <w:rPr>
          <w:rFonts w:ascii="Times New Roman"/>
          <w:b w:val="false"/>
          <w:i w:val="false"/>
          <w:color w:val="000000"/>
          <w:sz w:val="28"/>
        </w:rPr>
        <w:t>
      2)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частной собственности на земельный участок,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частной собственности на земельный участок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частной собственности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xml:space="preserve">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частной собственности на земельный участок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xml:space="preserve">
      3) руководство уполномоченного органа определяет ответственного сотрудника; </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частной собственности на земельный участок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частной собственности на земельный участок (дубликат акта) для подписания, заверяет гербовой печатью и выдает потребителю акт на право частной собственности на земельный участок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xml:space="preserve">
      5) руководство уполномоченного органа определяет ответственного сотрудника; </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частной собственности на земельный участок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частной собственности на земельный участок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7"/>
    <w:bookmarkStart w:name="z28" w:id="8"/>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8"/>
    <w:bookmarkStart w:name="z29" w:id="9"/>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16. Для выдачи акта на право частной собственности на земельный участок или дубликата акта на право частной собственности на земельный участок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частной собственности на земельный участок:</w:t>
      </w:r>
      <w:r>
        <w:br/>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частной собственности на земельный участок;</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копии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частной собственности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частной собственности на земельный участок:</w:t>
      </w:r>
      <w:r>
        <w:br/>
      </w:r>
      <w:r>
        <w:rPr>
          <w:rFonts w:ascii="Times New Roman"/>
          <w:b w:val="false"/>
          <w:i w:val="false"/>
          <w:color w:val="000000"/>
          <w:sz w:val="28"/>
        </w:rPr>
        <w:t>
      заявление в уполномоченный орган на выдачу дубликата акта на право частной собственности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областной местной газеты по месту нахождения земельного участка с опубликованным объявлением о признании подлинника акта на право частной собственности на земельный участок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xml:space="preserve">
      17. Бланки заявлений находятся в уполномоченном органе. </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9"/>
    <w:bookmarkStart w:name="z37" w:id="10"/>
    <w:p>
      <w:pPr>
        <w:spacing w:after="0"/>
        <w:ind w:left="0"/>
        <w:jc w:val="left"/>
      </w:pPr>
      <w:r>
        <w:rPr>
          <w:rFonts w:ascii="Times New Roman"/>
          <w:b/>
          <w:i w:val="false"/>
          <w:color w:val="000000"/>
        </w:rPr>
        <w:t xml:space="preserve"> 
4. Ответственность должностных лиц, оказывающих государственные услуги</w:t>
      </w:r>
    </w:p>
    <w:bookmarkEnd w:id="10"/>
    <w:bookmarkStart w:name="z38" w:id="11"/>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w:t>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11"/>
    <w:bookmarkStart w:name="z40" w:id="1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2"/>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контактный телефон, адрес)</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акта на право частной собственности на земельный участок</w:t>
      </w:r>
    </w:p>
    <w:p>
      <w:pPr>
        <w:spacing w:after="0"/>
        <w:ind w:left="0"/>
        <w:jc w:val="both"/>
      </w:pPr>
      <w:r>
        <w:rPr>
          <w:rFonts w:ascii="Times New Roman"/>
          <w:b w:val="false"/>
          <w:i w:val="false"/>
          <w:color w:val="000000"/>
          <w:sz w:val="28"/>
        </w:rPr>
        <w:t>      Прошу выдать акт (дубликат акта) на право частной собственности на земельный участок, расположенного по адресу:</w:t>
      </w:r>
    </w:p>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(адрес (место нахождения) земельного участка)</w:t>
      </w:r>
    </w:p>
    <w:p>
      <w:pPr>
        <w:spacing w:after="0"/>
        <w:ind w:left="0"/>
        <w:jc w:val="both"/>
      </w:pPr>
      <w:r>
        <w:rPr>
          <w:rFonts w:ascii="Times New Roman"/>
          <w:b w:val="false"/>
          <w:i w:val="false"/>
          <w:color w:val="000000"/>
          <w:sz w:val="28"/>
        </w:rPr>
        <w:t>предоставленный________________________________________________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 ____________ Заявитель__________________________________________________________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(фамилия, имя, отчество уполномоченного лица, подпись)</w:t>
      </w:r>
    </w:p>
    <w:bookmarkStart w:name="z41" w:id="1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3"/>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 действий (процедур)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1386"/>
        <w:gridCol w:w="1452"/>
        <w:gridCol w:w="1496"/>
        <w:gridCol w:w="1648"/>
        <w:gridCol w:w="1801"/>
        <w:gridCol w:w="26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 от</w:t>
            </w:r>
            <w:r>
              <w:br/>
            </w:r>
            <w:r>
              <w:rPr>
                <w:rFonts w:ascii="Times New Roman"/>
                <w:b w:val="false"/>
                <w:i w:val="false"/>
                <w:color w:val="000000"/>
                <w:sz w:val="20"/>
              </w:rPr>
              <w:t>
дела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w:t>
            </w:r>
            <w:r>
              <w:br/>
            </w:r>
            <w:r>
              <w:rPr>
                <w:rFonts w:ascii="Times New Roman"/>
                <w:b w:val="false"/>
                <w:i w:val="false"/>
                <w:color w:val="000000"/>
                <w:sz w:val="20"/>
              </w:rPr>
              <w:t>
питель</w:t>
            </w:r>
            <w:r>
              <w:br/>
            </w:r>
            <w:r>
              <w:rPr>
                <w:rFonts w:ascii="Times New Roman"/>
                <w:b w:val="false"/>
                <w:i w:val="false"/>
                <w:color w:val="000000"/>
                <w:sz w:val="20"/>
              </w:rPr>
              <w:t>
ного</w:t>
            </w:r>
            <w:r>
              <w:br/>
            </w:r>
            <w:r>
              <w:rPr>
                <w:rFonts w:ascii="Times New Roman"/>
                <w:b w:val="false"/>
                <w:i w:val="false"/>
                <w:color w:val="000000"/>
                <w:sz w:val="20"/>
              </w:rPr>
              <w:t>
отдела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ный сотруд</w:t>
            </w:r>
            <w:r>
              <w:br/>
            </w:r>
            <w:r>
              <w:rPr>
                <w:rFonts w:ascii="Times New Roman"/>
                <w:b w:val="false"/>
                <w:i w:val="false"/>
                <w:color w:val="000000"/>
                <w:sz w:val="20"/>
              </w:rPr>
              <w:t>
ник уполно</w:t>
            </w:r>
            <w:r>
              <w:br/>
            </w:r>
            <w:r>
              <w:rPr>
                <w:rFonts w:ascii="Times New Roman"/>
                <w:b w:val="false"/>
                <w:i w:val="false"/>
                <w:color w:val="000000"/>
                <w:sz w:val="20"/>
              </w:rPr>
              <w:t>
моченного</w:t>
            </w:r>
            <w:r>
              <w:br/>
            </w:r>
            <w:r>
              <w:rPr>
                <w:rFonts w:ascii="Times New Roman"/>
                <w:b w:val="false"/>
                <w:i w:val="false"/>
                <w:color w:val="000000"/>
                <w:sz w:val="20"/>
              </w:rPr>
              <w:t>
органа</w:t>
            </w:r>
          </w:p>
        </w:tc>
      </w:tr>
      <w:tr>
        <w:trPr>
          <w:trHeight w:val="58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r>
              <w:br/>
            </w:r>
            <w:r>
              <w:rPr>
                <w:rFonts w:ascii="Times New Roman"/>
                <w:b w:val="false"/>
                <w:i w:val="false"/>
                <w:color w:val="000000"/>
                <w:sz w:val="20"/>
              </w:rPr>
              <w:t>
действия</w:t>
            </w:r>
            <w:r>
              <w:br/>
            </w:r>
            <w:r>
              <w:rPr>
                <w:rFonts w:ascii="Times New Roman"/>
                <w:b w:val="false"/>
                <w:i w:val="false"/>
                <w:color w:val="000000"/>
                <w:sz w:val="20"/>
              </w:rPr>
              <w:t>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 описание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регис</w:t>
            </w:r>
            <w:r>
              <w:br/>
            </w:r>
            <w:r>
              <w:rPr>
                <w:rFonts w:ascii="Times New Roman"/>
                <w:b w:val="false"/>
                <w:i w:val="false"/>
                <w:color w:val="000000"/>
                <w:sz w:val="20"/>
              </w:rPr>
              <w:t>
трация</w:t>
            </w:r>
            <w:r>
              <w:br/>
            </w:r>
            <w:r>
              <w:rPr>
                <w:rFonts w:ascii="Times New Roman"/>
                <w:b w:val="false"/>
                <w:i w:val="false"/>
                <w:color w:val="000000"/>
                <w:sz w:val="20"/>
              </w:rPr>
              <w:t>
в жур</w:t>
            </w:r>
            <w:r>
              <w:br/>
            </w:r>
            <w:r>
              <w:rPr>
                <w:rFonts w:ascii="Times New Roman"/>
                <w:b w:val="false"/>
                <w:i w:val="false"/>
                <w:color w:val="000000"/>
                <w:sz w:val="20"/>
              </w:rPr>
              <w:t xml:space="preserve">
нале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w:t>
            </w:r>
            <w:r>
              <w:br/>
            </w:r>
            <w:r>
              <w:rPr>
                <w:rFonts w:ascii="Times New Roman"/>
                <w:b w:val="false"/>
                <w:i w:val="false"/>
                <w:color w:val="000000"/>
                <w:sz w:val="20"/>
              </w:rPr>
              <w:t>
сывает</w:t>
            </w:r>
            <w:r>
              <w:br/>
            </w:r>
            <w:r>
              <w:rPr>
                <w:rFonts w:ascii="Times New Roman"/>
                <w:b w:val="false"/>
                <w:i w:val="false"/>
                <w:color w:val="000000"/>
                <w:sz w:val="20"/>
              </w:rPr>
              <w:t>
ся в</w:t>
            </w:r>
            <w:r>
              <w:br/>
            </w:r>
            <w:r>
              <w:rPr>
                <w:rFonts w:ascii="Times New Roman"/>
                <w:b w:val="false"/>
                <w:i w:val="false"/>
                <w:color w:val="000000"/>
                <w:sz w:val="20"/>
              </w:rPr>
              <w:t>
журна</w:t>
            </w:r>
            <w:r>
              <w:br/>
            </w:r>
            <w:r>
              <w:rPr>
                <w:rFonts w:ascii="Times New Roman"/>
                <w:b w:val="false"/>
                <w:i w:val="false"/>
                <w:color w:val="000000"/>
                <w:sz w:val="20"/>
              </w:rPr>
              <w:t>
ле и</w:t>
            </w:r>
            <w:r>
              <w:br/>
            </w:r>
            <w:r>
              <w:rPr>
                <w:rFonts w:ascii="Times New Roman"/>
                <w:b w:val="false"/>
                <w:i w:val="false"/>
                <w:color w:val="000000"/>
                <w:sz w:val="20"/>
              </w:rPr>
              <w:t>
собира</w:t>
            </w:r>
            <w:r>
              <w:br/>
            </w:r>
            <w:r>
              <w:rPr>
                <w:rFonts w:ascii="Times New Roman"/>
                <w:b w:val="false"/>
                <w:i w:val="false"/>
                <w:color w:val="000000"/>
                <w:sz w:val="20"/>
              </w:rPr>
              <w:t>
ет до</w:t>
            </w:r>
            <w:r>
              <w:br/>
            </w:r>
            <w:r>
              <w:rPr>
                <w:rFonts w:ascii="Times New Roman"/>
                <w:b w:val="false"/>
                <w:i w:val="false"/>
                <w:color w:val="000000"/>
                <w:sz w:val="20"/>
              </w:rPr>
              <w:t>
кумен</w:t>
            </w:r>
            <w:r>
              <w:br/>
            </w:r>
            <w:r>
              <w:rPr>
                <w:rFonts w:ascii="Times New Roman"/>
                <w:b w:val="false"/>
                <w:i w:val="false"/>
                <w:color w:val="000000"/>
                <w:sz w:val="20"/>
              </w:rPr>
              <w:t>
ты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ляет</w:t>
            </w:r>
            <w:r>
              <w:br/>
            </w:r>
            <w:r>
              <w:rPr>
                <w:rFonts w:ascii="Times New Roman"/>
                <w:b w:val="false"/>
                <w:i w:val="false"/>
                <w:color w:val="000000"/>
                <w:sz w:val="20"/>
              </w:rPr>
              <w:t>
реестр</w:t>
            </w:r>
            <w:r>
              <w:br/>
            </w:r>
            <w:r>
              <w:rPr>
                <w:rFonts w:ascii="Times New Roman"/>
                <w:b w:val="false"/>
                <w:i w:val="false"/>
                <w:color w:val="000000"/>
                <w:sz w:val="20"/>
              </w:rPr>
              <w:t>
и на</w:t>
            </w:r>
            <w:r>
              <w:br/>
            </w:r>
            <w:r>
              <w:rPr>
                <w:rFonts w:ascii="Times New Roman"/>
                <w:b w:val="false"/>
                <w:i w:val="false"/>
                <w:color w:val="000000"/>
                <w:sz w:val="20"/>
              </w:rPr>
              <w:t>
правля</w:t>
            </w:r>
            <w:r>
              <w:br/>
            </w:r>
            <w:r>
              <w:rPr>
                <w:rFonts w:ascii="Times New Roman"/>
                <w:b w:val="false"/>
                <w:i w:val="false"/>
                <w:color w:val="000000"/>
                <w:sz w:val="20"/>
              </w:rPr>
              <w:t>
ет</w:t>
            </w:r>
            <w:r>
              <w:br/>
            </w:r>
            <w:r>
              <w:rPr>
                <w:rFonts w:ascii="Times New Roman"/>
                <w:b w:val="false"/>
                <w:i w:val="false"/>
                <w:color w:val="000000"/>
                <w:sz w:val="20"/>
              </w:rPr>
              <w:t>
доку</w:t>
            </w:r>
            <w:r>
              <w:br/>
            </w:r>
            <w:r>
              <w:rPr>
                <w:rFonts w:ascii="Times New Roman"/>
                <w:b w:val="false"/>
                <w:i w:val="false"/>
                <w:color w:val="000000"/>
                <w:sz w:val="20"/>
              </w:rPr>
              <w:t>
менты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регис</w:t>
            </w:r>
            <w:r>
              <w:br/>
            </w:r>
            <w:r>
              <w:rPr>
                <w:rFonts w:ascii="Times New Roman"/>
                <w:b w:val="false"/>
                <w:i w:val="false"/>
                <w:color w:val="000000"/>
                <w:sz w:val="20"/>
              </w:rPr>
              <w:t>
трация</w:t>
            </w:r>
            <w:r>
              <w:br/>
            </w:r>
            <w:r>
              <w:rPr>
                <w:rFonts w:ascii="Times New Roman"/>
                <w:b w:val="false"/>
                <w:i w:val="false"/>
                <w:color w:val="000000"/>
                <w:sz w:val="20"/>
              </w:rPr>
              <w:t>
в жур</w:t>
            </w:r>
            <w:r>
              <w:br/>
            </w:r>
            <w:r>
              <w:rPr>
                <w:rFonts w:ascii="Times New Roman"/>
                <w:b w:val="false"/>
                <w:i w:val="false"/>
                <w:color w:val="000000"/>
                <w:sz w:val="20"/>
              </w:rPr>
              <w:t>
нале</w:t>
            </w:r>
            <w:r>
              <w:br/>
            </w:r>
            <w:r>
              <w:rPr>
                <w:rFonts w:ascii="Times New Roman"/>
                <w:b w:val="false"/>
                <w:i w:val="false"/>
                <w:color w:val="000000"/>
                <w:sz w:val="20"/>
              </w:rPr>
              <w:t>
входя</w:t>
            </w:r>
            <w:r>
              <w:br/>
            </w:r>
            <w:r>
              <w:rPr>
                <w:rFonts w:ascii="Times New Roman"/>
                <w:b w:val="false"/>
                <w:i w:val="false"/>
                <w:color w:val="000000"/>
                <w:sz w:val="20"/>
              </w:rPr>
              <w:t>
щей</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коррес</w:t>
            </w:r>
            <w:r>
              <w:br/>
            </w:r>
            <w:r>
              <w:rPr>
                <w:rFonts w:ascii="Times New Roman"/>
                <w:b w:val="false"/>
                <w:i w:val="false"/>
                <w:color w:val="000000"/>
                <w:sz w:val="20"/>
              </w:rPr>
              <w:t>
понденци</w:t>
            </w:r>
            <w:r>
              <w:br/>
            </w:r>
            <w:r>
              <w:rPr>
                <w:rFonts w:ascii="Times New Roman"/>
                <w:b w:val="false"/>
                <w:i w:val="false"/>
                <w:color w:val="000000"/>
                <w:sz w:val="20"/>
              </w:rPr>
              <w:t>
ей, опре</w:t>
            </w:r>
            <w:r>
              <w:br/>
            </w:r>
            <w:r>
              <w:rPr>
                <w:rFonts w:ascii="Times New Roman"/>
                <w:b w:val="false"/>
                <w:i w:val="false"/>
                <w:color w:val="000000"/>
                <w:sz w:val="20"/>
              </w:rPr>
              <w:t>
деление</w:t>
            </w:r>
            <w:r>
              <w:br/>
            </w:r>
            <w:r>
              <w:rPr>
                <w:rFonts w:ascii="Times New Roman"/>
                <w:b w:val="false"/>
                <w:i w:val="false"/>
                <w:color w:val="000000"/>
                <w:sz w:val="20"/>
              </w:rPr>
              <w:t>
ответст</w:t>
            </w:r>
            <w:r>
              <w:br/>
            </w:r>
            <w:r>
              <w:rPr>
                <w:rFonts w:ascii="Times New Roman"/>
                <w:b w:val="false"/>
                <w:i w:val="false"/>
                <w:color w:val="000000"/>
                <w:sz w:val="20"/>
              </w:rPr>
              <w:t>
венного</w:t>
            </w:r>
            <w:r>
              <w:br/>
            </w:r>
            <w:r>
              <w:rPr>
                <w:rFonts w:ascii="Times New Roman"/>
                <w:b w:val="false"/>
                <w:i w:val="false"/>
                <w:color w:val="000000"/>
                <w:sz w:val="20"/>
              </w:rPr>
              <w:t>
сотрудни</w:t>
            </w:r>
            <w:r>
              <w:br/>
            </w:r>
            <w:r>
              <w:rPr>
                <w:rFonts w:ascii="Times New Roman"/>
                <w:b w:val="false"/>
                <w:i w:val="false"/>
                <w:color w:val="000000"/>
                <w:sz w:val="20"/>
              </w:rPr>
              <w:t>
ка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w:t>
            </w:r>
            <w:r>
              <w:br/>
            </w:r>
            <w:r>
              <w:rPr>
                <w:rFonts w:ascii="Times New Roman"/>
                <w:b w:val="false"/>
                <w:i w:val="false"/>
                <w:color w:val="000000"/>
                <w:sz w:val="20"/>
              </w:rPr>
              <w:t>
ние провер</w:t>
            </w:r>
            <w:r>
              <w:br/>
            </w:r>
            <w:r>
              <w:rPr>
                <w:rFonts w:ascii="Times New Roman"/>
                <w:b w:val="false"/>
                <w:i w:val="false"/>
                <w:color w:val="000000"/>
                <w:sz w:val="20"/>
              </w:rPr>
              <w:t>
ки полноты</w:t>
            </w:r>
            <w:r>
              <w:br/>
            </w:r>
            <w:r>
              <w:rPr>
                <w:rFonts w:ascii="Times New Roman"/>
                <w:b w:val="false"/>
                <w:i w:val="false"/>
                <w:color w:val="000000"/>
                <w:sz w:val="20"/>
              </w:rPr>
              <w:t>
документов,</w:t>
            </w:r>
            <w:r>
              <w:br/>
            </w:r>
            <w:r>
              <w:rPr>
                <w:rFonts w:ascii="Times New Roman"/>
                <w:b w:val="false"/>
                <w:i w:val="false"/>
                <w:color w:val="000000"/>
                <w:sz w:val="20"/>
              </w:rPr>
              <w:t>
направление</w:t>
            </w:r>
            <w:r>
              <w:br/>
            </w:r>
            <w:r>
              <w:rPr>
                <w:rFonts w:ascii="Times New Roman"/>
                <w:b w:val="false"/>
                <w:i w:val="false"/>
                <w:color w:val="000000"/>
                <w:sz w:val="20"/>
              </w:rPr>
              <w:t>
документов</w:t>
            </w:r>
            <w:r>
              <w:br/>
            </w:r>
            <w:r>
              <w:rPr>
                <w:rFonts w:ascii="Times New Roman"/>
                <w:b w:val="false"/>
                <w:i w:val="false"/>
                <w:color w:val="000000"/>
                <w:sz w:val="20"/>
              </w:rPr>
              <w:t>
в специали</w:t>
            </w:r>
            <w:r>
              <w:br/>
            </w:r>
            <w:r>
              <w:rPr>
                <w:rFonts w:ascii="Times New Roman"/>
                <w:b w:val="false"/>
                <w:i w:val="false"/>
                <w:color w:val="000000"/>
                <w:sz w:val="20"/>
              </w:rPr>
              <w:t>
зированное</w:t>
            </w:r>
            <w:r>
              <w:br/>
            </w:r>
            <w:r>
              <w:rPr>
                <w:rFonts w:ascii="Times New Roman"/>
                <w:b w:val="false"/>
                <w:i w:val="false"/>
                <w:color w:val="000000"/>
                <w:sz w:val="20"/>
              </w:rPr>
              <w:t>
предприя</w:t>
            </w:r>
            <w:r>
              <w:br/>
            </w:r>
            <w:r>
              <w:rPr>
                <w:rFonts w:ascii="Times New Roman"/>
                <w:b w:val="false"/>
                <w:i w:val="false"/>
                <w:color w:val="000000"/>
                <w:sz w:val="20"/>
              </w:rPr>
              <w:t>
тие, под</w:t>
            </w:r>
            <w:r>
              <w:br/>
            </w:r>
            <w:r>
              <w:rPr>
                <w:rFonts w:ascii="Times New Roman"/>
                <w:b w:val="false"/>
                <w:i w:val="false"/>
                <w:color w:val="000000"/>
                <w:sz w:val="20"/>
              </w:rPr>
              <w:t>
готовка мо</w:t>
            </w:r>
            <w:r>
              <w:br/>
            </w:r>
            <w:r>
              <w:rPr>
                <w:rFonts w:ascii="Times New Roman"/>
                <w:b w:val="false"/>
                <w:i w:val="false"/>
                <w:color w:val="000000"/>
                <w:sz w:val="20"/>
              </w:rPr>
              <w:t>
тивированно</w:t>
            </w:r>
            <w:r>
              <w:br/>
            </w:r>
            <w:r>
              <w:rPr>
                <w:rFonts w:ascii="Times New Roman"/>
                <w:b w:val="false"/>
                <w:i w:val="false"/>
                <w:color w:val="000000"/>
                <w:sz w:val="20"/>
              </w:rPr>
              <w:t>
го ответа</w:t>
            </w:r>
            <w:r>
              <w:br/>
            </w:r>
            <w:r>
              <w:rPr>
                <w:rFonts w:ascii="Times New Roman"/>
                <w:b w:val="false"/>
                <w:i w:val="false"/>
                <w:color w:val="000000"/>
                <w:sz w:val="20"/>
              </w:rPr>
              <w:t>
об отказе,</w:t>
            </w:r>
            <w:r>
              <w:br/>
            </w:r>
            <w:r>
              <w:rPr>
                <w:rFonts w:ascii="Times New Roman"/>
                <w:b w:val="false"/>
                <w:i w:val="false"/>
                <w:color w:val="000000"/>
                <w:sz w:val="20"/>
              </w:rPr>
              <w:t>
либо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w:t>
            </w:r>
            <w:r>
              <w:br/>
            </w:r>
            <w:r>
              <w:rPr>
                <w:rFonts w:ascii="Times New Roman"/>
                <w:b w:val="false"/>
                <w:i w:val="false"/>
                <w:color w:val="000000"/>
                <w:sz w:val="20"/>
              </w:rPr>
              <w:t>
ка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в на</w:t>
            </w:r>
            <w:r>
              <w:br/>
            </w:r>
            <w:r>
              <w:rPr>
                <w:rFonts w:ascii="Times New Roman"/>
                <w:b w:val="false"/>
                <w:i w:val="false"/>
                <w:color w:val="000000"/>
                <w:sz w:val="20"/>
              </w:rPr>
              <w:t>
копи</w:t>
            </w:r>
            <w:r>
              <w:br/>
            </w:r>
            <w:r>
              <w:rPr>
                <w:rFonts w:ascii="Times New Roman"/>
                <w:b w:val="false"/>
                <w:i w:val="false"/>
                <w:color w:val="000000"/>
                <w:sz w:val="20"/>
              </w:rPr>
              <w:t>
тель</w:t>
            </w:r>
            <w:r>
              <w:br/>
            </w:r>
            <w:r>
              <w:rPr>
                <w:rFonts w:ascii="Times New Roman"/>
                <w:b w:val="false"/>
                <w:i w:val="false"/>
                <w:color w:val="000000"/>
                <w:sz w:val="20"/>
              </w:rPr>
              <w:t>
ный</w:t>
            </w:r>
            <w:r>
              <w:br/>
            </w:r>
            <w:r>
              <w:rPr>
                <w:rFonts w:ascii="Times New Roman"/>
                <w:b w:val="false"/>
                <w:i w:val="false"/>
                <w:color w:val="000000"/>
                <w:sz w:val="20"/>
              </w:rPr>
              <w:t>
отдел</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w:t>
            </w:r>
            <w:r>
              <w:br/>
            </w:r>
            <w:r>
              <w:rPr>
                <w:rFonts w:ascii="Times New Roman"/>
                <w:b w:val="false"/>
                <w:i w:val="false"/>
                <w:color w:val="000000"/>
                <w:sz w:val="20"/>
              </w:rPr>
              <w:t>
ка</w:t>
            </w:r>
            <w:r>
              <w:br/>
            </w:r>
            <w:r>
              <w:rPr>
                <w:rFonts w:ascii="Times New Roman"/>
                <w:b w:val="false"/>
                <w:i w:val="false"/>
                <w:color w:val="000000"/>
                <w:sz w:val="20"/>
              </w:rPr>
              <w:t>
доку</w:t>
            </w:r>
            <w:r>
              <w:br/>
            </w:r>
            <w:r>
              <w:rPr>
                <w:rFonts w:ascii="Times New Roman"/>
                <w:b w:val="false"/>
                <w:i w:val="false"/>
                <w:color w:val="000000"/>
                <w:sz w:val="20"/>
              </w:rPr>
              <w:t>
ментов в упол</w:t>
            </w:r>
            <w:r>
              <w:br/>
            </w:r>
            <w:r>
              <w:rPr>
                <w:rFonts w:ascii="Times New Roman"/>
                <w:b w:val="false"/>
                <w:i w:val="false"/>
                <w:color w:val="000000"/>
                <w:sz w:val="20"/>
              </w:rPr>
              <w:t>
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руко</w:t>
            </w:r>
            <w:r>
              <w:br/>
            </w:r>
            <w:r>
              <w:rPr>
                <w:rFonts w:ascii="Times New Roman"/>
                <w:b w:val="false"/>
                <w:i w:val="false"/>
                <w:color w:val="000000"/>
                <w:sz w:val="20"/>
              </w:rPr>
              <w:t>
водству</w:t>
            </w:r>
            <w:r>
              <w:br/>
            </w:r>
            <w:r>
              <w:rPr>
                <w:rFonts w:ascii="Times New Roman"/>
                <w:b w:val="false"/>
                <w:i w:val="false"/>
                <w:color w:val="000000"/>
                <w:sz w:val="20"/>
              </w:rPr>
              <w:t>
для на</w:t>
            </w:r>
            <w:r>
              <w:br/>
            </w:r>
            <w:r>
              <w:rPr>
                <w:rFonts w:ascii="Times New Roman"/>
                <w:b w:val="false"/>
                <w:i w:val="false"/>
                <w:color w:val="000000"/>
                <w:sz w:val="20"/>
              </w:rPr>
              <w:t>
ложения</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 ре</w:t>
            </w:r>
            <w:r>
              <w:br/>
            </w:r>
            <w:r>
              <w:rPr>
                <w:rFonts w:ascii="Times New Roman"/>
                <w:b w:val="false"/>
                <w:i w:val="false"/>
                <w:color w:val="000000"/>
                <w:sz w:val="20"/>
              </w:rPr>
              <w:t>
золюции,</w:t>
            </w:r>
            <w:r>
              <w:br/>
            </w:r>
            <w:r>
              <w:rPr>
                <w:rFonts w:ascii="Times New Roman"/>
                <w:b w:val="false"/>
                <w:i w:val="false"/>
                <w:color w:val="000000"/>
                <w:sz w:val="20"/>
              </w:rPr>
              <w:t>
отправка</w:t>
            </w:r>
            <w:r>
              <w:br/>
            </w:r>
            <w:r>
              <w:rPr>
                <w:rFonts w:ascii="Times New Roman"/>
                <w:b w:val="false"/>
                <w:i w:val="false"/>
                <w:color w:val="000000"/>
                <w:sz w:val="20"/>
              </w:rPr>
              <w:t>
ответст</w:t>
            </w:r>
            <w:r>
              <w:br/>
            </w:r>
            <w:r>
              <w:rPr>
                <w:rFonts w:ascii="Times New Roman"/>
                <w:b w:val="false"/>
                <w:i w:val="false"/>
                <w:color w:val="000000"/>
                <w:sz w:val="20"/>
              </w:rPr>
              <w:t>
венному</w:t>
            </w:r>
            <w:r>
              <w:br/>
            </w:r>
            <w:r>
              <w:rPr>
                <w:rFonts w:ascii="Times New Roman"/>
                <w:b w:val="false"/>
                <w:i w:val="false"/>
                <w:color w:val="000000"/>
                <w:sz w:val="20"/>
              </w:rPr>
              <w:t>
исполни</w:t>
            </w:r>
            <w:r>
              <w:br/>
            </w:r>
            <w:r>
              <w:rPr>
                <w:rFonts w:ascii="Times New Roman"/>
                <w:b w:val="false"/>
                <w:i w:val="false"/>
                <w:color w:val="000000"/>
                <w:sz w:val="20"/>
              </w:rPr>
              <w:t>
телю для</w:t>
            </w:r>
            <w:r>
              <w:br/>
            </w:r>
            <w:r>
              <w:rPr>
                <w:rFonts w:ascii="Times New Roman"/>
                <w:b w:val="false"/>
                <w:i w:val="false"/>
                <w:color w:val="000000"/>
                <w:sz w:val="20"/>
              </w:rPr>
              <w:t>
исполне</w:t>
            </w:r>
            <w:r>
              <w:br/>
            </w:r>
            <w:r>
              <w:rPr>
                <w:rFonts w:ascii="Times New Roman"/>
                <w:b w:val="false"/>
                <w:i w:val="false"/>
                <w:color w:val="000000"/>
                <w:sz w:val="20"/>
              </w:rPr>
              <w:t>
ния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w:t>
            </w:r>
            <w:r>
              <w:br/>
            </w:r>
            <w:r>
              <w:rPr>
                <w:rFonts w:ascii="Times New Roman"/>
                <w:b w:val="false"/>
                <w:i w:val="false"/>
                <w:color w:val="000000"/>
                <w:sz w:val="20"/>
              </w:rPr>
              <w:t>
тельное</w:t>
            </w:r>
            <w:r>
              <w:br/>
            </w:r>
            <w:r>
              <w:rPr>
                <w:rFonts w:ascii="Times New Roman"/>
                <w:b w:val="false"/>
                <w:i w:val="false"/>
                <w:color w:val="000000"/>
                <w:sz w:val="20"/>
              </w:rPr>
              <w:t>
письмо в</w:t>
            </w:r>
            <w:r>
              <w:br/>
            </w:r>
            <w:r>
              <w:rPr>
                <w:rFonts w:ascii="Times New Roman"/>
                <w:b w:val="false"/>
                <w:i w:val="false"/>
                <w:color w:val="000000"/>
                <w:sz w:val="20"/>
              </w:rPr>
              <w:t>
специализи</w:t>
            </w:r>
            <w:r>
              <w:br/>
            </w:r>
            <w:r>
              <w:rPr>
                <w:rFonts w:ascii="Times New Roman"/>
                <w:b w:val="false"/>
                <w:i w:val="false"/>
                <w:color w:val="000000"/>
                <w:sz w:val="20"/>
              </w:rPr>
              <w:t>
рованное</w:t>
            </w:r>
            <w:r>
              <w:br/>
            </w:r>
            <w:r>
              <w:rPr>
                <w:rFonts w:ascii="Times New Roman"/>
                <w:b w:val="false"/>
                <w:i w:val="false"/>
                <w:color w:val="000000"/>
                <w:sz w:val="20"/>
              </w:rPr>
              <w:t>
предприя</w:t>
            </w:r>
            <w:r>
              <w:br/>
            </w:r>
            <w:r>
              <w:rPr>
                <w:rFonts w:ascii="Times New Roman"/>
                <w:b w:val="false"/>
                <w:i w:val="false"/>
                <w:color w:val="000000"/>
                <w:sz w:val="20"/>
              </w:rPr>
              <w:t>
тие, или</w:t>
            </w:r>
            <w:r>
              <w:br/>
            </w:r>
            <w:r>
              <w:rPr>
                <w:rFonts w:ascii="Times New Roman"/>
                <w:b w:val="false"/>
                <w:i w:val="false"/>
                <w:color w:val="000000"/>
                <w:sz w:val="20"/>
              </w:rPr>
              <w:t>
мотивирован</w:t>
            </w:r>
            <w:r>
              <w:br/>
            </w:r>
            <w:r>
              <w:rPr>
                <w:rFonts w:ascii="Times New Roman"/>
                <w:b w:val="false"/>
                <w:i w:val="false"/>
                <w:color w:val="000000"/>
                <w:sz w:val="20"/>
              </w:rPr>
              <w:t>
ный ответ</w:t>
            </w:r>
            <w:r>
              <w:br/>
            </w:r>
            <w:r>
              <w:rPr>
                <w:rFonts w:ascii="Times New Roman"/>
                <w:b w:val="false"/>
                <w:i w:val="false"/>
                <w:color w:val="000000"/>
                <w:sz w:val="20"/>
              </w:rPr>
              <w:t>
об отказе,</w:t>
            </w:r>
            <w:r>
              <w:br/>
            </w:r>
            <w:r>
              <w:rPr>
                <w:rFonts w:ascii="Times New Roman"/>
                <w:b w:val="false"/>
                <w:i w:val="false"/>
                <w:color w:val="000000"/>
                <w:sz w:val="20"/>
              </w:rPr>
              <w:t>
либо пись</w:t>
            </w:r>
            <w:r>
              <w:br/>
            </w:r>
            <w:r>
              <w:rPr>
                <w:rFonts w:ascii="Times New Roman"/>
                <w:b w:val="false"/>
                <w:i w:val="false"/>
                <w:color w:val="000000"/>
                <w:sz w:val="20"/>
              </w:rPr>
              <w:t>
менное уве</w:t>
            </w:r>
            <w:r>
              <w:br/>
            </w:r>
            <w:r>
              <w:rPr>
                <w:rFonts w:ascii="Times New Roman"/>
                <w:b w:val="false"/>
                <w:i w:val="false"/>
                <w:color w:val="000000"/>
                <w:sz w:val="20"/>
              </w:rPr>
              <w:t>
домление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21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w:t>
            </w:r>
            <w:r>
              <w:br/>
            </w:r>
            <w:r>
              <w:rPr>
                <w:rFonts w:ascii="Times New Roman"/>
                <w:b w:val="false"/>
                <w:i w:val="false"/>
                <w:color w:val="000000"/>
                <w:sz w:val="20"/>
              </w:rPr>
              <w:t>
лее 30</w:t>
            </w:r>
            <w:r>
              <w:br/>
            </w:r>
            <w:r>
              <w:rPr>
                <w:rFonts w:ascii="Times New Roman"/>
                <w:b w:val="false"/>
                <w:i w:val="false"/>
                <w:color w:val="000000"/>
                <w:sz w:val="20"/>
              </w:rPr>
              <w:t>
минут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w:t>
            </w:r>
            <w:r>
              <w:br/>
            </w:r>
            <w:r>
              <w:rPr>
                <w:rFonts w:ascii="Times New Roman"/>
                <w:b w:val="false"/>
                <w:i w:val="false"/>
                <w:color w:val="000000"/>
                <w:sz w:val="20"/>
              </w:rPr>
              <w:t>
нее 2</w:t>
            </w:r>
            <w:r>
              <w:br/>
            </w:r>
            <w:r>
              <w:rPr>
                <w:rFonts w:ascii="Times New Roman"/>
                <w:b w:val="false"/>
                <w:i w:val="false"/>
                <w:color w:val="000000"/>
                <w:sz w:val="20"/>
              </w:rPr>
              <w:t>
раз в</w:t>
            </w:r>
            <w:r>
              <w:br/>
            </w:r>
            <w:r>
              <w:rPr>
                <w:rFonts w:ascii="Times New Roman"/>
                <w:b w:val="false"/>
                <w:i w:val="false"/>
                <w:color w:val="000000"/>
                <w:sz w:val="20"/>
              </w:rPr>
              <w:t>
день</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1667"/>
        <w:gridCol w:w="1406"/>
        <w:gridCol w:w="1493"/>
        <w:gridCol w:w="1580"/>
        <w:gridCol w:w="1776"/>
        <w:gridCol w:w="2495"/>
      </w:tblGrid>
      <w:tr>
        <w:trPr>
          <w:trHeight w:val="525"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w:t>
            </w:r>
            <w:r>
              <w:br/>
            </w:r>
            <w:r>
              <w:rPr>
                <w:rFonts w:ascii="Times New Roman"/>
                <w:b w:val="false"/>
                <w:i w:val="false"/>
                <w:color w:val="000000"/>
                <w:sz w:val="20"/>
              </w:rPr>
              <w:t>
вод</w:t>
            </w:r>
            <w:r>
              <w:br/>
            </w:r>
            <w:r>
              <w:rPr>
                <w:rFonts w:ascii="Times New Roman"/>
                <w:b w:val="false"/>
                <w:i w:val="false"/>
                <w:color w:val="000000"/>
                <w:sz w:val="20"/>
              </w:rPr>
              <w:t>
ство</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w:t>
            </w:r>
            <w:r>
              <w:br/>
            </w:r>
            <w:r>
              <w:rPr>
                <w:rFonts w:ascii="Times New Roman"/>
                <w:b w:val="false"/>
                <w:i w:val="false"/>
                <w:color w:val="000000"/>
                <w:sz w:val="20"/>
              </w:rPr>
              <w:t>
го</w:t>
            </w:r>
            <w:r>
              <w:br/>
            </w:r>
            <w:r>
              <w:rPr>
                <w:rFonts w:ascii="Times New Roman"/>
                <w:b w:val="false"/>
                <w:i w:val="false"/>
                <w:color w:val="000000"/>
                <w:sz w:val="20"/>
              </w:rPr>
              <w:t>
пред</w:t>
            </w:r>
            <w:r>
              <w:br/>
            </w:r>
            <w:r>
              <w:rPr>
                <w:rFonts w:ascii="Times New Roman"/>
                <w:b w:val="false"/>
                <w:i w:val="false"/>
                <w:color w:val="000000"/>
                <w:sz w:val="20"/>
              </w:rPr>
              <w:t>
прия</w:t>
            </w:r>
            <w:r>
              <w:br/>
            </w:r>
            <w:r>
              <w:rPr>
                <w:rFonts w:ascii="Times New Roman"/>
                <w:b w:val="false"/>
                <w:i w:val="false"/>
                <w:color w:val="000000"/>
                <w:sz w:val="20"/>
              </w:rPr>
              <w:t>
тия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 спе</w:t>
            </w:r>
            <w:r>
              <w:br/>
            </w:r>
            <w:r>
              <w:rPr>
                <w:rFonts w:ascii="Times New Roman"/>
                <w:b w:val="false"/>
                <w:i w:val="false"/>
                <w:color w:val="000000"/>
                <w:sz w:val="20"/>
              </w:rPr>
              <w:t>
циали</w:t>
            </w:r>
            <w:r>
              <w:br/>
            </w:r>
            <w:r>
              <w:rPr>
                <w:rFonts w:ascii="Times New Roman"/>
                <w:b w:val="false"/>
                <w:i w:val="false"/>
                <w:color w:val="000000"/>
                <w:sz w:val="20"/>
              </w:rPr>
              <w:t>
зиро</w:t>
            </w:r>
            <w:r>
              <w:br/>
            </w:r>
            <w:r>
              <w:rPr>
                <w:rFonts w:ascii="Times New Roman"/>
                <w:b w:val="false"/>
                <w:i w:val="false"/>
                <w:color w:val="000000"/>
                <w:sz w:val="20"/>
              </w:rPr>
              <w:t>
ванно</w:t>
            </w:r>
            <w:r>
              <w:br/>
            </w:r>
            <w:r>
              <w:rPr>
                <w:rFonts w:ascii="Times New Roman"/>
                <w:b w:val="false"/>
                <w:i w:val="false"/>
                <w:color w:val="000000"/>
                <w:sz w:val="20"/>
              </w:rPr>
              <w:t>
го</w:t>
            </w:r>
            <w:r>
              <w:br/>
            </w:r>
            <w:r>
              <w:rPr>
                <w:rFonts w:ascii="Times New Roman"/>
                <w:b w:val="false"/>
                <w:i w:val="false"/>
                <w:color w:val="000000"/>
                <w:sz w:val="20"/>
              </w:rPr>
              <w:t>
пред</w:t>
            </w:r>
            <w:r>
              <w:br/>
            </w:r>
            <w:r>
              <w:rPr>
                <w:rFonts w:ascii="Times New Roman"/>
                <w:b w:val="false"/>
                <w:i w:val="false"/>
                <w:color w:val="000000"/>
                <w:sz w:val="20"/>
              </w:rPr>
              <w:t>
прия</w:t>
            </w:r>
            <w:r>
              <w:br/>
            </w:r>
            <w:r>
              <w:rPr>
                <w:rFonts w:ascii="Times New Roman"/>
                <w:b w:val="false"/>
                <w:i w:val="false"/>
                <w:color w:val="000000"/>
                <w:sz w:val="20"/>
              </w:rPr>
              <w:t>
тия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водст</w:t>
            </w:r>
            <w:r>
              <w:br/>
            </w:r>
            <w:r>
              <w:rPr>
                <w:rFonts w:ascii="Times New Roman"/>
                <w:b w:val="false"/>
                <w:i w:val="false"/>
                <w:color w:val="000000"/>
                <w:sz w:val="20"/>
              </w:rPr>
              <w:t>
венное</w:t>
            </w:r>
            <w:r>
              <w:br/>
            </w:r>
            <w:r>
              <w:rPr>
                <w:rFonts w:ascii="Times New Roman"/>
                <w:b w:val="false"/>
                <w:i w:val="false"/>
                <w:color w:val="000000"/>
                <w:sz w:val="20"/>
              </w:rPr>
              <w:t>
подраз</w:t>
            </w:r>
            <w:r>
              <w:br/>
            </w:r>
            <w:r>
              <w:rPr>
                <w:rFonts w:ascii="Times New Roman"/>
                <w:b w:val="false"/>
                <w:i w:val="false"/>
                <w:color w:val="000000"/>
                <w:sz w:val="20"/>
              </w:rPr>
              <w:t>
деление</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ванного</w:t>
            </w:r>
            <w:r>
              <w:br/>
            </w:r>
            <w:r>
              <w:rPr>
                <w:rFonts w:ascii="Times New Roman"/>
                <w:b w:val="false"/>
                <w:i w:val="false"/>
                <w:color w:val="000000"/>
                <w:sz w:val="20"/>
              </w:rPr>
              <w:t>
пред</w:t>
            </w:r>
            <w:r>
              <w:br/>
            </w:r>
            <w:r>
              <w:rPr>
                <w:rFonts w:ascii="Times New Roman"/>
                <w:b w:val="false"/>
                <w:i w:val="false"/>
                <w:color w:val="000000"/>
                <w:sz w:val="20"/>
              </w:rPr>
              <w:t>
приятия</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w:t>
            </w:r>
            <w:r>
              <w:br/>
            </w:r>
            <w:r>
              <w:rPr>
                <w:rFonts w:ascii="Times New Roman"/>
                <w:b w:val="false"/>
                <w:i w:val="false"/>
                <w:color w:val="000000"/>
                <w:sz w:val="20"/>
              </w:rPr>
              <w:t>
рованного</w:t>
            </w:r>
            <w:r>
              <w:br/>
            </w:r>
            <w:r>
              <w:rPr>
                <w:rFonts w:ascii="Times New Roman"/>
                <w:b w:val="false"/>
                <w:i w:val="false"/>
                <w:color w:val="000000"/>
                <w:sz w:val="20"/>
              </w:rPr>
              <w:t>
предприятия</w:t>
            </w:r>
          </w:p>
        </w:tc>
      </w:tr>
      <w:tr>
        <w:trPr>
          <w:trHeight w:val="585"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w:t>
            </w:r>
            <w:r>
              <w:br/>
            </w:r>
            <w:r>
              <w:rPr>
                <w:rFonts w:ascii="Times New Roman"/>
                <w:b w:val="false"/>
                <w:i w:val="false"/>
                <w:color w:val="000000"/>
                <w:sz w:val="20"/>
              </w:rPr>
              <w:t>
трация</w:t>
            </w:r>
            <w:r>
              <w:br/>
            </w:r>
            <w:r>
              <w:rPr>
                <w:rFonts w:ascii="Times New Roman"/>
                <w:b w:val="false"/>
                <w:i w:val="false"/>
                <w:color w:val="000000"/>
                <w:sz w:val="20"/>
              </w:rPr>
              <w:t>
запроса</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w:t>
            </w:r>
            <w:r>
              <w:br/>
            </w:r>
            <w:r>
              <w:rPr>
                <w:rFonts w:ascii="Times New Roman"/>
                <w:b w:val="false"/>
                <w:i w:val="false"/>
                <w:color w:val="000000"/>
                <w:sz w:val="20"/>
              </w:rPr>
              <w:t>
органа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w:t>
            </w:r>
            <w:r>
              <w:br/>
            </w:r>
            <w:r>
              <w:rPr>
                <w:rFonts w:ascii="Times New Roman"/>
                <w:b w:val="false"/>
                <w:i w:val="false"/>
                <w:color w:val="000000"/>
                <w:sz w:val="20"/>
              </w:rPr>
              <w:t>
комле</w:t>
            </w:r>
            <w:r>
              <w:br/>
            </w:r>
            <w:r>
              <w:rPr>
                <w:rFonts w:ascii="Times New Roman"/>
                <w:b w:val="false"/>
                <w:i w:val="false"/>
                <w:color w:val="000000"/>
                <w:sz w:val="20"/>
              </w:rPr>
              <w:t>
ние с</w:t>
            </w:r>
            <w:r>
              <w:br/>
            </w:r>
            <w:r>
              <w:rPr>
                <w:rFonts w:ascii="Times New Roman"/>
                <w:b w:val="false"/>
                <w:i w:val="false"/>
                <w:color w:val="000000"/>
                <w:sz w:val="20"/>
              </w:rPr>
              <w:t>
доку</w:t>
            </w:r>
            <w:r>
              <w:br/>
            </w:r>
            <w:r>
              <w:rPr>
                <w:rFonts w:ascii="Times New Roman"/>
                <w:b w:val="false"/>
                <w:i w:val="false"/>
                <w:color w:val="000000"/>
                <w:sz w:val="20"/>
              </w:rPr>
              <w:t>
мента</w:t>
            </w:r>
            <w:r>
              <w:br/>
            </w:r>
            <w:r>
              <w:rPr>
                <w:rFonts w:ascii="Times New Roman"/>
                <w:b w:val="false"/>
                <w:i w:val="false"/>
                <w:color w:val="000000"/>
                <w:sz w:val="20"/>
              </w:rPr>
              <w:t>
ми,</w:t>
            </w:r>
            <w:r>
              <w:br/>
            </w:r>
            <w:r>
              <w:rPr>
                <w:rFonts w:ascii="Times New Roman"/>
                <w:b w:val="false"/>
                <w:i w:val="false"/>
                <w:color w:val="000000"/>
                <w:sz w:val="20"/>
              </w:rPr>
              <w:t>
наложе</w:t>
            </w:r>
            <w:r>
              <w:br/>
            </w:r>
            <w:r>
              <w:rPr>
                <w:rFonts w:ascii="Times New Roman"/>
                <w:b w:val="false"/>
                <w:i w:val="false"/>
                <w:color w:val="000000"/>
                <w:sz w:val="20"/>
              </w:rPr>
              <w:t>
ние ре</w:t>
            </w:r>
            <w:r>
              <w:br/>
            </w:r>
            <w:r>
              <w:rPr>
                <w:rFonts w:ascii="Times New Roman"/>
                <w:b w:val="false"/>
                <w:i w:val="false"/>
                <w:color w:val="000000"/>
                <w:sz w:val="20"/>
              </w:rPr>
              <w:t>
золю</w:t>
            </w:r>
            <w:r>
              <w:br/>
            </w:r>
            <w:r>
              <w:rPr>
                <w:rFonts w:ascii="Times New Roman"/>
                <w:b w:val="false"/>
                <w:i w:val="false"/>
                <w:color w:val="000000"/>
                <w:sz w:val="20"/>
              </w:rPr>
              <w:t xml:space="preserve">
ции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w:t>
            </w:r>
            <w:r>
              <w:br/>
            </w:r>
            <w:r>
              <w:rPr>
                <w:rFonts w:ascii="Times New Roman"/>
                <w:b w:val="false"/>
                <w:i w:val="false"/>
                <w:color w:val="000000"/>
                <w:sz w:val="20"/>
              </w:rPr>
              <w:t>
му под</w:t>
            </w:r>
            <w:r>
              <w:br/>
            </w:r>
            <w:r>
              <w:rPr>
                <w:rFonts w:ascii="Times New Roman"/>
                <w:b w:val="false"/>
                <w:i w:val="false"/>
                <w:color w:val="000000"/>
                <w:sz w:val="20"/>
              </w:rPr>
              <w:t>
разде</w:t>
            </w:r>
            <w:r>
              <w:br/>
            </w:r>
            <w:r>
              <w:rPr>
                <w:rFonts w:ascii="Times New Roman"/>
                <w:b w:val="false"/>
                <w:i w:val="false"/>
                <w:color w:val="000000"/>
                <w:sz w:val="20"/>
              </w:rPr>
              <w:t>
лению</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w:t>
            </w:r>
            <w:r>
              <w:br/>
            </w:r>
            <w:r>
              <w:rPr>
                <w:rFonts w:ascii="Times New Roman"/>
                <w:b w:val="false"/>
                <w:i w:val="false"/>
                <w:color w:val="000000"/>
                <w:sz w:val="20"/>
              </w:rPr>
              <w:t>
ление</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w:t>
            </w:r>
            <w:r>
              <w:br/>
            </w:r>
            <w:r>
              <w:rPr>
                <w:rFonts w:ascii="Times New Roman"/>
                <w:b w:val="false"/>
                <w:i w:val="false"/>
                <w:color w:val="000000"/>
                <w:sz w:val="20"/>
              </w:rPr>
              <w:t>
ние экс</w:t>
            </w:r>
            <w:r>
              <w:br/>
            </w:r>
            <w:r>
              <w:rPr>
                <w:rFonts w:ascii="Times New Roman"/>
                <w:b w:val="false"/>
                <w:i w:val="false"/>
                <w:color w:val="000000"/>
                <w:sz w:val="20"/>
              </w:rPr>
              <w:t>
пертизы</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w:t>
            </w:r>
            <w:r>
              <w:br/>
            </w:r>
            <w:r>
              <w:rPr>
                <w:rFonts w:ascii="Times New Roman"/>
                <w:b w:val="false"/>
                <w:i w:val="false"/>
                <w:color w:val="000000"/>
                <w:sz w:val="20"/>
              </w:rPr>
              <w:t>
порядитель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для на</w:t>
            </w:r>
            <w:r>
              <w:br/>
            </w:r>
            <w:r>
              <w:rPr>
                <w:rFonts w:ascii="Times New Roman"/>
                <w:b w:val="false"/>
                <w:i w:val="false"/>
                <w:color w:val="000000"/>
                <w:sz w:val="20"/>
              </w:rPr>
              <w:t>
ложения</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группе</w:t>
            </w:r>
            <w:r>
              <w:br/>
            </w:r>
            <w:r>
              <w:rPr>
                <w:rFonts w:ascii="Times New Roman"/>
                <w:b w:val="false"/>
                <w:i w:val="false"/>
                <w:color w:val="000000"/>
                <w:sz w:val="20"/>
              </w:rPr>
              <w:t>
приема</w:t>
            </w:r>
            <w:r>
              <w:br/>
            </w:r>
            <w:r>
              <w:rPr>
                <w:rFonts w:ascii="Times New Roman"/>
                <w:b w:val="false"/>
                <w:i w:val="false"/>
                <w:color w:val="000000"/>
                <w:sz w:val="20"/>
              </w:rPr>
              <w:t>
и вы</w:t>
            </w:r>
            <w:r>
              <w:br/>
            </w:r>
            <w:r>
              <w:rPr>
                <w:rFonts w:ascii="Times New Roman"/>
                <w:b w:val="false"/>
                <w:i w:val="false"/>
                <w:color w:val="000000"/>
                <w:sz w:val="20"/>
              </w:rPr>
              <w:t>
дачи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w:t>
            </w:r>
            <w:r>
              <w:br/>
            </w:r>
            <w:r>
              <w:rPr>
                <w:rFonts w:ascii="Times New Roman"/>
                <w:b w:val="false"/>
                <w:i w:val="false"/>
                <w:color w:val="000000"/>
                <w:sz w:val="20"/>
              </w:rPr>
              <w:t>
му под</w:t>
            </w:r>
            <w:r>
              <w:br/>
            </w:r>
            <w:r>
              <w:rPr>
                <w:rFonts w:ascii="Times New Roman"/>
                <w:b w:val="false"/>
                <w:i w:val="false"/>
                <w:color w:val="000000"/>
                <w:sz w:val="20"/>
              </w:rPr>
              <w:t>
разде</w:t>
            </w:r>
            <w:r>
              <w:br/>
            </w:r>
            <w:r>
              <w:rPr>
                <w:rFonts w:ascii="Times New Roman"/>
                <w:b w:val="false"/>
                <w:i w:val="false"/>
                <w:color w:val="000000"/>
                <w:sz w:val="20"/>
              </w:rPr>
              <w:t>
лению</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группе приема</w:t>
            </w:r>
            <w:r>
              <w:br/>
            </w:r>
            <w:r>
              <w:rPr>
                <w:rFonts w:ascii="Times New Roman"/>
                <w:b w:val="false"/>
                <w:i w:val="false"/>
                <w:color w:val="000000"/>
                <w:sz w:val="20"/>
              </w:rPr>
              <w:t>
и выда</w:t>
            </w:r>
            <w:r>
              <w:br/>
            </w:r>
            <w:r>
              <w:rPr>
                <w:rFonts w:ascii="Times New Roman"/>
                <w:b w:val="false"/>
                <w:i w:val="false"/>
                <w:color w:val="000000"/>
                <w:sz w:val="20"/>
              </w:rPr>
              <w:t>
чи</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руковод</w:t>
            </w:r>
            <w:r>
              <w:br/>
            </w:r>
            <w:r>
              <w:rPr>
                <w:rFonts w:ascii="Times New Roman"/>
                <w:b w:val="false"/>
                <w:i w:val="false"/>
                <w:color w:val="000000"/>
                <w:sz w:val="20"/>
              </w:rPr>
              <w:t>
ству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в канцеля</w:t>
            </w:r>
            <w:r>
              <w:br/>
            </w:r>
            <w:r>
              <w:rPr>
                <w:rFonts w:ascii="Times New Roman"/>
                <w:b w:val="false"/>
                <w:i w:val="false"/>
                <w:color w:val="000000"/>
                <w:sz w:val="20"/>
              </w:rPr>
              <w:t>
рию</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w:t>
            </w:r>
            <w:r>
              <w:br/>
            </w:r>
            <w:r>
              <w:rPr>
                <w:rFonts w:ascii="Times New Roman"/>
                <w:b w:val="false"/>
                <w:i w:val="false"/>
                <w:color w:val="000000"/>
                <w:sz w:val="20"/>
              </w:rPr>
              <w:t>
срок из</w:t>
            </w:r>
            <w:r>
              <w:br/>
            </w:r>
            <w:r>
              <w:rPr>
                <w:rFonts w:ascii="Times New Roman"/>
                <w:b w:val="false"/>
                <w:i w:val="false"/>
                <w:color w:val="000000"/>
                <w:sz w:val="20"/>
              </w:rPr>
              <w:t>
готовле</w:t>
            </w:r>
            <w:r>
              <w:br/>
            </w:r>
            <w:r>
              <w:rPr>
                <w:rFonts w:ascii="Times New Roman"/>
                <w:b w:val="false"/>
                <w:i w:val="false"/>
                <w:color w:val="000000"/>
                <w:sz w:val="20"/>
              </w:rPr>
              <w:t>
ния ак</w:t>
            </w:r>
            <w:r>
              <w:br/>
            </w:r>
            <w:r>
              <w:rPr>
                <w:rFonts w:ascii="Times New Roman"/>
                <w:b w:val="false"/>
                <w:i w:val="false"/>
                <w:color w:val="000000"/>
                <w:sz w:val="20"/>
              </w:rPr>
              <w:t>
та - 6</w:t>
            </w:r>
            <w:r>
              <w:br/>
            </w:r>
            <w:r>
              <w:rPr>
                <w:rFonts w:ascii="Times New Roman"/>
                <w:b w:val="false"/>
                <w:i w:val="false"/>
                <w:color w:val="000000"/>
                <w:sz w:val="20"/>
              </w:rPr>
              <w:t>
рабочих</w:t>
            </w:r>
            <w:r>
              <w:br/>
            </w:r>
            <w:r>
              <w:rPr>
                <w:rFonts w:ascii="Times New Roman"/>
                <w:b w:val="false"/>
                <w:i w:val="false"/>
                <w:color w:val="000000"/>
                <w:sz w:val="20"/>
              </w:rPr>
              <w:t>
дней,</w:t>
            </w:r>
            <w:r>
              <w:br/>
            </w:r>
            <w:r>
              <w:rPr>
                <w:rFonts w:ascii="Times New Roman"/>
                <w:b w:val="false"/>
                <w:i w:val="false"/>
                <w:color w:val="000000"/>
                <w:sz w:val="20"/>
              </w:rPr>
              <w:t>
Срок из</w:t>
            </w:r>
            <w:r>
              <w:br/>
            </w:r>
            <w:r>
              <w:rPr>
                <w:rFonts w:ascii="Times New Roman"/>
                <w:b w:val="false"/>
                <w:i w:val="false"/>
                <w:color w:val="000000"/>
                <w:sz w:val="20"/>
              </w:rPr>
              <w:t>
готовле</w:t>
            </w:r>
            <w:r>
              <w:br/>
            </w:r>
            <w:r>
              <w:rPr>
                <w:rFonts w:ascii="Times New Roman"/>
                <w:b w:val="false"/>
                <w:i w:val="false"/>
                <w:color w:val="000000"/>
                <w:sz w:val="20"/>
              </w:rPr>
              <w:t>
ния дуб</w:t>
            </w:r>
            <w:r>
              <w:br/>
            </w:r>
            <w:r>
              <w:rPr>
                <w:rFonts w:ascii="Times New Roman"/>
                <w:b w:val="false"/>
                <w:i w:val="false"/>
                <w:color w:val="000000"/>
                <w:sz w:val="20"/>
              </w:rPr>
              <w:t>
ликата</w:t>
            </w:r>
            <w:r>
              <w:br/>
            </w:r>
            <w:r>
              <w:rPr>
                <w:rFonts w:ascii="Times New Roman"/>
                <w:b w:val="false"/>
                <w:i w:val="false"/>
                <w:color w:val="000000"/>
                <w:sz w:val="20"/>
              </w:rPr>
              <w:t>
акта -</w:t>
            </w:r>
            <w:r>
              <w:br/>
            </w:r>
            <w:r>
              <w:rPr>
                <w:rFonts w:ascii="Times New Roman"/>
                <w:b w:val="false"/>
                <w:i w:val="false"/>
                <w:color w:val="000000"/>
                <w:sz w:val="20"/>
              </w:rPr>
              <w:t>
4 рабо</w:t>
            </w:r>
            <w:r>
              <w:br/>
            </w:r>
            <w:r>
              <w:rPr>
                <w:rFonts w:ascii="Times New Roman"/>
                <w:b w:val="false"/>
                <w:i w:val="false"/>
                <w:color w:val="000000"/>
                <w:sz w:val="20"/>
              </w:rPr>
              <w:t>
чих дня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2</w:t>
            </w:r>
            <w:r>
              <w:br/>
            </w:r>
            <w:r>
              <w:rPr>
                <w:rFonts w:ascii="Times New Roman"/>
                <w:b w:val="false"/>
                <w:i w:val="false"/>
                <w:color w:val="000000"/>
                <w:sz w:val="20"/>
              </w:rPr>
              <w:t>
рабо</w:t>
            </w:r>
            <w:r>
              <w:br/>
            </w:r>
            <w:r>
              <w:rPr>
                <w:rFonts w:ascii="Times New Roman"/>
                <w:b w:val="false"/>
                <w:i w:val="false"/>
                <w:color w:val="000000"/>
                <w:sz w:val="20"/>
              </w:rPr>
              <w:t>
чих</w:t>
            </w:r>
            <w:r>
              <w:br/>
            </w:r>
            <w:r>
              <w:rPr>
                <w:rFonts w:ascii="Times New Roman"/>
                <w:b w:val="false"/>
                <w:i w:val="false"/>
                <w:color w:val="000000"/>
                <w:sz w:val="20"/>
              </w:rPr>
              <w:t>
дней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30</w:t>
            </w:r>
            <w:r>
              <w:br/>
            </w:r>
            <w:r>
              <w:rPr>
                <w:rFonts w:ascii="Times New Roman"/>
                <w:b w:val="false"/>
                <w:i w:val="false"/>
                <w:color w:val="000000"/>
                <w:sz w:val="20"/>
              </w:rPr>
              <w:t>
минут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6"/>
        <w:gridCol w:w="1898"/>
        <w:gridCol w:w="1662"/>
        <w:gridCol w:w="1941"/>
        <w:gridCol w:w="2412"/>
        <w:gridCol w:w="2541"/>
      </w:tblGrid>
      <w:tr>
        <w:trPr>
          <w:trHeight w:val="465"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r>
      <w:tr>
        <w:trPr>
          <w:trHeight w:val="585"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w:t>
            </w:r>
            <w:r>
              <w:br/>
            </w:r>
            <w:r>
              <w:rPr>
                <w:rFonts w:ascii="Times New Roman"/>
                <w:b w:val="false"/>
                <w:i w:val="false"/>
                <w:color w:val="000000"/>
                <w:sz w:val="20"/>
              </w:rPr>
              <w:t>
ание</w:t>
            </w:r>
            <w:r>
              <w:br/>
            </w:r>
            <w:r>
              <w:rPr>
                <w:rFonts w:ascii="Times New Roman"/>
                <w:b w:val="false"/>
                <w:i w:val="false"/>
                <w:color w:val="000000"/>
                <w:sz w:val="20"/>
              </w:rPr>
              <w:t>
действия</w:t>
            </w:r>
            <w:r>
              <w:br/>
            </w:r>
            <w:r>
              <w:rPr>
                <w:rFonts w:ascii="Times New Roman"/>
                <w:b w:val="false"/>
                <w:i w:val="false"/>
                <w:color w:val="000000"/>
                <w:sz w:val="20"/>
              </w:rPr>
              <w:t>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w:t>
            </w:r>
            <w:r>
              <w:br/>
            </w:r>
            <w:r>
              <w:rPr>
                <w:rFonts w:ascii="Times New Roman"/>
                <w:b w:val="false"/>
                <w:i w:val="false"/>
                <w:color w:val="000000"/>
                <w:sz w:val="20"/>
              </w:rPr>
              <w:t>
ка из</w:t>
            </w:r>
            <w:r>
              <w:br/>
            </w:r>
            <w:r>
              <w:rPr>
                <w:rFonts w:ascii="Times New Roman"/>
                <w:b w:val="false"/>
                <w:i w:val="false"/>
                <w:color w:val="000000"/>
                <w:sz w:val="20"/>
              </w:rPr>
              <w:t>
готов</w:t>
            </w:r>
            <w:r>
              <w:br/>
            </w:r>
            <w:r>
              <w:rPr>
                <w:rFonts w:ascii="Times New Roman"/>
                <w:b w:val="false"/>
                <w:i w:val="false"/>
                <w:color w:val="000000"/>
                <w:sz w:val="20"/>
              </w:rPr>
              <w:t>
ленного</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w:t>
            </w:r>
            <w:r>
              <w:br/>
            </w:r>
            <w:r>
              <w:rPr>
                <w:rFonts w:ascii="Times New Roman"/>
                <w:b w:val="false"/>
                <w:i w:val="false"/>
                <w:color w:val="000000"/>
                <w:sz w:val="20"/>
              </w:rPr>
              <w:t>
та), мо</w:t>
            </w:r>
            <w:r>
              <w:br/>
            </w:r>
            <w:r>
              <w:rPr>
                <w:rFonts w:ascii="Times New Roman"/>
                <w:b w:val="false"/>
                <w:i w:val="false"/>
                <w:color w:val="000000"/>
                <w:sz w:val="20"/>
              </w:rPr>
              <w:t>
тивиро</w:t>
            </w:r>
            <w:r>
              <w:br/>
            </w:r>
            <w:r>
              <w:rPr>
                <w:rFonts w:ascii="Times New Roman"/>
                <w:b w:val="false"/>
                <w:i w:val="false"/>
                <w:color w:val="000000"/>
                <w:sz w:val="20"/>
              </w:rPr>
              <w:t>
ванного</w:t>
            </w:r>
            <w:r>
              <w:br/>
            </w:r>
            <w:r>
              <w:rPr>
                <w:rFonts w:ascii="Times New Roman"/>
                <w:b w:val="false"/>
                <w:i w:val="false"/>
                <w:color w:val="000000"/>
                <w:sz w:val="20"/>
              </w:rPr>
              <w:t>
ответа</w:t>
            </w:r>
            <w:r>
              <w:br/>
            </w:r>
            <w:r>
              <w:rPr>
                <w:rFonts w:ascii="Times New Roman"/>
                <w:b w:val="false"/>
                <w:i w:val="false"/>
                <w:color w:val="000000"/>
                <w:sz w:val="20"/>
              </w:rPr>
              <w:t>
об отка</w:t>
            </w:r>
            <w:r>
              <w:br/>
            </w:r>
            <w:r>
              <w:rPr>
                <w:rFonts w:ascii="Times New Roman"/>
                <w:b w:val="false"/>
                <w:i w:val="false"/>
                <w:color w:val="000000"/>
                <w:sz w:val="20"/>
              </w:rPr>
              <w:t>
зе либо</w:t>
            </w:r>
            <w:r>
              <w:br/>
            </w:r>
            <w:r>
              <w:rPr>
                <w:rFonts w:ascii="Times New Roman"/>
                <w:b w:val="false"/>
                <w:i w:val="false"/>
                <w:color w:val="000000"/>
                <w:sz w:val="20"/>
              </w:rPr>
              <w:t>
письмен</w:t>
            </w:r>
            <w:r>
              <w:br/>
            </w:r>
            <w:r>
              <w:rPr>
                <w:rFonts w:ascii="Times New Roman"/>
                <w:b w:val="false"/>
                <w:i w:val="false"/>
                <w:color w:val="000000"/>
                <w:sz w:val="20"/>
              </w:rPr>
              <w:t>
ного уве</w:t>
            </w:r>
            <w:r>
              <w:br/>
            </w:r>
            <w:r>
              <w:rPr>
                <w:rFonts w:ascii="Times New Roman"/>
                <w:b w:val="false"/>
                <w:i w:val="false"/>
                <w:color w:val="000000"/>
                <w:sz w:val="20"/>
              </w:rPr>
              <w:t>
домления</w:t>
            </w:r>
            <w:r>
              <w:br/>
            </w:r>
            <w:r>
              <w:rPr>
                <w:rFonts w:ascii="Times New Roman"/>
                <w:b w:val="false"/>
                <w:i w:val="false"/>
                <w:color w:val="000000"/>
                <w:sz w:val="20"/>
              </w:rPr>
              <w:t>
о приос</w:t>
            </w:r>
            <w:r>
              <w:br/>
            </w:r>
            <w:r>
              <w:rPr>
                <w:rFonts w:ascii="Times New Roman"/>
                <w:b w:val="false"/>
                <w:i w:val="false"/>
                <w:color w:val="000000"/>
                <w:sz w:val="20"/>
              </w:rPr>
              <w:t>
тановле</w:t>
            </w:r>
            <w:r>
              <w:br/>
            </w:r>
            <w:r>
              <w:rPr>
                <w:rFonts w:ascii="Times New Roman"/>
                <w:b w:val="false"/>
                <w:i w:val="false"/>
                <w:color w:val="000000"/>
                <w:sz w:val="20"/>
              </w:rPr>
              <w:t>
нии ока</w:t>
            </w:r>
            <w:r>
              <w:br/>
            </w:r>
            <w:r>
              <w:rPr>
                <w:rFonts w:ascii="Times New Roman"/>
                <w:b w:val="false"/>
                <w:i w:val="false"/>
                <w:color w:val="000000"/>
                <w:sz w:val="20"/>
              </w:rPr>
              <w:t>
зания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гербовой</w:t>
            </w:r>
            <w:r>
              <w:br/>
            </w:r>
            <w:r>
              <w:rPr>
                <w:rFonts w:ascii="Times New Roman"/>
                <w:b w:val="false"/>
                <w:i w:val="false"/>
                <w:color w:val="000000"/>
                <w:sz w:val="20"/>
              </w:rPr>
              <w:t>
печатью,</w:t>
            </w:r>
            <w:r>
              <w:br/>
            </w:r>
            <w:r>
              <w:rPr>
                <w:rFonts w:ascii="Times New Roman"/>
                <w:b w:val="false"/>
                <w:i w:val="false"/>
                <w:color w:val="000000"/>
                <w:sz w:val="20"/>
              </w:rPr>
              <w:t>
регистрация</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в книге</w:t>
            </w:r>
            <w:r>
              <w:br/>
            </w:r>
            <w:r>
              <w:rPr>
                <w:rFonts w:ascii="Times New Roman"/>
                <w:b w:val="false"/>
                <w:i w:val="false"/>
                <w:color w:val="000000"/>
                <w:sz w:val="20"/>
              </w:rPr>
              <w:t>
выдачи</w:t>
            </w:r>
            <w:r>
              <w:br/>
            </w:r>
            <w:r>
              <w:rPr>
                <w:rFonts w:ascii="Times New Roman"/>
                <w:b w:val="false"/>
                <w:i w:val="false"/>
                <w:color w:val="000000"/>
                <w:sz w:val="20"/>
              </w:rPr>
              <w:t>
актов,</w:t>
            </w:r>
            <w:r>
              <w:br/>
            </w:r>
            <w:r>
              <w:rPr>
                <w:rFonts w:ascii="Times New Roman"/>
                <w:b w:val="false"/>
                <w:i w:val="false"/>
                <w:color w:val="000000"/>
                <w:sz w:val="20"/>
              </w:rPr>
              <w:t>
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w:t>
            </w:r>
            <w:r>
              <w:br/>
            </w:r>
            <w:r>
              <w:rPr>
                <w:rFonts w:ascii="Times New Roman"/>
                <w:b w:val="false"/>
                <w:i w:val="false"/>
                <w:color w:val="000000"/>
                <w:sz w:val="20"/>
              </w:rPr>
              <w:t>
потребителю или переда</w:t>
            </w:r>
            <w:r>
              <w:br/>
            </w:r>
            <w:r>
              <w:rPr>
                <w:rFonts w:ascii="Times New Roman"/>
                <w:b w:val="false"/>
                <w:i w:val="false"/>
                <w:color w:val="000000"/>
                <w:sz w:val="20"/>
              </w:rPr>
              <w:t>
ча в Центр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 либо</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потребителю</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xml:space="preserve">
ча </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 на</w:t>
            </w:r>
            <w:r>
              <w:br/>
            </w:r>
            <w:r>
              <w:rPr>
                <w:rFonts w:ascii="Times New Roman"/>
                <w:b w:val="false"/>
                <w:i w:val="false"/>
                <w:color w:val="000000"/>
                <w:sz w:val="20"/>
              </w:rPr>
              <w:t>
подписа</w:t>
            </w:r>
            <w:r>
              <w:br/>
            </w:r>
            <w:r>
              <w:rPr>
                <w:rFonts w:ascii="Times New Roman"/>
                <w:b w:val="false"/>
                <w:i w:val="false"/>
                <w:color w:val="000000"/>
                <w:sz w:val="20"/>
              </w:rPr>
              <w:t>
ние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w:t>
            </w:r>
            <w:r>
              <w:br/>
            </w:r>
            <w:r>
              <w:rPr>
                <w:rFonts w:ascii="Times New Roman"/>
                <w:b w:val="false"/>
                <w:i w:val="false"/>
                <w:color w:val="000000"/>
                <w:sz w:val="20"/>
              </w:rPr>
              <w:t>
та), мо</w:t>
            </w:r>
            <w:r>
              <w:br/>
            </w:r>
            <w:r>
              <w:rPr>
                <w:rFonts w:ascii="Times New Roman"/>
                <w:b w:val="false"/>
                <w:i w:val="false"/>
                <w:color w:val="000000"/>
                <w:sz w:val="20"/>
              </w:rPr>
              <w:t>
тивиро</w:t>
            </w:r>
            <w:r>
              <w:br/>
            </w:r>
            <w:r>
              <w:rPr>
                <w:rFonts w:ascii="Times New Roman"/>
                <w:b w:val="false"/>
                <w:i w:val="false"/>
                <w:color w:val="000000"/>
                <w:sz w:val="20"/>
              </w:rPr>
              <w:t>
ванного</w:t>
            </w:r>
            <w:r>
              <w:br/>
            </w:r>
            <w:r>
              <w:rPr>
                <w:rFonts w:ascii="Times New Roman"/>
                <w:b w:val="false"/>
                <w:i w:val="false"/>
                <w:color w:val="000000"/>
                <w:sz w:val="20"/>
              </w:rPr>
              <w:t>
ответа</w:t>
            </w:r>
            <w:r>
              <w:br/>
            </w:r>
            <w:r>
              <w:rPr>
                <w:rFonts w:ascii="Times New Roman"/>
                <w:b w:val="false"/>
                <w:i w:val="false"/>
                <w:color w:val="000000"/>
                <w:sz w:val="20"/>
              </w:rPr>
              <w:t>
об отка</w:t>
            </w:r>
            <w:r>
              <w:br/>
            </w:r>
            <w:r>
              <w:rPr>
                <w:rFonts w:ascii="Times New Roman"/>
                <w:b w:val="false"/>
                <w:i w:val="false"/>
                <w:color w:val="000000"/>
                <w:sz w:val="20"/>
              </w:rPr>
              <w:t>
зе либо</w:t>
            </w:r>
            <w:r>
              <w:br/>
            </w:r>
            <w:r>
              <w:rPr>
                <w:rFonts w:ascii="Times New Roman"/>
                <w:b w:val="false"/>
                <w:i w:val="false"/>
                <w:color w:val="000000"/>
                <w:sz w:val="20"/>
              </w:rPr>
              <w:t>
письмен</w:t>
            </w:r>
            <w:r>
              <w:br/>
            </w:r>
            <w:r>
              <w:rPr>
                <w:rFonts w:ascii="Times New Roman"/>
                <w:b w:val="false"/>
                <w:i w:val="false"/>
                <w:color w:val="000000"/>
                <w:sz w:val="20"/>
              </w:rPr>
              <w:t>
ного уве</w:t>
            </w:r>
            <w:r>
              <w:br/>
            </w:r>
            <w:r>
              <w:rPr>
                <w:rFonts w:ascii="Times New Roman"/>
                <w:b w:val="false"/>
                <w:i w:val="false"/>
                <w:color w:val="000000"/>
                <w:sz w:val="20"/>
              </w:rPr>
              <w:t>
домления</w:t>
            </w:r>
            <w:r>
              <w:br/>
            </w:r>
            <w:r>
              <w:rPr>
                <w:rFonts w:ascii="Times New Roman"/>
                <w:b w:val="false"/>
                <w:i w:val="false"/>
                <w:color w:val="000000"/>
                <w:sz w:val="20"/>
              </w:rPr>
              <w:t>
о приос</w:t>
            </w:r>
            <w:r>
              <w:br/>
            </w:r>
            <w:r>
              <w:rPr>
                <w:rFonts w:ascii="Times New Roman"/>
                <w:b w:val="false"/>
                <w:i w:val="false"/>
                <w:color w:val="000000"/>
                <w:sz w:val="20"/>
              </w:rPr>
              <w:t>
тановле</w:t>
            </w:r>
            <w:r>
              <w:br/>
            </w:r>
            <w:r>
              <w:rPr>
                <w:rFonts w:ascii="Times New Roman"/>
                <w:b w:val="false"/>
                <w:i w:val="false"/>
                <w:color w:val="000000"/>
                <w:sz w:val="20"/>
              </w:rPr>
              <w:t>
нии ока</w:t>
            </w:r>
            <w:r>
              <w:br/>
            </w:r>
            <w:r>
              <w:rPr>
                <w:rFonts w:ascii="Times New Roman"/>
                <w:b w:val="false"/>
                <w:i w:val="false"/>
                <w:color w:val="000000"/>
                <w:sz w:val="20"/>
              </w:rPr>
              <w:t>
зания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r>
              <w:br/>
            </w:r>
            <w:r>
              <w:rPr>
                <w:rFonts w:ascii="Times New Roman"/>
                <w:b w:val="false"/>
                <w:i w:val="false"/>
                <w:color w:val="000000"/>
                <w:sz w:val="20"/>
              </w:rPr>
              <w:t>
ответст</w:t>
            </w:r>
            <w:r>
              <w:br/>
            </w:r>
            <w:r>
              <w:rPr>
                <w:rFonts w:ascii="Times New Roman"/>
                <w:b w:val="false"/>
                <w:i w:val="false"/>
                <w:color w:val="000000"/>
                <w:sz w:val="20"/>
              </w:rPr>
              <w:t>
венному</w:t>
            </w:r>
            <w:r>
              <w:br/>
            </w:r>
            <w:r>
              <w:rPr>
                <w:rFonts w:ascii="Times New Roman"/>
                <w:b w:val="false"/>
                <w:i w:val="false"/>
                <w:color w:val="000000"/>
                <w:sz w:val="20"/>
              </w:rPr>
              <w:t>
исполни</w:t>
            </w:r>
            <w:r>
              <w:br/>
            </w:r>
            <w:r>
              <w:rPr>
                <w:rFonts w:ascii="Times New Roman"/>
                <w:b w:val="false"/>
                <w:i w:val="false"/>
                <w:color w:val="000000"/>
                <w:sz w:val="20"/>
              </w:rPr>
              <w:t>
телю</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 мо</w:t>
            </w:r>
            <w:r>
              <w:br/>
            </w:r>
            <w:r>
              <w:rPr>
                <w:rFonts w:ascii="Times New Roman"/>
                <w:b w:val="false"/>
                <w:i w:val="false"/>
                <w:color w:val="000000"/>
                <w:sz w:val="20"/>
              </w:rPr>
              <w:t>
тивированно</w:t>
            </w:r>
            <w:r>
              <w:br/>
            </w:r>
            <w:r>
              <w:rPr>
                <w:rFonts w:ascii="Times New Roman"/>
                <w:b w:val="false"/>
                <w:i w:val="false"/>
                <w:color w:val="000000"/>
                <w:sz w:val="20"/>
              </w:rPr>
              <w:t>
го отказа</w:t>
            </w:r>
            <w:r>
              <w:br/>
            </w:r>
            <w:r>
              <w:rPr>
                <w:rFonts w:ascii="Times New Roman"/>
                <w:b w:val="false"/>
                <w:i w:val="false"/>
                <w:color w:val="000000"/>
                <w:sz w:val="20"/>
              </w:rPr>
              <w:t>
либо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r>
              <w:br/>
            </w:r>
            <w:r>
              <w:rPr>
                <w:rFonts w:ascii="Times New Roman"/>
                <w:b w:val="false"/>
                <w:i w:val="false"/>
                <w:color w:val="000000"/>
                <w:sz w:val="20"/>
              </w:rPr>
              <w:t>
потребителю</w:t>
            </w:r>
            <w:r>
              <w:br/>
            </w:r>
            <w:r>
              <w:rPr>
                <w:rFonts w:ascii="Times New Roman"/>
                <w:b w:val="false"/>
                <w:i w:val="false"/>
                <w:color w:val="000000"/>
                <w:sz w:val="20"/>
              </w:rPr>
              <w:t>
или</w:t>
            </w:r>
            <w:r>
              <w:br/>
            </w:r>
            <w:r>
              <w:rPr>
                <w:rFonts w:ascii="Times New Roman"/>
                <w:b w:val="false"/>
                <w:i w:val="false"/>
                <w:color w:val="000000"/>
                <w:sz w:val="20"/>
              </w:rPr>
              <w:t>
передача</w:t>
            </w:r>
            <w:r>
              <w:br/>
            </w:r>
            <w:r>
              <w:rPr>
                <w:rFonts w:ascii="Times New Roman"/>
                <w:b w:val="false"/>
                <w:i w:val="false"/>
                <w:color w:val="000000"/>
                <w:sz w:val="20"/>
              </w:rPr>
              <w:t>
акта в</w:t>
            </w:r>
            <w:r>
              <w:br/>
            </w:r>
            <w:r>
              <w:rPr>
                <w:rFonts w:ascii="Times New Roman"/>
                <w:b w:val="false"/>
                <w:i w:val="false"/>
                <w:color w:val="000000"/>
                <w:sz w:val="20"/>
              </w:rPr>
              <w:t>
Центр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 либо</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потребителю</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рабочего</w:t>
            </w:r>
            <w:r>
              <w:br/>
            </w:r>
            <w:r>
              <w:rPr>
                <w:rFonts w:ascii="Times New Roman"/>
                <w:b w:val="false"/>
                <w:i w:val="false"/>
                <w:color w:val="000000"/>
                <w:sz w:val="20"/>
              </w:rPr>
              <w:t>
дня</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30 минут </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1"/>
        <w:gridCol w:w="2686"/>
        <w:gridCol w:w="2474"/>
        <w:gridCol w:w="2135"/>
        <w:gridCol w:w="2624"/>
      </w:tblGrid>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ответствен</w:t>
            </w:r>
            <w:r>
              <w:br/>
            </w:r>
            <w:r>
              <w:rPr>
                <w:rFonts w:ascii="Times New Roman"/>
                <w:b w:val="false"/>
                <w:i w:val="false"/>
                <w:color w:val="000000"/>
                <w:sz w:val="20"/>
              </w:rPr>
              <w:t>
ный сотруд</w:t>
            </w:r>
            <w:r>
              <w:br/>
            </w:r>
            <w:r>
              <w:rPr>
                <w:rFonts w:ascii="Times New Roman"/>
                <w:b w:val="false"/>
                <w:i w:val="false"/>
                <w:color w:val="000000"/>
                <w:sz w:val="20"/>
              </w:rPr>
              <w:t>
ник упол</w:t>
            </w:r>
            <w:r>
              <w:br/>
            </w:r>
            <w:r>
              <w:rPr>
                <w:rFonts w:ascii="Times New Roman"/>
                <w:b w:val="false"/>
                <w:i w:val="false"/>
                <w:color w:val="000000"/>
                <w:sz w:val="20"/>
              </w:rPr>
              <w:t>
номоченного</w:t>
            </w:r>
            <w:r>
              <w:br/>
            </w:r>
            <w:r>
              <w:rPr>
                <w:rFonts w:ascii="Times New Roman"/>
                <w:b w:val="false"/>
                <w:i w:val="false"/>
                <w:color w:val="000000"/>
                <w:sz w:val="20"/>
              </w:rPr>
              <w:t>
органа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w:t>
            </w:r>
            <w:r>
              <w:br/>
            </w:r>
            <w:r>
              <w:rPr>
                <w:rFonts w:ascii="Times New Roman"/>
                <w:b w:val="false"/>
                <w:i w:val="false"/>
                <w:color w:val="000000"/>
                <w:sz w:val="20"/>
              </w:rPr>
              <w:t>
ство</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w:t>
            </w:r>
            <w:r>
              <w:br/>
            </w:r>
            <w:r>
              <w:rPr>
                <w:rFonts w:ascii="Times New Roman"/>
                <w:b w:val="false"/>
                <w:i w:val="false"/>
                <w:color w:val="000000"/>
                <w:sz w:val="20"/>
              </w:rPr>
              <w:t>
рованное предприятие</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передачи в уполномочен</w:t>
            </w:r>
            <w:r>
              <w:br/>
            </w:r>
            <w:r>
              <w:rPr>
                <w:rFonts w:ascii="Times New Roman"/>
                <w:b w:val="false"/>
                <w:i w:val="false"/>
                <w:color w:val="000000"/>
                <w:sz w:val="20"/>
              </w:rPr>
              <w:t>
ный орган</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w:t>
            </w:r>
            <w:r>
              <w:br/>
            </w:r>
            <w:r>
              <w:rPr>
                <w:rFonts w:ascii="Times New Roman"/>
                <w:b w:val="false"/>
                <w:i w:val="false"/>
                <w:color w:val="000000"/>
                <w:sz w:val="20"/>
              </w:rPr>
              <w:t>
ние от</w:t>
            </w:r>
            <w:r>
              <w:br/>
            </w:r>
            <w:r>
              <w:rPr>
                <w:rFonts w:ascii="Times New Roman"/>
                <w:b w:val="false"/>
                <w:i w:val="false"/>
                <w:color w:val="000000"/>
                <w:sz w:val="20"/>
              </w:rPr>
              <w:t>
ветствен</w:t>
            </w:r>
            <w:r>
              <w:br/>
            </w:r>
            <w:r>
              <w:rPr>
                <w:rFonts w:ascii="Times New Roman"/>
                <w:b w:val="false"/>
                <w:i w:val="false"/>
                <w:color w:val="000000"/>
                <w:sz w:val="20"/>
              </w:rPr>
              <w:t>
ного сот</w:t>
            </w:r>
            <w:r>
              <w:br/>
            </w:r>
            <w:r>
              <w:rPr>
                <w:rFonts w:ascii="Times New Roman"/>
                <w:b w:val="false"/>
                <w:i w:val="false"/>
                <w:color w:val="000000"/>
                <w:sz w:val="20"/>
              </w:rPr>
              <w:t xml:space="preserve">
рудника </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w:t>
            </w:r>
            <w:r>
              <w:br/>
            </w:r>
            <w:r>
              <w:rPr>
                <w:rFonts w:ascii="Times New Roman"/>
                <w:b w:val="false"/>
                <w:i w:val="false"/>
                <w:color w:val="000000"/>
                <w:sz w:val="20"/>
              </w:rPr>
              <w:t>
ние</w:t>
            </w:r>
            <w:r>
              <w:br/>
            </w:r>
            <w:r>
              <w:rPr>
                <w:rFonts w:ascii="Times New Roman"/>
                <w:b w:val="false"/>
                <w:i w:val="false"/>
                <w:color w:val="000000"/>
                <w:sz w:val="20"/>
              </w:rPr>
              <w:t>
заявления,</w:t>
            </w:r>
            <w:r>
              <w:br/>
            </w:r>
            <w:r>
              <w:rPr>
                <w:rFonts w:ascii="Times New Roman"/>
                <w:b w:val="false"/>
                <w:i w:val="false"/>
                <w:color w:val="000000"/>
                <w:sz w:val="20"/>
              </w:rPr>
              <w:t>
подготовка</w:t>
            </w:r>
            <w:r>
              <w:br/>
            </w:r>
            <w:r>
              <w:rPr>
                <w:rFonts w:ascii="Times New Roman"/>
                <w:b w:val="false"/>
                <w:i w:val="false"/>
                <w:color w:val="000000"/>
                <w:sz w:val="20"/>
              </w:rPr>
              <w:t>
документов</w:t>
            </w:r>
            <w:r>
              <w:br/>
            </w:r>
            <w:r>
              <w:rPr>
                <w:rFonts w:ascii="Times New Roman"/>
                <w:b w:val="false"/>
                <w:i w:val="false"/>
                <w:color w:val="000000"/>
                <w:sz w:val="20"/>
              </w:rPr>
              <w:t>
для направ</w:t>
            </w:r>
            <w:r>
              <w:br/>
            </w:r>
            <w:r>
              <w:rPr>
                <w:rFonts w:ascii="Times New Roman"/>
                <w:b w:val="false"/>
                <w:i w:val="false"/>
                <w:color w:val="000000"/>
                <w:sz w:val="20"/>
              </w:rPr>
              <w:t>
ления в</w:t>
            </w:r>
            <w:r>
              <w:br/>
            </w:r>
            <w:r>
              <w:rPr>
                <w:rFonts w:ascii="Times New Roman"/>
                <w:b w:val="false"/>
                <w:i w:val="false"/>
                <w:color w:val="000000"/>
                <w:sz w:val="20"/>
              </w:rPr>
              <w:t>
специализи</w:t>
            </w:r>
            <w:r>
              <w:br/>
            </w:r>
            <w:r>
              <w:rPr>
                <w:rFonts w:ascii="Times New Roman"/>
                <w:b w:val="false"/>
                <w:i w:val="false"/>
                <w:color w:val="000000"/>
                <w:sz w:val="20"/>
              </w:rPr>
              <w:t>
рованное</w:t>
            </w:r>
            <w:r>
              <w:br/>
            </w:r>
            <w:r>
              <w:rPr>
                <w:rFonts w:ascii="Times New Roman"/>
                <w:b w:val="false"/>
                <w:i w:val="false"/>
                <w:color w:val="000000"/>
                <w:sz w:val="20"/>
              </w:rPr>
              <w:t>
предприятие</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Рассмотрение направленно</w:t>
            </w:r>
            <w:r>
              <w:br/>
            </w:r>
            <w:r>
              <w:rPr>
                <w:rFonts w:ascii="Times New Roman"/>
                <w:b w:val="false"/>
                <w:i w:val="false"/>
                <w:color w:val="000000"/>
                <w:sz w:val="20"/>
              </w:rPr>
              <w:t>
го запроса уполномочен</w:t>
            </w:r>
            <w:r>
              <w:br/>
            </w:r>
            <w:r>
              <w:rPr>
                <w:rFonts w:ascii="Times New Roman"/>
                <w:b w:val="false"/>
                <w:i w:val="false"/>
                <w:color w:val="000000"/>
                <w:sz w:val="20"/>
              </w:rPr>
              <w:t>
ного органа, изготовление акта (дубли</w:t>
            </w:r>
            <w:r>
              <w:br/>
            </w:r>
            <w:r>
              <w:rPr>
                <w:rFonts w:ascii="Times New Roman"/>
                <w:b w:val="false"/>
                <w:i w:val="false"/>
                <w:color w:val="000000"/>
                <w:sz w:val="20"/>
              </w:rPr>
              <w:t>
ката акта)</w:t>
            </w:r>
            <w:r>
              <w:br/>
            </w:r>
            <w:r>
              <w:rPr>
                <w:rFonts w:ascii="Times New Roman"/>
                <w:b w:val="false"/>
                <w:i w:val="false"/>
                <w:color w:val="000000"/>
                <w:sz w:val="20"/>
              </w:rPr>
              <w:t>
направление</w:t>
            </w:r>
            <w:r>
              <w:br/>
            </w:r>
            <w:r>
              <w:rPr>
                <w:rFonts w:ascii="Times New Roman"/>
                <w:b w:val="false"/>
                <w:i w:val="false"/>
                <w:color w:val="000000"/>
                <w:sz w:val="20"/>
              </w:rPr>
              <w:t>
акта (дубли</w:t>
            </w:r>
            <w:r>
              <w:br/>
            </w:r>
            <w:r>
              <w:rPr>
                <w:rFonts w:ascii="Times New Roman"/>
                <w:b w:val="false"/>
                <w:i w:val="false"/>
                <w:color w:val="000000"/>
                <w:sz w:val="20"/>
              </w:rPr>
              <w:t>
ката акта) в</w:t>
            </w:r>
            <w:r>
              <w:br/>
            </w:r>
            <w:r>
              <w:rPr>
                <w:rFonts w:ascii="Times New Roman"/>
                <w:b w:val="false"/>
                <w:i w:val="false"/>
                <w:color w:val="000000"/>
                <w:sz w:val="20"/>
              </w:rPr>
              <w:t>
уполномочен</w:t>
            </w:r>
            <w:r>
              <w:br/>
            </w:r>
            <w:r>
              <w:rPr>
                <w:rFonts w:ascii="Times New Roman"/>
                <w:b w:val="false"/>
                <w:i w:val="false"/>
                <w:color w:val="000000"/>
                <w:sz w:val="20"/>
              </w:rPr>
              <w:t>
ный орган</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 изготовлен</w:t>
            </w:r>
            <w:r>
              <w:br/>
            </w:r>
            <w:r>
              <w:rPr>
                <w:rFonts w:ascii="Times New Roman"/>
                <w:b w:val="false"/>
                <w:i w:val="false"/>
                <w:color w:val="000000"/>
                <w:sz w:val="20"/>
              </w:rPr>
              <w:t>
ного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Заверение акта (дубликата акта) гербовой печатью и регистрация в книге выдачи актов, передача</w:t>
            </w:r>
            <w:r>
              <w:br/>
            </w:r>
            <w:r>
              <w:rPr>
                <w:rFonts w:ascii="Times New Roman"/>
                <w:b w:val="false"/>
                <w:i w:val="false"/>
                <w:color w:val="000000"/>
                <w:sz w:val="20"/>
              </w:rPr>
              <w:t>
акта (дубликата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 (дубликата акта) потребителю</w:t>
            </w:r>
            <w:r>
              <w:br/>
            </w:r>
            <w:r>
              <w:rPr>
                <w:rFonts w:ascii="Times New Roman"/>
                <w:b w:val="false"/>
                <w:i w:val="false"/>
                <w:color w:val="000000"/>
                <w:sz w:val="20"/>
              </w:rPr>
              <w:t>
в Центре</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2948"/>
        <w:gridCol w:w="3702"/>
        <w:gridCol w:w="3305"/>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w:t>
            </w:r>
            <w:r>
              <w:br/>
            </w:r>
            <w:r>
              <w:rPr>
                <w:rFonts w:ascii="Times New Roman"/>
                <w:b w:val="false"/>
                <w:i w:val="false"/>
                <w:color w:val="000000"/>
                <w:sz w:val="20"/>
              </w:rPr>
              <w:t>
го органа</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уполномоченного органа</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w:t>
            </w:r>
            <w:r>
              <w:br/>
            </w:r>
            <w:r>
              <w:rPr>
                <w:rFonts w:ascii="Times New Roman"/>
                <w:b w:val="false"/>
                <w:i w:val="false"/>
                <w:color w:val="000000"/>
                <w:sz w:val="20"/>
              </w:rPr>
              <w:t>
ный орган</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мотивированного отказа</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 отказа</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w:t>
            </w:r>
            <w:r>
              <w:br/>
            </w:r>
            <w:r>
              <w:rPr>
                <w:rFonts w:ascii="Times New Roman"/>
                <w:b w:val="false"/>
                <w:i w:val="false"/>
                <w:color w:val="000000"/>
                <w:sz w:val="20"/>
              </w:rPr>
              <w:t>
вированного отказа в Центр или выдача потребителю</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мотивированного отказа потребителю в Центре</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1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4"/>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01346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134600" cy="5727700"/>
                    </a:xfrm>
                    <a:prstGeom prst="rect">
                      <a:avLst/>
                    </a:prstGeom>
                  </pic:spPr>
                </pic:pic>
              </a:graphicData>
            </a:graphic>
          </wp:inline>
        </w:drawing>
      </w:r>
    </w:p>
    <w:bookmarkStart w:name="z43" w:id="1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5"/>
    <w:p>
      <w:pPr>
        <w:spacing w:after="0"/>
        <w:ind w:left="0"/>
        <w:jc w:val="left"/>
      </w:pPr>
      <w:r>
        <w:rPr>
          <w:rFonts w:ascii="Times New Roman"/>
          <w:b/>
          <w:i w:val="false"/>
          <w:color w:val="000000"/>
        </w:rPr>
        <w:t xml:space="preserve"> Стоимость работ по изготовлению идентификационных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7"/>
        <w:gridCol w:w="2359"/>
        <w:gridCol w:w="1291"/>
        <w:gridCol w:w="4223"/>
      </w:tblGrid>
      <w:tr>
        <w:trPr>
          <w:trHeight w:val="30" w:hRule="atLeast"/>
        </w:trPr>
        <w:tc>
          <w:tcPr>
            <w:tcW w:w="4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 стоимости работ в зависимости от площади земельного участка</w:t>
            </w:r>
          </w:p>
        </w:tc>
      </w:tr>
      <w:tr>
        <w:trPr>
          <w:trHeight w:val="285"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 строительства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44" w:id="16"/>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6"/>
    <w:p>
      <w:pPr>
        <w:spacing w:after="0"/>
        <w:ind w:left="0"/>
        <w:jc w:val="left"/>
      </w:pPr>
      <w:r>
        <w:rPr>
          <w:rFonts w:ascii="Times New Roman"/>
          <w:b/>
          <w:i w:val="false"/>
          <w:color w:val="000000"/>
        </w:rPr>
        <w:t xml:space="preserve"> Перечень Центров обслуживания населения по оказанию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3227"/>
        <w:gridCol w:w="3487"/>
        <w:gridCol w:w="2498"/>
        <w:gridCol w:w="2739"/>
      </w:tblGrid>
      <w:tr>
        <w:trPr>
          <w:trHeight w:val="2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Центра обслуживания населения</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r>
      <w:tr>
        <w:trPr>
          <w:trHeight w:val="2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по СКО</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Ауэзова, 157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20.00 часов, без перерыва, выходной - воскресенье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33-66-16</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 ЦОН г. Петропавловск</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Казахстана, 72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без перерыва, выходной - воскресенье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42-70-01</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Айыртауского р-на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Айыртауский район, с.Саумалколь, ул. Озерная, 4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без перерыва, выходной - воскресенье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2-06-58</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Акжарского р-на ЦОН</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 с. Талшик, ул. Победы, 67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без перерыва, выходной - воскресенье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51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Аккайынского района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 с. Смирново, ул. Труда, 11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без перерыва, выходной - воскресенье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Есильского района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с. Явленка, ул. Ленина,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51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Жамбылского района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 Пресновка, ул. Горького, 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2-29-10</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района имени Габита Мусрепова ЦОН</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 Габита Мусрепова, с. Новоишимское, ул. Ленина, 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Кызылжарского района ЦОН</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 с. Бишкуль, ул. Институтская,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2-17-56</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район Магжана Жумабаева ЦОН</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Магжана Жумабаева, г. Булаево, ул. Юбилейная, 62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без перерыва, выходной</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2-03-74</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Мамлютского района ЦОН</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 г. Мамлютка, ул. С. Муканова, 11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2-27-49</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Тайыншинского района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 г.Тайынша, ул. Конституции Казахстана, 208</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без перерыва, выходной</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Тимирязевского района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 с. Тимирязево, ул. Валиханова, 17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без перерыва, выходной</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2-03-02</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Уалихановского района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 с. Кишкенеколь, ул. Уалиханова, 80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без перерыва, выходной</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2-28-11</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района Шал акына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 г. Сергеевка, ул. Желтоксан, 31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без перерыва, выходной</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bl>
    <w:bookmarkStart w:name="z45" w:id="17"/>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Северо-Казахстанской области</w:t>
      </w:r>
      <w:r>
        <w:br/>
      </w:r>
      <w:r>
        <w:rPr>
          <w:rFonts w:ascii="Times New Roman"/>
          <w:b w:val="false"/>
          <w:i w:val="false"/>
          <w:color w:val="000000"/>
          <w:sz w:val="28"/>
        </w:rPr>
        <w:t>
от 12 сентября 2012 года № 253</w:t>
      </w:r>
    </w:p>
    <w:bookmarkEnd w:id="17"/>
    <w:bookmarkStart w:name="z46" w:id="18"/>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постоянного землепользования»</w:t>
      </w:r>
    </w:p>
    <w:bookmarkEnd w:id="18"/>
    <w:bookmarkStart w:name="z47" w:id="19"/>
    <w:p>
      <w:pPr>
        <w:spacing w:after="0"/>
        <w:ind w:left="0"/>
        <w:jc w:val="left"/>
      </w:pPr>
      <w:r>
        <w:rPr>
          <w:rFonts w:ascii="Times New Roman"/>
          <w:b/>
          <w:i w:val="false"/>
          <w:color w:val="000000"/>
        </w:rPr>
        <w:t xml:space="preserve"> 
1. Общие положения</w:t>
      </w:r>
    </w:p>
    <w:bookmarkEnd w:id="19"/>
    <w:bookmarkStart w:name="z48" w:id="20"/>
    <w:p>
      <w:pPr>
        <w:spacing w:after="0"/>
        <w:ind w:left="0"/>
        <w:jc w:val="both"/>
      </w:pPr>
      <w:r>
        <w:rPr>
          <w:rFonts w:ascii="Times New Roman"/>
          <w:b w:val="false"/>
          <w:i w:val="false"/>
          <w:color w:val="000000"/>
          <w:sz w:val="28"/>
        </w:rPr>
        <w:t>
      1. Настоящий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постоянного землепользования»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«Управление земельных отношений Северо-Казахстанской области»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 филиал НПЦзем) (далее – специализированное предприятие), которое изготавливает акт на право постоянного землепользования.</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34</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 102 «Об утверждении стандартов государственных услуг и внесении дополнения в постановление Правительства Республики Казахстан от 30 июня 2007 года № 561».</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постоянного землепользования или дубликата акта на право постоянного землепользования,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государственным юридическим лицам (далее - потребитель).</w:t>
      </w:r>
    </w:p>
    <w:bookmarkEnd w:id="20"/>
    <w:bookmarkStart w:name="z54" w:id="21"/>
    <w:p>
      <w:pPr>
        <w:spacing w:after="0"/>
        <w:ind w:left="0"/>
        <w:jc w:val="left"/>
      </w:pPr>
      <w:r>
        <w:rPr>
          <w:rFonts w:ascii="Times New Roman"/>
          <w:b/>
          <w:i w:val="false"/>
          <w:color w:val="000000"/>
        </w:rPr>
        <w:t xml:space="preserve"> 
2. Требования к порядку оказания государственной услуги</w:t>
      </w:r>
    </w:p>
    <w:bookmarkEnd w:id="21"/>
    <w:bookmarkStart w:name="z55" w:id="22"/>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город Петропавловск, улица С. Муканова 58, телефон: 8(7152) 53-12-66;</w:t>
      </w:r>
      <w:r>
        <w:br/>
      </w:r>
      <w:r>
        <w:rPr>
          <w:rFonts w:ascii="Times New Roman"/>
          <w:b w:val="false"/>
          <w:i w:val="false"/>
          <w:color w:val="000000"/>
          <w:sz w:val="28"/>
        </w:rPr>
        <w:t>
      в здании Центра по адресам согласно </w:t>
      </w:r>
      <w:r>
        <w:rPr>
          <w:rFonts w:ascii="Times New Roman"/>
          <w:b w:val="false"/>
          <w:i w:val="false"/>
          <w:color w:val="000000"/>
          <w:sz w:val="28"/>
        </w:rPr>
        <w:t>приложения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8. Государственная услуга предоставляется: </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график работы ЦОН по СКО – с 9.00 часов до 20.00 часов без перерыва, выходной – воскресенье. Прием осуществляется в порядке очереди</w:t>
      </w:r>
      <w:r>
        <w:rPr>
          <w:rFonts w:ascii="Times New Roman"/>
          <w:b w:val="false"/>
          <w:i w:val="false"/>
          <w:color w:val="99cc00"/>
          <w:sz w:val="28"/>
        </w:rPr>
        <w:t>,</w:t>
      </w:r>
      <w:r>
        <w:rPr>
          <w:rFonts w:ascii="Times New Roman"/>
          <w:b w:val="false"/>
          <w:i w:val="false"/>
          <w:color w:val="000000"/>
          <w:sz w:val="28"/>
        </w:rPr>
        <w:t xml:space="preserve">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 - www.yzo.sko.kz.</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постоянного землепользования - 4 рабочих дня;</w:t>
      </w:r>
      <w:r>
        <w:br/>
      </w:r>
      <w:r>
        <w:rPr>
          <w:rFonts w:ascii="Times New Roman"/>
          <w:b w:val="false"/>
          <w:i w:val="false"/>
          <w:color w:val="000000"/>
          <w:sz w:val="28"/>
        </w:rPr>
        <w:t>
      максимально допустимое время ожидания в очереди при сдаче и получении документов - не более 30 минут;</w:t>
      </w:r>
      <w:r>
        <w:br/>
      </w:r>
      <w:r>
        <w:rPr>
          <w:rFonts w:ascii="Times New Roman"/>
          <w:b w:val="false"/>
          <w:i w:val="false"/>
          <w:color w:val="000000"/>
          <w:sz w:val="28"/>
        </w:rPr>
        <w:t>
      максимально допустимое время обслуживания при сдаче 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постоянного землепользования,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постоянного землепользования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постоянного землепользования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xml:space="preserve">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постоянного землепользования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xml:space="preserve">
      3) руководство уполномоченного органа определяет ответственного сотрудника; </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постоянного землепользования (дубликата акта), либо готовит для подписания руководству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постоянного землепользования (дубликат акта) для подписания, заверяет гербовой печатью и выдает потребителю акт на право постоянного землепользования (дубликат акта) либо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xml:space="preserve">
      5) руководство уполномоченного органа определяет ответственного сотрудника; </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постоянного землепользования (дубликата акта), либо готовит для подписания руководству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постоянного землепользования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ответ об отказе,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22"/>
    <w:bookmarkStart w:name="z64" w:id="23"/>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23"/>
    <w:bookmarkStart w:name="z65" w:id="24"/>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16. Для выдачи акта на право постоянного землепользования или дубликата акта на право постоянного землепользования необходимо предоставление в уполномоченный орган или Центр следующих документов:</w:t>
      </w:r>
      <w:r>
        <w:br/>
      </w:r>
      <w:r>
        <w:rPr>
          <w:rFonts w:ascii="Times New Roman"/>
          <w:b w:val="false"/>
          <w:i w:val="false"/>
          <w:color w:val="000000"/>
          <w:sz w:val="28"/>
        </w:rPr>
        <w:t>
      1) при предоставлении государством права постоянного землепользования:</w:t>
      </w:r>
      <w:r>
        <w:br/>
      </w:r>
      <w:r>
        <w:rPr>
          <w:rFonts w:ascii="Times New Roman"/>
          <w:b w:val="false"/>
          <w:i w:val="false"/>
          <w:color w:val="000000"/>
          <w:sz w:val="28"/>
        </w:rPr>
        <w:t>
      заявление в уполномоченный орган на выдачу акта на право постоянного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постоянного землепользования;</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xml:space="preserve">
      документ (квитанция) об уплате услуг за изготовление акта на право постоянного землепользования; </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постоянного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постоянного землепользования и (или)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 на земельный участок;</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постоянного землепользования:</w:t>
      </w:r>
      <w:r>
        <w:br/>
      </w:r>
      <w:r>
        <w:rPr>
          <w:rFonts w:ascii="Times New Roman"/>
          <w:b w:val="false"/>
          <w:i w:val="false"/>
          <w:color w:val="000000"/>
          <w:sz w:val="28"/>
        </w:rPr>
        <w:t>
      заявление в уполномоченный орган на выдачу дубликата акта на право постоянного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экземпляр местной областной газеты по месту нахождения земельного участка с опубликованным объявлением о признании подлинника акта на право постоянного землепользования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xml:space="preserve">
      17. Бланки заявлений находятся в уполномоченном органе. </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24"/>
    <w:bookmarkStart w:name="z73" w:id="25"/>
    <w:p>
      <w:pPr>
        <w:spacing w:after="0"/>
        <w:ind w:left="0"/>
        <w:jc w:val="left"/>
      </w:pPr>
      <w:r>
        <w:rPr>
          <w:rFonts w:ascii="Times New Roman"/>
          <w:b/>
          <w:i w:val="false"/>
          <w:color w:val="000000"/>
        </w:rPr>
        <w:t xml:space="preserve"> 
4. Ответственность должностных лиц, оказывающих государственные услуги</w:t>
      </w:r>
    </w:p>
    <w:bookmarkEnd w:id="25"/>
    <w:bookmarkStart w:name="z74" w:id="26"/>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w:t>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26"/>
    <w:bookmarkStart w:name="z76" w:id="27"/>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7"/>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______________________________________</w:t>
      </w:r>
      <w:r>
        <w:br/>
      </w:r>
      <w:r>
        <w:rPr>
          <w:rFonts w:ascii="Times New Roman"/>
          <w:b w:val="false"/>
          <w:i w:val="false"/>
          <w:color w:val="000000"/>
          <w:sz w:val="28"/>
        </w:rPr>
        <w:t>
полное наименование</w:t>
      </w:r>
      <w:r>
        <w:br/>
      </w:r>
      <w:r>
        <w:rPr>
          <w:rFonts w:ascii="Times New Roman"/>
          <w:b w:val="false"/>
          <w:i w:val="false"/>
          <w:color w:val="000000"/>
          <w:sz w:val="28"/>
        </w:rPr>
        <w:t>
_______________________________________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юридического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контактный телефон, адрес)</w:t>
      </w:r>
    </w:p>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акта на право постоянного землепользования</w:t>
      </w:r>
    </w:p>
    <w:p>
      <w:pPr>
        <w:spacing w:after="0"/>
        <w:ind w:left="0"/>
        <w:jc w:val="both"/>
      </w:pPr>
      <w:r>
        <w:rPr>
          <w:rFonts w:ascii="Times New Roman"/>
          <w:b w:val="false"/>
          <w:i w:val="false"/>
          <w:color w:val="000000"/>
          <w:sz w:val="28"/>
        </w:rPr>
        <w:t>      Прошу выдать акт (дубликат акта) на право постоянного землепользования, расположенного по (адрес (место нахождения) земельного участка) предоставленный _________________________________________________________________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      Дата ____________ Заявитель _______________________________</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(фамилия, имя, отчество уполномоченного лица, подпись)</w:t>
      </w:r>
    </w:p>
    <w:bookmarkStart w:name="z77" w:id="28"/>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8"/>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 действий (процедур)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1386"/>
        <w:gridCol w:w="1452"/>
        <w:gridCol w:w="1496"/>
        <w:gridCol w:w="1648"/>
        <w:gridCol w:w="1801"/>
        <w:gridCol w:w="26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 от</w:t>
            </w:r>
            <w:r>
              <w:br/>
            </w:r>
            <w:r>
              <w:rPr>
                <w:rFonts w:ascii="Times New Roman"/>
                <w:b w:val="false"/>
                <w:i w:val="false"/>
                <w:color w:val="000000"/>
                <w:sz w:val="20"/>
              </w:rPr>
              <w:t>
дела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w:t>
            </w:r>
            <w:r>
              <w:br/>
            </w:r>
            <w:r>
              <w:rPr>
                <w:rFonts w:ascii="Times New Roman"/>
                <w:b w:val="false"/>
                <w:i w:val="false"/>
                <w:color w:val="000000"/>
                <w:sz w:val="20"/>
              </w:rPr>
              <w:t>
питель</w:t>
            </w:r>
            <w:r>
              <w:br/>
            </w:r>
            <w:r>
              <w:rPr>
                <w:rFonts w:ascii="Times New Roman"/>
                <w:b w:val="false"/>
                <w:i w:val="false"/>
                <w:color w:val="000000"/>
                <w:sz w:val="20"/>
              </w:rPr>
              <w:t>
ного</w:t>
            </w:r>
            <w:r>
              <w:br/>
            </w:r>
            <w:r>
              <w:rPr>
                <w:rFonts w:ascii="Times New Roman"/>
                <w:b w:val="false"/>
                <w:i w:val="false"/>
                <w:color w:val="000000"/>
                <w:sz w:val="20"/>
              </w:rPr>
              <w:t>
отдела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ный сотруд</w:t>
            </w:r>
            <w:r>
              <w:br/>
            </w:r>
            <w:r>
              <w:rPr>
                <w:rFonts w:ascii="Times New Roman"/>
                <w:b w:val="false"/>
                <w:i w:val="false"/>
                <w:color w:val="000000"/>
                <w:sz w:val="20"/>
              </w:rPr>
              <w:t>
ник уполно</w:t>
            </w:r>
            <w:r>
              <w:br/>
            </w:r>
            <w:r>
              <w:rPr>
                <w:rFonts w:ascii="Times New Roman"/>
                <w:b w:val="false"/>
                <w:i w:val="false"/>
                <w:color w:val="000000"/>
                <w:sz w:val="20"/>
              </w:rPr>
              <w:t>
моченного</w:t>
            </w:r>
            <w:r>
              <w:br/>
            </w:r>
            <w:r>
              <w:rPr>
                <w:rFonts w:ascii="Times New Roman"/>
                <w:b w:val="false"/>
                <w:i w:val="false"/>
                <w:color w:val="000000"/>
                <w:sz w:val="20"/>
              </w:rPr>
              <w:t>
органа</w:t>
            </w:r>
          </w:p>
        </w:tc>
      </w:tr>
      <w:tr>
        <w:trPr>
          <w:trHeight w:val="58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r>
              <w:br/>
            </w:r>
            <w:r>
              <w:rPr>
                <w:rFonts w:ascii="Times New Roman"/>
                <w:b w:val="false"/>
                <w:i w:val="false"/>
                <w:color w:val="000000"/>
                <w:sz w:val="20"/>
              </w:rPr>
              <w:t>
действия</w:t>
            </w:r>
            <w:r>
              <w:br/>
            </w:r>
            <w:r>
              <w:rPr>
                <w:rFonts w:ascii="Times New Roman"/>
                <w:b w:val="false"/>
                <w:i w:val="false"/>
                <w:color w:val="000000"/>
                <w:sz w:val="20"/>
              </w:rPr>
              <w:t>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 описание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регис</w:t>
            </w:r>
            <w:r>
              <w:br/>
            </w:r>
            <w:r>
              <w:rPr>
                <w:rFonts w:ascii="Times New Roman"/>
                <w:b w:val="false"/>
                <w:i w:val="false"/>
                <w:color w:val="000000"/>
                <w:sz w:val="20"/>
              </w:rPr>
              <w:t>
трация</w:t>
            </w:r>
            <w:r>
              <w:br/>
            </w:r>
            <w:r>
              <w:rPr>
                <w:rFonts w:ascii="Times New Roman"/>
                <w:b w:val="false"/>
                <w:i w:val="false"/>
                <w:color w:val="000000"/>
                <w:sz w:val="20"/>
              </w:rPr>
              <w:t>
в жур</w:t>
            </w:r>
            <w:r>
              <w:br/>
            </w:r>
            <w:r>
              <w:rPr>
                <w:rFonts w:ascii="Times New Roman"/>
                <w:b w:val="false"/>
                <w:i w:val="false"/>
                <w:color w:val="000000"/>
                <w:sz w:val="20"/>
              </w:rPr>
              <w:t xml:space="preserve">
нале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w:t>
            </w:r>
            <w:r>
              <w:br/>
            </w:r>
            <w:r>
              <w:rPr>
                <w:rFonts w:ascii="Times New Roman"/>
                <w:b w:val="false"/>
                <w:i w:val="false"/>
                <w:color w:val="000000"/>
                <w:sz w:val="20"/>
              </w:rPr>
              <w:t>
сывает</w:t>
            </w:r>
            <w:r>
              <w:br/>
            </w:r>
            <w:r>
              <w:rPr>
                <w:rFonts w:ascii="Times New Roman"/>
                <w:b w:val="false"/>
                <w:i w:val="false"/>
                <w:color w:val="000000"/>
                <w:sz w:val="20"/>
              </w:rPr>
              <w:t>
ся в</w:t>
            </w:r>
            <w:r>
              <w:br/>
            </w:r>
            <w:r>
              <w:rPr>
                <w:rFonts w:ascii="Times New Roman"/>
                <w:b w:val="false"/>
                <w:i w:val="false"/>
                <w:color w:val="000000"/>
                <w:sz w:val="20"/>
              </w:rPr>
              <w:t>
журна</w:t>
            </w:r>
            <w:r>
              <w:br/>
            </w:r>
            <w:r>
              <w:rPr>
                <w:rFonts w:ascii="Times New Roman"/>
                <w:b w:val="false"/>
                <w:i w:val="false"/>
                <w:color w:val="000000"/>
                <w:sz w:val="20"/>
              </w:rPr>
              <w:t>
ле и</w:t>
            </w:r>
            <w:r>
              <w:br/>
            </w:r>
            <w:r>
              <w:rPr>
                <w:rFonts w:ascii="Times New Roman"/>
                <w:b w:val="false"/>
                <w:i w:val="false"/>
                <w:color w:val="000000"/>
                <w:sz w:val="20"/>
              </w:rPr>
              <w:t>
собира</w:t>
            </w:r>
            <w:r>
              <w:br/>
            </w:r>
            <w:r>
              <w:rPr>
                <w:rFonts w:ascii="Times New Roman"/>
                <w:b w:val="false"/>
                <w:i w:val="false"/>
                <w:color w:val="000000"/>
                <w:sz w:val="20"/>
              </w:rPr>
              <w:t>
ет до</w:t>
            </w:r>
            <w:r>
              <w:br/>
            </w:r>
            <w:r>
              <w:rPr>
                <w:rFonts w:ascii="Times New Roman"/>
                <w:b w:val="false"/>
                <w:i w:val="false"/>
                <w:color w:val="000000"/>
                <w:sz w:val="20"/>
              </w:rPr>
              <w:t>
кумен</w:t>
            </w:r>
            <w:r>
              <w:br/>
            </w:r>
            <w:r>
              <w:rPr>
                <w:rFonts w:ascii="Times New Roman"/>
                <w:b w:val="false"/>
                <w:i w:val="false"/>
                <w:color w:val="000000"/>
                <w:sz w:val="20"/>
              </w:rPr>
              <w:t>
ты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ляет</w:t>
            </w:r>
            <w:r>
              <w:br/>
            </w:r>
            <w:r>
              <w:rPr>
                <w:rFonts w:ascii="Times New Roman"/>
                <w:b w:val="false"/>
                <w:i w:val="false"/>
                <w:color w:val="000000"/>
                <w:sz w:val="20"/>
              </w:rPr>
              <w:t>
реестр</w:t>
            </w:r>
            <w:r>
              <w:br/>
            </w:r>
            <w:r>
              <w:rPr>
                <w:rFonts w:ascii="Times New Roman"/>
                <w:b w:val="false"/>
                <w:i w:val="false"/>
                <w:color w:val="000000"/>
                <w:sz w:val="20"/>
              </w:rPr>
              <w:t>
и на</w:t>
            </w:r>
            <w:r>
              <w:br/>
            </w:r>
            <w:r>
              <w:rPr>
                <w:rFonts w:ascii="Times New Roman"/>
                <w:b w:val="false"/>
                <w:i w:val="false"/>
                <w:color w:val="000000"/>
                <w:sz w:val="20"/>
              </w:rPr>
              <w:t>
правля</w:t>
            </w:r>
            <w:r>
              <w:br/>
            </w:r>
            <w:r>
              <w:rPr>
                <w:rFonts w:ascii="Times New Roman"/>
                <w:b w:val="false"/>
                <w:i w:val="false"/>
                <w:color w:val="000000"/>
                <w:sz w:val="20"/>
              </w:rPr>
              <w:t>
ет</w:t>
            </w:r>
            <w:r>
              <w:br/>
            </w:r>
            <w:r>
              <w:rPr>
                <w:rFonts w:ascii="Times New Roman"/>
                <w:b w:val="false"/>
                <w:i w:val="false"/>
                <w:color w:val="000000"/>
                <w:sz w:val="20"/>
              </w:rPr>
              <w:t>
доку</w:t>
            </w:r>
            <w:r>
              <w:br/>
            </w:r>
            <w:r>
              <w:rPr>
                <w:rFonts w:ascii="Times New Roman"/>
                <w:b w:val="false"/>
                <w:i w:val="false"/>
                <w:color w:val="000000"/>
                <w:sz w:val="20"/>
              </w:rPr>
              <w:t>
менты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регис</w:t>
            </w:r>
            <w:r>
              <w:br/>
            </w:r>
            <w:r>
              <w:rPr>
                <w:rFonts w:ascii="Times New Roman"/>
                <w:b w:val="false"/>
                <w:i w:val="false"/>
                <w:color w:val="000000"/>
                <w:sz w:val="20"/>
              </w:rPr>
              <w:t>
трация</w:t>
            </w:r>
            <w:r>
              <w:br/>
            </w:r>
            <w:r>
              <w:rPr>
                <w:rFonts w:ascii="Times New Roman"/>
                <w:b w:val="false"/>
                <w:i w:val="false"/>
                <w:color w:val="000000"/>
                <w:sz w:val="20"/>
              </w:rPr>
              <w:t>
в жур</w:t>
            </w:r>
            <w:r>
              <w:br/>
            </w:r>
            <w:r>
              <w:rPr>
                <w:rFonts w:ascii="Times New Roman"/>
                <w:b w:val="false"/>
                <w:i w:val="false"/>
                <w:color w:val="000000"/>
                <w:sz w:val="20"/>
              </w:rPr>
              <w:t>
нале</w:t>
            </w:r>
            <w:r>
              <w:br/>
            </w:r>
            <w:r>
              <w:rPr>
                <w:rFonts w:ascii="Times New Roman"/>
                <w:b w:val="false"/>
                <w:i w:val="false"/>
                <w:color w:val="000000"/>
                <w:sz w:val="20"/>
              </w:rPr>
              <w:t>
входя</w:t>
            </w:r>
            <w:r>
              <w:br/>
            </w:r>
            <w:r>
              <w:rPr>
                <w:rFonts w:ascii="Times New Roman"/>
                <w:b w:val="false"/>
                <w:i w:val="false"/>
                <w:color w:val="000000"/>
                <w:sz w:val="20"/>
              </w:rPr>
              <w:t>
щей</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коррес</w:t>
            </w:r>
            <w:r>
              <w:br/>
            </w:r>
            <w:r>
              <w:rPr>
                <w:rFonts w:ascii="Times New Roman"/>
                <w:b w:val="false"/>
                <w:i w:val="false"/>
                <w:color w:val="000000"/>
                <w:sz w:val="20"/>
              </w:rPr>
              <w:t>
понденци</w:t>
            </w:r>
            <w:r>
              <w:br/>
            </w:r>
            <w:r>
              <w:rPr>
                <w:rFonts w:ascii="Times New Roman"/>
                <w:b w:val="false"/>
                <w:i w:val="false"/>
                <w:color w:val="000000"/>
                <w:sz w:val="20"/>
              </w:rPr>
              <w:t>
ей, опре</w:t>
            </w:r>
            <w:r>
              <w:br/>
            </w:r>
            <w:r>
              <w:rPr>
                <w:rFonts w:ascii="Times New Roman"/>
                <w:b w:val="false"/>
                <w:i w:val="false"/>
                <w:color w:val="000000"/>
                <w:sz w:val="20"/>
              </w:rPr>
              <w:t>
деление</w:t>
            </w:r>
            <w:r>
              <w:br/>
            </w:r>
            <w:r>
              <w:rPr>
                <w:rFonts w:ascii="Times New Roman"/>
                <w:b w:val="false"/>
                <w:i w:val="false"/>
                <w:color w:val="000000"/>
                <w:sz w:val="20"/>
              </w:rPr>
              <w:t>
ответст</w:t>
            </w:r>
            <w:r>
              <w:br/>
            </w:r>
            <w:r>
              <w:rPr>
                <w:rFonts w:ascii="Times New Roman"/>
                <w:b w:val="false"/>
                <w:i w:val="false"/>
                <w:color w:val="000000"/>
                <w:sz w:val="20"/>
              </w:rPr>
              <w:t>
венного</w:t>
            </w:r>
            <w:r>
              <w:br/>
            </w:r>
            <w:r>
              <w:rPr>
                <w:rFonts w:ascii="Times New Roman"/>
                <w:b w:val="false"/>
                <w:i w:val="false"/>
                <w:color w:val="000000"/>
                <w:sz w:val="20"/>
              </w:rPr>
              <w:t>
сотрудни</w:t>
            </w:r>
            <w:r>
              <w:br/>
            </w:r>
            <w:r>
              <w:rPr>
                <w:rFonts w:ascii="Times New Roman"/>
                <w:b w:val="false"/>
                <w:i w:val="false"/>
                <w:color w:val="000000"/>
                <w:sz w:val="20"/>
              </w:rPr>
              <w:t>
ка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w:t>
            </w:r>
            <w:r>
              <w:br/>
            </w:r>
            <w:r>
              <w:rPr>
                <w:rFonts w:ascii="Times New Roman"/>
                <w:b w:val="false"/>
                <w:i w:val="false"/>
                <w:color w:val="000000"/>
                <w:sz w:val="20"/>
              </w:rPr>
              <w:t>
ние провер</w:t>
            </w:r>
            <w:r>
              <w:br/>
            </w:r>
            <w:r>
              <w:rPr>
                <w:rFonts w:ascii="Times New Roman"/>
                <w:b w:val="false"/>
                <w:i w:val="false"/>
                <w:color w:val="000000"/>
                <w:sz w:val="20"/>
              </w:rPr>
              <w:t>
ки полноты</w:t>
            </w:r>
            <w:r>
              <w:br/>
            </w:r>
            <w:r>
              <w:rPr>
                <w:rFonts w:ascii="Times New Roman"/>
                <w:b w:val="false"/>
                <w:i w:val="false"/>
                <w:color w:val="000000"/>
                <w:sz w:val="20"/>
              </w:rPr>
              <w:t>
документов,</w:t>
            </w:r>
            <w:r>
              <w:br/>
            </w:r>
            <w:r>
              <w:rPr>
                <w:rFonts w:ascii="Times New Roman"/>
                <w:b w:val="false"/>
                <w:i w:val="false"/>
                <w:color w:val="000000"/>
                <w:sz w:val="20"/>
              </w:rPr>
              <w:t>
направление</w:t>
            </w:r>
            <w:r>
              <w:br/>
            </w:r>
            <w:r>
              <w:rPr>
                <w:rFonts w:ascii="Times New Roman"/>
                <w:b w:val="false"/>
                <w:i w:val="false"/>
                <w:color w:val="000000"/>
                <w:sz w:val="20"/>
              </w:rPr>
              <w:t>
документов</w:t>
            </w:r>
            <w:r>
              <w:br/>
            </w:r>
            <w:r>
              <w:rPr>
                <w:rFonts w:ascii="Times New Roman"/>
                <w:b w:val="false"/>
                <w:i w:val="false"/>
                <w:color w:val="000000"/>
                <w:sz w:val="20"/>
              </w:rPr>
              <w:t>
в специали</w:t>
            </w:r>
            <w:r>
              <w:br/>
            </w:r>
            <w:r>
              <w:rPr>
                <w:rFonts w:ascii="Times New Roman"/>
                <w:b w:val="false"/>
                <w:i w:val="false"/>
                <w:color w:val="000000"/>
                <w:sz w:val="20"/>
              </w:rPr>
              <w:t>
зированное</w:t>
            </w:r>
            <w:r>
              <w:br/>
            </w:r>
            <w:r>
              <w:rPr>
                <w:rFonts w:ascii="Times New Roman"/>
                <w:b w:val="false"/>
                <w:i w:val="false"/>
                <w:color w:val="000000"/>
                <w:sz w:val="20"/>
              </w:rPr>
              <w:t>
предприя</w:t>
            </w:r>
            <w:r>
              <w:br/>
            </w:r>
            <w:r>
              <w:rPr>
                <w:rFonts w:ascii="Times New Roman"/>
                <w:b w:val="false"/>
                <w:i w:val="false"/>
                <w:color w:val="000000"/>
                <w:sz w:val="20"/>
              </w:rPr>
              <w:t>
тие, под</w:t>
            </w:r>
            <w:r>
              <w:br/>
            </w:r>
            <w:r>
              <w:rPr>
                <w:rFonts w:ascii="Times New Roman"/>
                <w:b w:val="false"/>
                <w:i w:val="false"/>
                <w:color w:val="000000"/>
                <w:sz w:val="20"/>
              </w:rPr>
              <w:t>
готовка мо</w:t>
            </w:r>
            <w:r>
              <w:br/>
            </w:r>
            <w:r>
              <w:rPr>
                <w:rFonts w:ascii="Times New Roman"/>
                <w:b w:val="false"/>
                <w:i w:val="false"/>
                <w:color w:val="000000"/>
                <w:sz w:val="20"/>
              </w:rPr>
              <w:t>
тивированно</w:t>
            </w:r>
            <w:r>
              <w:br/>
            </w:r>
            <w:r>
              <w:rPr>
                <w:rFonts w:ascii="Times New Roman"/>
                <w:b w:val="false"/>
                <w:i w:val="false"/>
                <w:color w:val="000000"/>
                <w:sz w:val="20"/>
              </w:rPr>
              <w:t>
го ответа</w:t>
            </w:r>
            <w:r>
              <w:br/>
            </w:r>
            <w:r>
              <w:rPr>
                <w:rFonts w:ascii="Times New Roman"/>
                <w:b w:val="false"/>
                <w:i w:val="false"/>
                <w:color w:val="000000"/>
                <w:sz w:val="20"/>
              </w:rPr>
              <w:t>
об отказе,</w:t>
            </w:r>
            <w:r>
              <w:br/>
            </w:r>
            <w:r>
              <w:rPr>
                <w:rFonts w:ascii="Times New Roman"/>
                <w:b w:val="false"/>
                <w:i w:val="false"/>
                <w:color w:val="000000"/>
                <w:sz w:val="20"/>
              </w:rPr>
              <w:t>
либо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w:t>
            </w:r>
            <w:r>
              <w:br/>
            </w:r>
            <w:r>
              <w:rPr>
                <w:rFonts w:ascii="Times New Roman"/>
                <w:b w:val="false"/>
                <w:i w:val="false"/>
                <w:color w:val="000000"/>
                <w:sz w:val="20"/>
              </w:rPr>
              <w:t>
ка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в на</w:t>
            </w:r>
            <w:r>
              <w:br/>
            </w:r>
            <w:r>
              <w:rPr>
                <w:rFonts w:ascii="Times New Roman"/>
                <w:b w:val="false"/>
                <w:i w:val="false"/>
                <w:color w:val="000000"/>
                <w:sz w:val="20"/>
              </w:rPr>
              <w:t>
копи</w:t>
            </w:r>
            <w:r>
              <w:br/>
            </w:r>
            <w:r>
              <w:rPr>
                <w:rFonts w:ascii="Times New Roman"/>
                <w:b w:val="false"/>
                <w:i w:val="false"/>
                <w:color w:val="000000"/>
                <w:sz w:val="20"/>
              </w:rPr>
              <w:t>
тель</w:t>
            </w:r>
            <w:r>
              <w:br/>
            </w:r>
            <w:r>
              <w:rPr>
                <w:rFonts w:ascii="Times New Roman"/>
                <w:b w:val="false"/>
                <w:i w:val="false"/>
                <w:color w:val="000000"/>
                <w:sz w:val="20"/>
              </w:rPr>
              <w:t>
ный</w:t>
            </w:r>
            <w:r>
              <w:br/>
            </w:r>
            <w:r>
              <w:rPr>
                <w:rFonts w:ascii="Times New Roman"/>
                <w:b w:val="false"/>
                <w:i w:val="false"/>
                <w:color w:val="000000"/>
                <w:sz w:val="20"/>
              </w:rPr>
              <w:t>
отдел</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w:t>
            </w:r>
            <w:r>
              <w:br/>
            </w:r>
            <w:r>
              <w:rPr>
                <w:rFonts w:ascii="Times New Roman"/>
                <w:b w:val="false"/>
                <w:i w:val="false"/>
                <w:color w:val="000000"/>
                <w:sz w:val="20"/>
              </w:rPr>
              <w:t>
ка</w:t>
            </w:r>
            <w:r>
              <w:br/>
            </w:r>
            <w:r>
              <w:rPr>
                <w:rFonts w:ascii="Times New Roman"/>
                <w:b w:val="false"/>
                <w:i w:val="false"/>
                <w:color w:val="000000"/>
                <w:sz w:val="20"/>
              </w:rPr>
              <w:t>
доку</w:t>
            </w:r>
            <w:r>
              <w:br/>
            </w:r>
            <w:r>
              <w:rPr>
                <w:rFonts w:ascii="Times New Roman"/>
                <w:b w:val="false"/>
                <w:i w:val="false"/>
                <w:color w:val="000000"/>
                <w:sz w:val="20"/>
              </w:rPr>
              <w:t>
ментов в упол</w:t>
            </w:r>
            <w:r>
              <w:br/>
            </w:r>
            <w:r>
              <w:rPr>
                <w:rFonts w:ascii="Times New Roman"/>
                <w:b w:val="false"/>
                <w:i w:val="false"/>
                <w:color w:val="000000"/>
                <w:sz w:val="20"/>
              </w:rPr>
              <w:t>
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руко</w:t>
            </w:r>
            <w:r>
              <w:br/>
            </w:r>
            <w:r>
              <w:rPr>
                <w:rFonts w:ascii="Times New Roman"/>
                <w:b w:val="false"/>
                <w:i w:val="false"/>
                <w:color w:val="000000"/>
                <w:sz w:val="20"/>
              </w:rPr>
              <w:t>
водству</w:t>
            </w:r>
            <w:r>
              <w:br/>
            </w:r>
            <w:r>
              <w:rPr>
                <w:rFonts w:ascii="Times New Roman"/>
                <w:b w:val="false"/>
                <w:i w:val="false"/>
                <w:color w:val="000000"/>
                <w:sz w:val="20"/>
              </w:rPr>
              <w:t>
для на</w:t>
            </w:r>
            <w:r>
              <w:br/>
            </w:r>
            <w:r>
              <w:rPr>
                <w:rFonts w:ascii="Times New Roman"/>
                <w:b w:val="false"/>
                <w:i w:val="false"/>
                <w:color w:val="000000"/>
                <w:sz w:val="20"/>
              </w:rPr>
              <w:t>
ложения</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 ре</w:t>
            </w:r>
            <w:r>
              <w:br/>
            </w:r>
            <w:r>
              <w:rPr>
                <w:rFonts w:ascii="Times New Roman"/>
                <w:b w:val="false"/>
                <w:i w:val="false"/>
                <w:color w:val="000000"/>
                <w:sz w:val="20"/>
              </w:rPr>
              <w:t>
золюции,</w:t>
            </w:r>
            <w:r>
              <w:br/>
            </w:r>
            <w:r>
              <w:rPr>
                <w:rFonts w:ascii="Times New Roman"/>
                <w:b w:val="false"/>
                <w:i w:val="false"/>
                <w:color w:val="000000"/>
                <w:sz w:val="20"/>
              </w:rPr>
              <w:t>
отправка</w:t>
            </w:r>
            <w:r>
              <w:br/>
            </w:r>
            <w:r>
              <w:rPr>
                <w:rFonts w:ascii="Times New Roman"/>
                <w:b w:val="false"/>
                <w:i w:val="false"/>
                <w:color w:val="000000"/>
                <w:sz w:val="20"/>
              </w:rPr>
              <w:t>
ответст</w:t>
            </w:r>
            <w:r>
              <w:br/>
            </w:r>
            <w:r>
              <w:rPr>
                <w:rFonts w:ascii="Times New Roman"/>
                <w:b w:val="false"/>
                <w:i w:val="false"/>
                <w:color w:val="000000"/>
                <w:sz w:val="20"/>
              </w:rPr>
              <w:t>
венному</w:t>
            </w:r>
            <w:r>
              <w:br/>
            </w:r>
            <w:r>
              <w:rPr>
                <w:rFonts w:ascii="Times New Roman"/>
                <w:b w:val="false"/>
                <w:i w:val="false"/>
                <w:color w:val="000000"/>
                <w:sz w:val="20"/>
              </w:rPr>
              <w:t>
исполни</w:t>
            </w:r>
            <w:r>
              <w:br/>
            </w:r>
            <w:r>
              <w:rPr>
                <w:rFonts w:ascii="Times New Roman"/>
                <w:b w:val="false"/>
                <w:i w:val="false"/>
                <w:color w:val="000000"/>
                <w:sz w:val="20"/>
              </w:rPr>
              <w:t>
телю для</w:t>
            </w:r>
            <w:r>
              <w:br/>
            </w:r>
            <w:r>
              <w:rPr>
                <w:rFonts w:ascii="Times New Roman"/>
                <w:b w:val="false"/>
                <w:i w:val="false"/>
                <w:color w:val="000000"/>
                <w:sz w:val="20"/>
              </w:rPr>
              <w:t>
исполне</w:t>
            </w:r>
            <w:r>
              <w:br/>
            </w:r>
            <w:r>
              <w:rPr>
                <w:rFonts w:ascii="Times New Roman"/>
                <w:b w:val="false"/>
                <w:i w:val="false"/>
                <w:color w:val="000000"/>
                <w:sz w:val="20"/>
              </w:rPr>
              <w:t>
ния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w:t>
            </w:r>
            <w:r>
              <w:br/>
            </w:r>
            <w:r>
              <w:rPr>
                <w:rFonts w:ascii="Times New Roman"/>
                <w:b w:val="false"/>
                <w:i w:val="false"/>
                <w:color w:val="000000"/>
                <w:sz w:val="20"/>
              </w:rPr>
              <w:t>
тельное</w:t>
            </w:r>
            <w:r>
              <w:br/>
            </w:r>
            <w:r>
              <w:rPr>
                <w:rFonts w:ascii="Times New Roman"/>
                <w:b w:val="false"/>
                <w:i w:val="false"/>
                <w:color w:val="000000"/>
                <w:sz w:val="20"/>
              </w:rPr>
              <w:t>
письмо в</w:t>
            </w:r>
            <w:r>
              <w:br/>
            </w:r>
            <w:r>
              <w:rPr>
                <w:rFonts w:ascii="Times New Roman"/>
                <w:b w:val="false"/>
                <w:i w:val="false"/>
                <w:color w:val="000000"/>
                <w:sz w:val="20"/>
              </w:rPr>
              <w:t>
специализи</w:t>
            </w:r>
            <w:r>
              <w:br/>
            </w:r>
            <w:r>
              <w:rPr>
                <w:rFonts w:ascii="Times New Roman"/>
                <w:b w:val="false"/>
                <w:i w:val="false"/>
                <w:color w:val="000000"/>
                <w:sz w:val="20"/>
              </w:rPr>
              <w:t>
рованное</w:t>
            </w:r>
            <w:r>
              <w:br/>
            </w:r>
            <w:r>
              <w:rPr>
                <w:rFonts w:ascii="Times New Roman"/>
                <w:b w:val="false"/>
                <w:i w:val="false"/>
                <w:color w:val="000000"/>
                <w:sz w:val="20"/>
              </w:rPr>
              <w:t>
предприя</w:t>
            </w:r>
            <w:r>
              <w:br/>
            </w:r>
            <w:r>
              <w:rPr>
                <w:rFonts w:ascii="Times New Roman"/>
                <w:b w:val="false"/>
                <w:i w:val="false"/>
                <w:color w:val="000000"/>
                <w:sz w:val="20"/>
              </w:rPr>
              <w:t>
тие, или</w:t>
            </w:r>
            <w:r>
              <w:br/>
            </w:r>
            <w:r>
              <w:rPr>
                <w:rFonts w:ascii="Times New Roman"/>
                <w:b w:val="false"/>
                <w:i w:val="false"/>
                <w:color w:val="000000"/>
                <w:sz w:val="20"/>
              </w:rPr>
              <w:t>
мотивирован</w:t>
            </w:r>
            <w:r>
              <w:br/>
            </w:r>
            <w:r>
              <w:rPr>
                <w:rFonts w:ascii="Times New Roman"/>
                <w:b w:val="false"/>
                <w:i w:val="false"/>
                <w:color w:val="000000"/>
                <w:sz w:val="20"/>
              </w:rPr>
              <w:t>
ный ответ</w:t>
            </w:r>
            <w:r>
              <w:br/>
            </w:r>
            <w:r>
              <w:rPr>
                <w:rFonts w:ascii="Times New Roman"/>
                <w:b w:val="false"/>
                <w:i w:val="false"/>
                <w:color w:val="000000"/>
                <w:sz w:val="20"/>
              </w:rPr>
              <w:t>
об отказе,</w:t>
            </w:r>
            <w:r>
              <w:br/>
            </w:r>
            <w:r>
              <w:rPr>
                <w:rFonts w:ascii="Times New Roman"/>
                <w:b w:val="false"/>
                <w:i w:val="false"/>
                <w:color w:val="000000"/>
                <w:sz w:val="20"/>
              </w:rPr>
              <w:t>
либо пись</w:t>
            </w:r>
            <w:r>
              <w:br/>
            </w:r>
            <w:r>
              <w:rPr>
                <w:rFonts w:ascii="Times New Roman"/>
                <w:b w:val="false"/>
                <w:i w:val="false"/>
                <w:color w:val="000000"/>
                <w:sz w:val="20"/>
              </w:rPr>
              <w:t>
менное уве</w:t>
            </w:r>
            <w:r>
              <w:br/>
            </w:r>
            <w:r>
              <w:rPr>
                <w:rFonts w:ascii="Times New Roman"/>
                <w:b w:val="false"/>
                <w:i w:val="false"/>
                <w:color w:val="000000"/>
                <w:sz w:val="20"/>
              </w:rPr>
              <w:t>
домление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21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w:t>
            </w:r>
            <w:r>
              <w:br/>
            </w:r>
            <w:r>
              <w:rPr>
                <w:rFonts w:ascii="Times New Roman"/>
                <w:b w:val="false"/>
                <w:i w:val="false"/>
                <w:color w:val="000000"/>
                <w:sz w:val="20"/>
              </w:rPr>
              <w:t>
лее 30</w:t>
            </w:r>
            <w:r>
              <w:br/>
            </w:r>
            <w:r>
              <w:rPr>
                <w:rFonts w:ascii="Times New Roman"/>
                <w:b w:val="false"/>
                <w:i w:val="false"/>
                <w:color w:val="000000"/>
                <w:sz w:val="20"/>
              </w:rPr>
              <w:t>
минут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w:t>
            </w:r>
            <w:r>
              <w:br/>
            </w:r>
            <w:r>
              <w:rPr>
                <w:rFonts w:ascii="Times New Roman"/>
                <w:b w:val="false"/>
                <w:i w:val="false"/>
                <w:color w:val="000000"/>
                <w:sz w:val="20"/>
              </w:rPr>
              <w:t>
нее 2</w:t>
            </w:r>
            <w:r>
              <w:br/>
            </w:r>
            <w:r>
              <w:rPr>
                <w:rFonts w:ascii="Times New Roman"/>
                <w:b w:val="false"/>
                <w:i w:val="false"/>
                <w:color w:val="000000"/>
                <w:sz w:val="20"/>
              </w:rPr>
              <w:t>
раз в</w:t>
            </w:r>
            <w:r>
              <w:br/>
            </w:r>
            <w:r>
              <w:rPr>
                <w:rFonts w:ascii="Times New Roman"/>
                <w:b w:val="false"/>
                <w:i w:val="false"/>
                <w:color w:val="000000"/>
                <w:sz w:val="20"/>
              </w:rPr>
              <w:t>
день</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1667"/>
        <w:gridCol w:w="1406"/>
        <w:gridCol w:w="1493"/>
        <w:gridCol w:w="1580"/>
        <w:gridCol w:w="1776"/>
        <w:gridCol w:w="2495"/>
      </w:tblGrid>
      <w:tr>
        <w:trPr>
          <w:trHeight w:val="525"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w:t>
            </w:r>
            <w:r>
              <w:br/>
            </w:r>
            <w:r>
              <w:rPr>
                <w:rFonts w:ascii="Times New Roman"/>
                <w:b w:val="false"/>
                <w:i w:val="false"/>
                <w:color w:val="000000"/>
                <w:sz w:val="20"/>
              </w:rPr>
              <w:t>
вод</w:t>
            </w:r>
            <w:r>
              <w:br/>
            </w:r>
            <w:r>
              <w:rPr>
                <w:rFonts w:ascii="Times New Roman"/>
                <w:b w:val="false"/>
                <w:i w:val="false"/>
                <w:color w:val="000000"/>
                <w:sz w:val="20"/>
              </w:rPr>
              <w:t>
ство</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w:t>
            </w:r>
            <w:r>
              <w:br/>
            </w:r>
            <w:r>
              <w:rPr>
                <w:rFonts w:ascii="Times New Roman"/>
                <w:b w:val="false"/>
                <w:i w:val="false"/>
                <w:color w:val="000000"/>
                <w:sz w:val="20"/>
              </w:rPr>
              <w:t>
го</w:t>
            </w:r>
            <w:r>
              <w:br/>
            </w:r>
            <w:r>
              <w:rPr>
                <w:rFonts w:ascii="Times New Roman"/>
                <w:b w:val="false"/>
                <w:i w:val="false"/>
                <w:color w:val="000000"/>
                <w:sz w:val="20"/>
              </w:rPr>
              <w:t>
пред</w:t>
            </w:r>
            <w:r>
              <w:br/>
            </w:r>
            <w:r>
              <w:rPr>
                <w:rFonts w:ascii="Times New Roman"/>
                <w:b w:val="false"/>
                <w:i w:val="false"/>
                <w:color w:val="000000"/>
                <w:sz w:val="20"/>
              </w:rPr>
              <w:t>
прия</w:t>
            </w:r>
            <w:r>
              <w:br/>
            </w:r>
            <w:r>
              <w:rPr>
                <w:rFonts w:ascii="Times New Roman"/>
                <w:b w:val="false"/>
                <w:i w:val="false"/>
                <w:color w:val="000000"/>
                <w:sz w:val="20"/>
              </w:rPr>
              <w:t>
тия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 спе</w:t>
            </w:r>
            <w:r>
              <w:br/>
            </w:r>
            <w:r>
              <w:rPr>
                <w:rFonts w:ascii="Times New Roman"/>
                <w:b w:val="false"/>
                <w:i w:val="false"/>
                <w:color w:val="000000"/>
                <w:sz w:val="20"/>
              </w:rPr>
              <w:t>
циали</w:t>
            </w:r>
            <w:r>
              <w:br/>
            </w:r>
            <w:r>
              <w:rPr>
                <w:rFonts w:ascii="Times New Roman"/>
                <w:b w:val="false"/>
                <w:i w:val="false"/>
                <w:color w:val="000000"/>
                <w:sz w:val="20"/>
              </w:rPr>
              <w:t>
зиро</w:t>
            </w:r>
            <w:r>
              <w:br/>
            </w:r>
            <w:r>
              <w:rPr>
                <w:rFonts w:ascii="Times New Roman"/>
                <w:b w:val="false"/>
                <w:i w:val="false"/>
                <w:color w:val="000000"/>
                <w:sz w:val="20"/>
              </w:rPr>
              <w:t>
ванно</w:t>
            </w:r>
            <w:r>
              <w:br/>
            </w:r>
            <w:r>
              <w:rPr>
                <w:rFonts w:ascii="Times New Roman"/>
                <w:b w:val="false"/>
                <w:i w:val="false"/>
                <w:color w:val="000000"/>
                <w:sz w:val="20"/>
              </w:rPr>
              <w:t>
го</w:t>
            </w:r>
            <w:r>
              <w:br/>
            </w:r>
            <w:r>
              <w:rPr>
                <w:rFonts w:ascii="Times New Roman"/>
                <w:b w:val="false"/>
                <w:i w:val="false"/>
                <w:color w:val="000000"/>
                <w:sz w:val="20"/>
              </w:rPr>
              <w:t>
пред</w:t>
            </w:r>
            <w:r>
              <w:br/>
            </w:r>
            <w:r>
              <w:rPr>
                <w:rFonts w:ascii="Times New Roman"/>
                <w:b w:val="false"/>
                <w:i w:val="false"/>
                <w:color w:val="000000"/>
                <w:sz w:val="20"/>
              </w:rPr>
              <w:t>
прия</w:t>
            </w:r>
            <w:r>
              <w:br/>
            </w:r>
            <w:r>
              <w:rPr>
                <w:rFonts w:ascii="Times New Roman"/>
                <w:b w:val="false"/>
                <w:i w:val="false"/>
                <w:color w:val="000000"/>
                <w:sz w:val="20"/>
              </w:rPr>
              <w:t>
тия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водст</w:t>
            </w:r>
            <w:r>
              <w:br/>
            </w:r>
            <w:r>
              <w:rPr>
                <w:rFonts w:ascii="Times New Roman"/>
                <w:b w:val="false"/>
                <w:i w:val="false"/>
                <w:color w:val="000000"/>
                <w:sz w:val="20"/>
              </w:rPr>
              <w:t>
венное</w:t>
            </w:r>
            <w:r>
              <w:br/>
            </w:r>
            <w:r>
              <w:rPr>
                <w:rFonts w:ascii="Times New Roman"/>
                <w:b w:val="false"/>
                <w:i w:val="false"/>
                <w:color w:val="000000"/>
                <w:sz w:val="20"/>
              </w:rPr>
              <w:t>
подраз</w:t>
            </w:r>
            <w:r>
              <w:br/>
            </w:r>
            <w:r>
              <w:rPr>
                <w:rFonts w:ascii="Times New Roman"/>
                <w:b w:val="false"/>
                <w:i w:val="false"/>
                <w:color w:val="000000"/>
                <w:sz w:val="20"/>
              </w:rPr>
              <w:t>
деление</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ванного</w:t>
            </w:r>
            <w:r>
              <w:br/>
            </w:r>
            <w:r>
              <w:rPr>
                <w:rFonts w:ascii="Times New Roman"/>
                <w:b w:val="false"/>
                <w:i w:val="false"/>
                <w:color w:val="000000"/>
                <w:sz w:val="20"/>
              </w:rPr>
              <w:t>
пред</w:t>
            </w:r>
            <w:r>
              <w:br/>
            </w:r>
            <w:r>
              <w:rPr>
                <w:rFonts w:ascii="Times New Roman"/>
                <w:b w:val="false"/>
                <w:i w:val="false"/>
                <w:color w:val="000000"/>
                <w:sz w:val="20"/>
              </w:rPr>
              <w:t>
приятия</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w:t>
            </w:r>
            <w:r>
              <w:br/>
            </w:r>
            <w:r>
              <w:rPr>
                <w:rFonts w:ascii="Times New Roman"/>
                <w:b w:val="false"/>
                <w:i w:val="false"/>
                <w:color w:val="000000"/>
                <w:sz w:val="20"/>
              </w:rPr>
              <w:t>
рованного</w:t>
            </w:r>
            <w:r>
              <w:br/>
            </w:r>
            <w:r>
              <w:rPr>
                <w:rFonts w:ascii="Times New Roman"/>
                <w:b w:val="false"/>
                <w:i w:val="false"/>
                <w:color w:val="000000"/>
                <w:sz w:val="20"/>
              </w:rPr>
              <w:t>
предприятия</w:t>
            </w:r>
          </w:p>
        </w:tc>
      </w:tr>
      <w:tr>
        <w:trPr>
          <w:trHeight w:val="585"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w:t>
            </w:r>
            <w:r>
              <w:br/>
            </w:r>
            <w:r>
              <w:rPr>
                <w:rFonts w:ascii="Times New Roman"/>
                <w:b w:val="false"/>
                <w:i w:val="false"/>
                <w:color w:val="000000"/>
                <w:sz w:val="20"/>
              </w:rPr>
              <w:t>
трация</w:t>
            </w:r>
            <w:r>
              <w:br/>
            </w:r>
            <w:r>
              <w:rPr>
                <w:rFonts w:ascii="Times New Roman"/>
                <w:b w:val="false"/>
                <w:i w:val="false"/>
                <w:color w:val="000000"/>
                <w:sz w:val="20"/>
              </w:rPr>
              <w:t>
запроса</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w:t>
            </w:r>
            <w:r>
              <w:br/>
            </w:r>
            <w:r>
              <w:rPr>
                <w:rFonts w:ascii="Times New Roman"/>
                <w:b w:val="false"/>
                <w:i w:val="false"/>
                <w:color w:val="000000"/>
                <w:sz w:val="20"/>
              </w:rPr>
              <w:t>
органа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w:t>
            </w:r>
            <w:r>
              <w:br/>
            </w:r>
            <w:r>
              <w:rPr>
                <w:rFonts w:ascii="Times New Roman"/>
                <w:b w:val="false"/>
                <w:i w:val="false"/>
                <w:color w:val="000000"/>
                <w:sz w:val="20"/>
              </w:rPr>
              <w:t>
комле</w:t>
            </w:r>
            <w:r>
              <w:br/>
            </w:r>
            <w:r>
              <w:rPr>
                <w:rFonts w:ascii="Times New Roman"/>
                <w:b w:val="false"/>
                <w:i w:val="false"/>
                <w:color w:val="000000"/>
                <w:sz w:val="20"/>
              </w:rPr>
              <w:t>
ние с</w:t>
            </w:r>
            <w:r>
              <w:br/>
            </w:r>
            <w:r>
              <w:rPr>
                <w:rFonts w:ascii="Times New Roman"/>
                <w:b w:val="false"/>
                <w:i w:val="false"/>
                <w:color w:val="000000"/>
                <w:sz w:val="20"/>
              </w:rPr>
              <w:t>
доку</w:t>
            </w:r>
            <w:r>
              <w:br/>
            </w:r>
            <w:r>
              <w:rPr>
                <w:rFonts w:ascii="Times New Roman"/>
                <w:b w:val="false"/>
                <w:i w:val="false"/>
                <w:color w:val="000000"/>
                <w:sz w:val="20"/>
              </w:rPr>
              <w:t>
мента</w:t>
            </w:r>
            <w:r>
              <w:br/>
            </w:r>
            <w:r>
              <w:rPr>
                <w:rFonts w:ascii="Times New Roman"/>
                <w:b w:val="false"/>
                <w:i w:val="false"/>
                <w:color w:val="000000"/>
                <w:sz w:val="20"/>
              </w:rPr>
              <w:t>
ми,</w:t>
            </w:r>
            <w:r>
              <w:br/>
            </w:r>
            <w:r>
              <w:rPr>
                <w:rFonts w:ascii="Times New Roman"/>
                <w:b w:val="false"/>
                <w:i w:val="false"/>
                <w:color w:val="000000"/>
                <w:sz w:val="20"/>
              </w:rPr>
              <w:t>
наложе</w:t>
            </w:r>
            <w:r>
              <w:br/>
            </w:r>
            <w:r>
              <w:rPr>
                <w:rFonts w:ascii="Times New Roman"/>
                <w:b w:val="false"/>
                <w:i w:val="false"/>
                <w:color w:val="000000"/>
                <w:sz w:val="20"/>
              </w:rPr>
              <w:t>
ние ре</w:t>
            </w:r>
            <w:r>
              <w:br/>
            </w:r>
            <w:r>
              <w:rPr>
                <w:rFonts w:ascii="Times New Roman"/>
                <w:b w:val="false"/>
                <w:i w:val="false"/>
                <w:color w:val="000000"/>
                <w:sz w:val="20"/>
              </w:rPr>
              <w:t>
золю</w:t>
            </w:r>
            <w:r>
              <w:br/>
            </w:r>
            <w:r>
              <w:rPr>
                <w:rFonts w:ascii="Times New Roman"/>
                <w:b w:val="false"/>
                <w:i w:val="false"/>
                <w:color w:val="000000"/>
                <w:sz w:val="20"/>
              </w:rPr>
              <w:t xml:space="preserve">
ции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w:t>
            </w:r>
            <w:r>
              <w:br/>
            </w:r>
            <w:r>
              <w:rPr>
                <w:rFonts w:ascii="Times New Roman"/>
                <w:b w:val="false"/>
                <w:i w:val="false"/>
                <w:color w:val="000000"/>
                <w:sz w:val="20"/>
              </w:rPr>
              <w:t>
му под</w:t>
            </w:r>
            <w:r>
              <w:br/>
            </w:r>
            <w:r>
              <w:rPr>
                <w:rFonts w:ascii="Times New Roman"/>
                <w:b w:val="false"/>
                <w:i w:val="false"/>
                <w:color w:val="000000"/>
                <w:sz w:val="20"/>
              </w:rPr>
              <w:t>
разде</w:t>
            </w:r>
            <w:r>
              <w:br/>
            </w:r>
            <w:r>
              <w:rPr>
                <w:rFonts w:ascii="Times New Roman"/>
                <w:b w:val="false"/>
                <w:i w:val="false"/>
                <w:color w:val="000000"/>
                <w:sz w:val="20"/>
              </w:rPr>
              <w:t>
лению</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w:t>
            </w:r>
            <w:r>
              <w:br/>
            </w:r>
            <w:r>
              <w:rPr>
                <w:rFonts w:ascii="Times New Roman"/>
                <w:b w:val="false"/>
                <w:i w:val="false"/>
                <w:color w:val="000000"/>
                <w:sz w:val="20"/>
              </w:rPr>
              <w:t>
ление</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w:t>
            </w:r>
            <w:r>
              <w:br/>
            </w:r>
            <w:r>
              <w:rPr>
                <w:rFonts w:ascii="Times New Roman"/>
                <w:b w:val="false"/>
                <w:i w:val="false"/>
                <w:color w:val="000000"/>
                <w:sz w:val="20"/>
              </w:rPr>
              <w:t>
ние экс</w:t>
            </w:r>
            <w:r>
              <w:br/>
            </w:r>
            <w:r>
              <w:rPr>
                <w:rFonts w:ascii="Times New Roman"/>
                <w:b w:val="false"/>
                <w:i w:val="false"/>
                <w:color w:val="000000"/>
                <w:sz w:val="20"/>
              </w:rPr>
              <w:t>
пертизы</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w:t>
            </w:r>
            <w:r>
              <w:br/>
            </w:r>
            <w:r>
              <w:rPr>
                <w:rFonts w:ascii="Times New Roman"/>
                <w:b w:val="false"/>
                <w:i w:val="false"/>
                <w:color w:val="000000"/>
                <w:sz w:val="20"/>
              </w:rPr>
              <w:t>
порядитель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для на</w:t>
            </w:r>
            <w:r>
              <w:br/>
            </w:r>
            <w:r>
              <w:rPr>
                <w:rFonts w:ascii="Times New Roman"/>
                <w:b w:val="false"/>
                <w:i w:val="false"/>
                <w:color w:val="000000"/>
                <w:sz w:val="20"/>
              </w:rPr>
              <w:t>
ложения</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группе</w:t>
            </w:r>
            <w:r>
              <w:br/>
            </w:r>
            <w:r>
              <w:rPr>
                <w:rFonts w:ascii="Times New Roman"/>
                <w:b w:val="false"/>
                <w:i w:val="false"/>
                <w:color w:val="000000"/>
                <w:sz w:val="20"/>
              </w:rPr>
              <w:t>
приема</w:t>
            </w:r>
            <w:r>
              <w:br/>
            </w:r>
            <w:r>
              <w:rPr>
                <w:rFonts w:ascii="Times New Roman"/>
                <w:b w:val="false"/>
                <w:i w:val="false"/>
                <w:color w:val="000000"/>
                <w:sz w:val="20"/>
              </w:rPr>
              <w:t>
и вы</w:t>
            </w:r>
            <w:r>
              <w:br/>
            </w:r>
            <w:r>
              <w:rPr>
                <w:rFonts w:ascii="Times New Roman"/>
                <w:b w:val="false"/>
                <w:i w:val="false"/>
                <w:color w:val="000000"/>
                <w:sz w:val="20"/>
              </w:rPr>
              <w:t>
дачи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w:t>
            </w:r>
            <w:r>
              <w:br/>
            </w:r>
            <w:r>
              <w:rPr>
                <w:rFonts w:ascii="Times New Roman"/>
                <w:b w:val="false"/>
                <w:i w:val="false"/>
                <w:color w:val="000000"/>
                <w:sz w:val="20"/>
              </w:rPr>
              <w:t>
му под</w:t>
            </w:r>
            <w:r>
              <w:br/>
            </w:r>
            <w:r>
              <w:rPr>
                <w:rFonts w:ascii="Times New Roman"/>
                <w:b w:val="false"/>
                <w:i w:val="false"/>
                <w:color w:val="000000"/>
                <w:sz w:val="20"/>
              </w:rPr>
              <w:t>
разде</w:t>
            </w:r>
            <w:r>
              <w:br/>
            </w:r>
            <w:r>
              <w:rPr>
                <w:rFonts w:ascii="Times New Roman"/>
                <w:b w:val="false"/>
                <w:i w:val="false"/>
                <w:color w:val="000000"/>
                <w:sz w:val="20"/>
              </w:rPr>
              <w:t>
лению</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группе приема</w:t>
            </w:r>
            <w:r>
              <w:br/>
            </w:r>
            <w:r>
              <w:rPr>
                <w:rFonts w:ascii="Times New Roman"/>
                <w:b w:val="false"/>
                <w:i w:val="false"/>
                <w:color w:val="000000"/>
                <w:sz w:val="20"/>
              </w:rPr>
              <w:t>
и выда</w:t>
            </w:r>
            <w:r>
              <w:br/>
            </w:r>
            <w:r>
              <w:rPr>
                <w:rFonts w:ascii="Times New Roman"/>
                <w:b w:val="false"/>
                <w:i w:val="false"/>
                <w:color w:val="000000"/>
                <w:sz w:val="20"/>
              </w:rPr>
              <w:t>
чи</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руковод</w:t>
            </w:r>
            <w:r>
              <w:br/>
            </w:r>
            <w:r>
              <w:rPr>
                <w:rFonts w:ascii="Times New Roman"/>
                <w:b w:val="false"/>
                <w:i w:val="false"/>
                <w:color w:val="000000"/>
                <w:sz w:val="20"/>
              </w:rPr>
              <w:t>
ству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в канцеля</w:t>
            </w:r>
            <w:r>
              <w:br/>
            </w:r>
            <w:r>
              <w:rPr>
                <w:rFonts w:ascii="Times New Roman"/>
                <w:b w:val="false"/>
                <w:i w:val="false"/>
                <w:color w:val="000000"/>
                <w:sz w:val="20"/>
              </w:rPr>
              <w:t>
рию</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w:t>
            </w:r>
            <w:r>
              <w:br/>
            </w:r>
            <w:r>
              <w:rPr>
                <w:rFonts w:ascii="Times New Roman"/>
                <w:b w:val="false"/>
                <w:i w:val="false"/>
                <w:color w:val="000000"/>
                <w:sz w:val="20"/>
              </w:rPr>
              <w:t>
срок из</w:t>
            </w:r>
            <w:r>
              <w:br/>
            </w:r>
            <w:r>
              <w:rPr>
                <w:rFonts w:ascii="Times New Roman"/>
                <w:b w:val="false"/>
                <w:i w:val="false"/>
                <w:color w:val="000000"/>
                <w:sz w:val="20"/>
              </w:rPr>
              <w:t>
готовле</w:t>
            </w:r>
            <w:r>
              <w:br/>
            </w:r>
            <w:r>
              <w:rPr>
                <w:rFonts w:ascii="Times New Roman"/>
                <w:b w:val="false"/>
                <w:i w:val="false"/>
                <w:color w:val="000000"/>
                <w:sz w:val="20"/>
              </w:rPr>
              <w:t>
ния ак</w:t>
            </w:r>
            <w:r>
              <w:br/>
            </w:r>
            <w:r>
              <w:rPr>
                <w:rFonts w:ascii="Times New Roman"/>
                <w:b w:val="false"/>
                <w:i w:val="false"/>
                <w:color w:val="000000"/>
                <w:sz w:val="20"/>
              </w:rPr>
              <w:t>
та - 6</w:t>
            </w:r>
            <w:r>
              <w:br/>
            </w:r>
            <w:r>
              <w:rPr>
                <w:rFonts w:ascii="Times New Roman"/>
                <w:b w:val="false"/>
                <w:i w:val="false"/>
                <w:color w:val="000000"/>
                <w:sz w:val="20"/>
              </w:rPr>
              <w:t>
рабочих</w:t>
            </w:r>
            <w:r>
              <w:br/>
            </w:r>
            <w:r>
              <w:rPr>
                <w:rFonts w:ascii="Times New Roman"/>
                <w:b w:val="false"/>
                <w:i w:val="false"/>
                <w:color w:val="000000"/>
                <w:sz w:val="20"/>
              </w:rPr>
              <w:t>
дней,</w:t>
            </w:r>
            <w:r>
              <w:br/>
            </w:r>
            <w:r>
              <w:rPr>
                <w:rFonts w:ascii="Times New Roman"/>
                <w:b w:val="false"/>
                <w:i w:val="false"/>
                <w:color w:val="000000"/>
                <w:sz w:val="20"/>
              </w:rPr>
              <w:t>
Срок из</w:t>
            </w:r>
            <w:r>
              <w:br/>
            </w:r>
            <w:r>
              <w:rPr>
                <w:rFonts w:ascii="Times New Roman"/>
                <w:b w:val="false"/>
                <w:i w:val="false"/>
                <w:color w:val="000000"/>
                <w:sz w:val="20"/>
              </w:rPr>
              <w:t>
готовле</w:t>
            </w:r>
            <w:r>
              <w:br/>
            </w:r>
            <w:r>
              <w:rPr>
                <w:rFonts w:ascii="Times New Roman"/>
                <w:b w:val="false"/>
                <w:i w:val="false"/>
                <w:color w:val="000000"/>
                <w:sz w:val="20"/>
              </w:rPr>
              <w:t>
ния дуб</w:t>
            </w:r>
            <w:r>
              <w:br/>
            </w:r>
            <w:r>
              <w:rPr>
                <w:rFonts w:ascii="Times New Roman"/>
                <w:b w:val="false"/>
                <w:i w:val="false"/>
                <w:color w:val="000000"/>
                <w:sz w:val="20"/>
              </w:rPr>
              <w:t>
ликата</w:t>
            </w:r>
            <w:r>
              <w:br/>
            </w:r>
            <w:r>
              <w:rPr>
                <w:rFonts w:ascii="Times New Roman"/>
                <w:b w:val="false"/>
                <w:i w:val="false"/>
                <w:color w:val="000000"/>
                <w:sz w:val="20"/>
              </w:rPr>
              <w:t>
акта -</w:t>
            </w:r>
            <w:r>
              <w:br/>
            </w:r>
            <w:r>
              <w:rPr>
                <w:rFonts w:ascii="Times New Roman"/>
                <w:b w:val="false"/>
                <w:i w:val="false"/>
                <w:color w:val="000000"/>
                <w:sz w:val="20"/>
              </w:rPr>
              <w:t>
4 рабо</w:t>
            </w:r>
            <w:r>
              <w:br/>
            </w:r>
            <w:r>
              <w:rPr>
                <w:rFonts w:ascii="Times New Roman"/>
                <w:b w:val="false"/>
                <w:i w:val="false"/>
                <w:color w:val="000000"/>
                <w:sz w:val="20"/>
              </w:rPr>
              <w:t>
чих дня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2</w:t>
            </w:r>
            <w:r>
              <w:br/>
            </w:r>
            <w:r>
              <w:rPr>
                <w:rFonts w:ascii="Times New Roman"/>
                <w:b w:val="false"/>
                <w:i w:val="false"/>
                <w:color w:val="000000"/>
                <w:sz w:val="20"/>
              </w:rPr>
              <w:t>
рабо</w:t>
            </w:r>
            <w:r>
              <w:br/>
            </w:r>
            <w:r>
              <w:rPr>
                <w:rFonts w:ascii="Times New Roman"/>
                <w:b w:val="false"/>
                <w:i w:val="false"/>
                <w:color w:val="000000"/>
                <w:sz w:val="20"/>
              </w:rPr>
              <w:t>
чих</w:t>
            </w:r>
            <w:r>
              <w:br/>
            </w:r>
            <w:r>
              <w:rPr>
                <w:rFonts w:ascii="Times New Roman"/>
                <w:b w:val="false"/>
                <w:i w:val="false"/>
                <w:color w:val="000000"/>
                <w:sz w:val="20"/>
              </w:rPr>
              <w:t>
дней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30</w:t>
            </w:r>
            <w:r>
              <w:br/>
            </w:r>
            <w:r>
              <w:rPr>
                <w:rFonts w:ascii="Times New Roman"/>
                <w:b w:val="false"/>
                <w:i w:val="false"/>
                <w:color w:val="000000"/>
                <w:sz w:val="20"/>
              </w:rPr>
              <w:t>
минут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6"/>
        <w:gridCol w:w="1898"/>
        <w:gridCol w:w="1662"/>
        <w:gridCol w:w="1941"/>
        <w:gridCol w:w="2412"/>
        <w:gridCol w:w="2541"/>
      </w:tblGrid>
      <w:tr>
        <w:trPr>
          <w:trHeight w:val="465"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r>
      <w:tr>
        <w:trPr>
          <w:trHeight w:val="585"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w:t>
            </w:r>
            <w:r>
              <w:br/>
            </w:r>
            <w:r>
              <w:rPr>
                <w:rFonts w:ascii="Times New Roman"/>
                <w:b w:val="false"/>
                <w:i w:val="false"/>
                <w:color w:val="000000"/>
                <w:sz w:val="20"/>
              </w:rPr>
              <w:t>
ание</w:t>
            </w:r>
            <w:r>
              <w:br/>
            </w:r>
            <w:r>
              <w:rPr>
                <w:rFonts w:ascii="Times New Roman"/>
                <w:b w:val="false"/>
                <w:i w:val="false"/>
                <w:color w:val="000000"/>
                <w:sz w:val="20"/>
              </w:rPr>
              <w:t>
действия</w:t>
            </w:r>
            <w:r>
              <w:br/>
            </w:r>
            <w:r>
              <w:rPr>
                <w:rFonts w:ascii="Times New Roman"/>
                <w:b w:val="false"/>
                <w:i w:val="false"/>
                <w:color w:val="000000"/>
                <w:sz w:val="20"/>
              </w:rPr>
              <w:t>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w:t>
            </w:r>
            <w:r>
              <w:br/>
            </w:r>
            <w:r>
              <w:rPr>
                <w:rFonts w:ascii="Times New Roman"/>
                <w:b w:val="false"/>
                <w:i w:val="false"/>
                <w:color w:val="000000"/>
                <w:sz w:val="20"/>
              </w:rPr>
              <w:t>
ка из</w:t>
            </w:r>
            <w:r>
              <w:br/>
            </w:r>
            <w:r>
              <w:rPr>
                <w:rFonts w:ascii="Times New Roman"/>
                <w:b w:val="false"/>
                <w:i w:val="false"/>
                <w:color w:val="000000"/>
                <w:sz w:val="20"/>
              </w:rPr>
              <w:t>
готов</w:t>
            </w:r>
            <w:r>
              <w:br/>
            </w:r>
            <w:r>
              <w:rPr>
                <w:rFonts w:ascii="Times New Roman"/>
                <w:b w:val="false"/>
                <w:i w:val="false"/>
                <w:color w:val="000000"/>
                <w:sz w:val="20"/>
              </w:rPr>
              <w:t>
ленного</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w:t>
            </w:r>
            <w:r>
              <w:br/>
            </w:r>
            <w:r>
              <w:rPr>
                <w:rFonts w:ascii="Times New Roman"/>
                <w:b w:val="false"/>
                <w:i w:val="false"/>
                <w:color w:val="000000"/>
                <w:sz w:val="20"/>
              </w:rPr>
              <w:t>
та), мо</w:t>
            </w:r>
            <w:r>
              <w:br/>
            </w:r>
            <w:r>
              <w:rPr>
                <w:rFonts w:ascii="Times New Roman"/>
                <w:b w:val="false"/>
                <w:i w:val="false"/>
                <w:color w:val="000000"/>
                <w:sz w:val="20"/>
              </w:rPr>
              <w:t>
тивиро</w:t>
            </w:r>
            <w:r>
              <w:br/>
            </w:r>
            <w:r>
              <w:rPr>
                <w:rFonts w:ascii="Times New Roman"/>
                <w:b w:val="false"/>
                <w:i w:val="false"/>
                <w:color w:val="000000"/>
                <w:sz w:val="20"/>
              </w:rPr>
              <w:t>
ванного</w:t>
            </w:r>
            <w:r>
              <w:br/>
            </w:r>
            <w:r>
              <w:rPr>
                <w:rFonts w:ascii="Times New Roman"/>
                <w:b w:val="false"/>
                <w:i w:val="false"/>
                <w:color w:val="000000"/>
                <w:sz w:val="20"/>
              </w:rPr>
              <w:t>
ответа</w:t>
            </w:r>
            <w:r>
              <w:br/>
            </w:r>
            <w:r>
              <w:rPr>
                <w:rFonts w:ascii="Times New Roman"/>
                <w:b w:val="false"/>
                <w:i w:val="false"/>
                <w:color w:val="000000"/>
                <w:sz w:val="20"/>
              </w:rPr>
              <w:t>
об отка</w:t>
            </w:r>
            <w:r>
              <w:br/>
            </w:r>
            <w:r>
              <w:rPr>
                <w:rFonts w:ascii="Times New Roman"/>
                <w:b w:val="false"/>
                <w:i w:val="false"/>
                <w:color w:val="000000"/>
                <w:sz w:val="20"/>
              </w:rPr>
              <w:t>
зе либо</w:t>
            </w:r>
            <w:r>
              <w:br/>
            </w:r>
            <w:r>
              <w:rPr>
                <w:rFonts w:ascii="Times New Roman"/>
                <w:b w:val="false"/>
                <w:i w:val="false"/>
                <w:color w:val="000000"/>
                <w:sz w:val="20"/>
              </w:rPr>
              <w:t>
письмен</w:t>
            </w:r>
            <w:r>
              <w:br/>
            </w:r>
            <w:r>
              <w:rPr>
                <w:rFonts w:ascii="Times New Roman"/>
                <w:b w:val="false"/>
                <w:i w:val="false"/>
                <w:color w:val="000000"/>
                <w:sz w:val="20"/>
              </w:rPr>
              <w:t>
ного уве</w:t>
            </w:r>
            <w:r>
              <w:br/>
            </w:r>
            <w:r>
              <w:rPr>
                <w:rFonts w:ascii="Times New Roman"/>
                <w:b w:val="false"/>
                <w:i w:val="false"/>
                <w:color w:val="000000"/>
                <w:sz w:val="20"/>
              </w:rPr>
              <w:t>
домления</w:t>
            </w:r>
            <w:r>
              <w:br/>
            </w:r>
            <w:r>
              <w:rPr>
                <w:rFonts w:ascii="Times New Roman"/>
                <w:b w:val="false"/>
                <w:i w:val="false"/>
                <w:color w:val="000000"/>
                <w:sz w:val="20"/>
              </w:rPr>
              <w:t>
о приос</w:t>
            </w:r>
            <w:r>
              <w:br/>
            </w:r>
            <w:r>
              <w:rPr>
                <w:rFonts w:ascii="Times New Roman"/>
                <w:b w:val="false"/>
                <w:i w:val="false"/>
                <w:color w:val="000000"/>
                <w:sz w:val="20"/>
              </w:rPr>
              <w:t>
тановле</w:t>
            </w:r>
            <w:r>
              <w:br/>
            </w:r>
            <w:r>
              <w:rPr>
                <w:rFonts w:ascii="Times New Roman"/>
                <w:b w:val="false"/>
                <w:i w:val="false"/>
                <w:color w:val="000000"/>
                <w:sz w:val="20"/>
              </w:rPr>
              <w:t>
нии ока</w:t>
            </w:r>
            <w:r>
              <w:br/>
            </w:r>
            <w:r>
              <w:rPr>
                <w:rFonts w:ascii="Times New Roman"/>
                <w:b w:val="false"/>
                <w:i w:val="false"/>
                <w:color w:val="000000"/>
                <w:sz w:val="20"/>
              </w:rPr>
              <w:t>
зания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гербовой</w:t>
            </w:r>
            <w:r>
              <w:br/>
            </w:r>
            <w:r>
              <w:rPr>
                <w:rFonts w:ascii="Times New Roman"/>
                <w:b w:val="false"/>
                <w:i w:val="false"/>
                <w:color w:val="000000"/>
                <w:sz w:val="20"/>
              </w:rPr>
              <w:t>
печатью,</w:t>
            </w:r>
            <w:r>
              <w:br/>
            </w:r>
            <w:r>
              <w:rPr>
                <w:rFonts w:ascii="Times New Roman"/>
                <w:b w:val="false"/>
                <w:i w:val="false"/>
                <w:color w:val="000000"/>
                <w:sz w:val="20"/>
              </w:rPr>
              <w:t>
регистрация</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в книге</w:t>
            </w:r>
            <w:r>
              <w:br/>
            </w:r>
            <w:r>
              <w:rPr>
                <w:rFonts w:ascii="Times New Roman"/>
                <w:b w:val="false"/>
                <w:i w:val="false"/>
                <w:color w:val="000000"/>
                <w:sz w:val="20"/>
              </w:rPr>
              <w:t>
выдачи</w:t>
            </w:r>
            <w:r>
              <w:br/>
            </w:r>
            <w:r>
              <w:rPr>
                <w:rFonts w:ascii="Times New Roman"/>
                <w:b w:val="false"/>
                <w:i w:val="false"/>
                <w:color w:val="000000"/>
                <w:sz w:val="20"/>
              </w:rPr>
              <w:t>
актов,</w:t>
            </w:r>
            <w:r>
              <w:br/>
            </w:r>
            <w:r>
              <w:rPr>
                <w:rFonts w:ascii="Times New Roman"/>
                <w:b w:val="false"/>
                <w:i w:val="false"/>
                <w:color w:val="000000"/>
                <w:sz w:val="20"/>
              </w:rPr>
              <w:t>
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w:t>
            </w:r>
            <w:r>
              <w:br/>
            </w:r>
            <w:r>
              <w:rPr>
                <w:rFonts w:ascii="Times New Roman"/>
                <w:b w:val="false"/>
                <w:i w:val="false"/>
                <w:color w:val="000000"/>
                <w:sz w:val="20"/>
              </w:rPr>
              <w:t>
потребителю или переда</w:t>
            </w:r>
            <w:r>
              <w:br/>
            </w:r>
            <w:r>
              <w:rPr>
                <w:rFonts w:ascii="Times New Roman"/>
                <w:b w:val="false"/>
                <w:i w:val="false"/>
                <w:color w:val="000000"/>
                <w:sz w:val="20"/>
              </w:rPr>
              <w:t>
ча в Центр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 либо</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потребителю</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xml:space="preserve">
ча </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 на</w:t>
            </w:r>
            <w:r>
              <w:br/>
            </w:r>
            <w:r>
              <w:rPr>
                <w:rFonts w:ascii="Times New Roman"/>
                <w:b w:val="false"/>
                <w:i w:val="false"/>
                <w:color w:val="000000"/>
                <w:sz w:val="20"/>
              </w:rPr>
              <w:t>
подписа</w:t>
            </w:r>
            <w:r>
              <w:br/>
            </w:r>
            <w:r>
              <w:rPr>
                <w:rFonts w:ascii="Times New Roman"/>
                <w:b w:val="false"/>
                <w:i w:val="false"/>
                <w:color w:val="000000"/>
                <w:sz w:val="20"/>
              </w:rPr>
              <w:t>
ние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w:t>
            </w:r>
            <w:r>
              <w:br/>
            </w:r>
            <w:r>
              <w:rPr>
                <w:rFonts w:ascii="Times New Roman"/>
                <w:b w:val="false"/>
                <w:i w:val="false"/>
                <w:color w:val="000000"/>
                <w:sz w:val="20"/>
              </w:rPr>
              <w:t>
та), мо</w:t>
            </w:r>
            <w:r>
              <w:br/>
            </w:r>
            <w:r>
              <w:rPr>
                <w:rFonts w:ascii="Times New Roman"/>
                <w:b w:val="false"/>
                <w:i w:val="false"/>
                <w:color w:val="000000"/>
                <w:sz w:val="20"/>
              </w:rPr>
              <w:t>
тивиро</w:t>
            </w:r>
            <w:r>
              <w:br/>
            </w:r>
            <w:r>
              <w:rPr>
                <w:rFonts w:ascii="Times New Roman"/>
                <w:b w:val="false"/>
                <w:i w:val="false"/>
                <w:color w:val="000000"/>
                <w:sz w:val="20"/>
              </w:rPr>
              <w:t>
ванного</w:t>
            </w:r>
            <w:r>
              <w:br/>
            </w:r>
            <w:r>
              <w:rPr>
                <w:rFonts w:ascii="Times New Roman"/>
                <w:b w:val="false"/>
                <w:i w:val="false"/>
                <w:color w:val="000000"/>
                <w:sz w:val="20"/>
              </w:rPr>
              <w:t>
ответа</w:t>
            </w:r>
            <w:r>
              <w:br/>
            </w:r>
            <w:r>
              <w:rPr>
                <w:rFonts w:ascii="Times New Roman"/>
                <w:b w:val="false"/>
                <w:i w:val="false"/>
                <w:color w:val="000000"/>
                <w:sz w:val="20"/>
              </w:rPr>
              <w:t>
об отка</w:t>
            </w:r>
            <w:r>
              <w:br/>
            </w:r>
            <w:r>
              <w:rPr>
                <w:rFonts w:ascii="Times New Roman"/>
                <w:b w:val="false"/>
                <w:i w:val="false"/>
                <w:color w:val="000000"/>
                <w:sz w:val="20"/>
              </w:rPr>
              <w:t>
зе либо</w:t>
            </w:r>
            <w:r>
              <w:br/>
            </w:r>
            <w:r>
              <w:rPr>
                <w:rFonts w:ascii="Times New Roman"/>
                <w:b w:val="false"/>
                <w:i w:val="false"/>
                <w:color w:val="000000"/>
                <w:sz w:val="20"/>
              </w:rPr>
              <w:t>
письмен</w:t>
            </w:r>
            <w:r>
              <w:br/>
            </w:r>
            <w:r>
              <w:rPr>
                <w:rFonts w:ascii="Times New Roman"/>
                <w:b w:val="false"/>
                <w:i w:val="false"/>
                <w:color w:val="000000"/>
                <w:sz w:val="20"/>
              </w:rPr>
              <w:t>
ного уве</w:t>
            </w:r>
            <w:r>
              <w:br/>
            </w:r>
            <w:r>
              <w:rPr>
                <w:rFonts w:ascii="Times New Roman"/>
                <w:b w:val="false"/>
                <w:i w:val="false"/>
                <w:color w:val="000000"/>
                <w:sz w:val="20"/>
              </w:rPr>
              <w:t>
домления</w:t>
            </w:r>
            <w:r>
              <w:br/>
            </w:r>
            <w:r>
              <w:rPr>
                <w:rFonts w:ascii="Times New Roman"/>
                <w:b w:val="false"/>
                <w:i w:val="false"/>
                <w:color w:val="000000"/>
                <w:sz w:val="20"/>
              </w:rPr>
              <w:t>
о приос</w:t>
            </w:r>
            <w:r>
              <w:br/>
            </w:r>
            <w:r>
              <w:rPr>
                <w:rFonts w:ascii="Times New Roman"/>
                <w:b w:val="false"/>
                <w:i w:val="false"/>
                <w:color w:val="000000"/>
                <w:sz w:val="20"/>
              </w:rPr>
              <w:t>
тановле</w:t>
            </w:r>
            <w:r>
              <w:br/>
            </w:r>
            <w:r>
              <w:rPr>
                <w:rFonts w:ascii="Times New Roman"/>
                <w:b w:val="false"/>
                <w:i w:val="false"/>
                <w:color w:val="000000"/>
                <w:sz w:val="20"/>
              </w:rPr>
              <w:t>
нии ока</w:t>
            </w:r>
            <w:r>
              <w:br/>
            </w:r>
            <w:r>
              <w:rPr>
                <w:rFonts w:ascii="Times New Roman"/>
                <w:b w:val="false"/>
                <w:i w:val="false"/>
                <w:color w:val="000000"/>
                <w:sz w:val="20"/>
              </w:rPr>
              <w:t>
зания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r>
              <w:br/>
            </w:r>
            <w:r>
              <w:rPr>
                <w:rFonts w:ascii="Times New Roman"/>
                <w:b w:val="false"/>
                <w:i w:val="false"/>
                <w:color w:val="000000"/>
                <w:sz w:val="20"/>
              </w:rPr>
              <w:t>
ответст</w:t>
            </w:r>
            <w:r>
              <w:br/>
            </w:r>
            <w:r>
              <w:rPr>
                <w:rFonts w:ascii="Times New Roman"/>
                <w:b w:val="false"/>
                <w:i w:val="false"/>
                <w:color w:val="000000"/>
                <w:sz w:val="20"/>
              </w:rPr>
              <w:t>
венному</w:t>
            </w:r>
            <w:r>
              <w:br/>
            </w:r>
            <w:r>
              <w:rPr>
                <w:rFonts w:ascii="Times New Roman"/>
                <w:b w:val="false"/>
                <w:i w:val="false"/>
                <w:color w:val="000000"/>
                <w:sz w:val="20"/>
              </w:rPr>
              <w:t>
исполни</w:t>
            </w:r>
            <w:r>
              <w:br/>
            </w:r>
            <w:r>
              <w:rPr>
                <w:rFonts w:ascii="Times New Roman"/>
                <w:b w:val="false"/>
                <w:i w:val="false"/>
                <w:color w:val="000000"/>
                <w:sz w:val="20"/>
              </w:rPr>
              <w:t>
телю</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 мо</w:t>
            </w:r>
            <w:r>
              <w:br/>
            </w:r>
            <w:r>
              <w:rPr>
                <w:rFonts w:ascii="Times New Roman"/>
                <w:b w:val="false"/>
                <w:i w:val="false"/>
                <w:color w:val="000000"/>
                <w:sz w:val="20"/>
              </w:rPr>
              <w:t>
тивированно</w:t>
            </w:r>
            <w:r>
              <w:br/>
            </w:r>
            <w:r>
              <w:rPr>
                <w:rFonts w:ascii="Times New Roman"/>
                <w:b w:val="false"/>
                <w:i w:val="false"/>
                <w:color w:val="000000"/>
                <w:sz w:val="20"/>
              </w:rPr>
              <w:t>
го отказа</w:t>
            </w:r>
            <w:r>
              <w:br/>
            </w:r>
            <w:r>
              <w:rPr>
                <w:rFonts w:ascii="Times New Roman"/>
                <w:b w:val="false"/>
                <w:i w:val="false"/>
                <w:color w:val="000000"/>
                <w:sz w:val="20"/>
              </w:rPr>
              <w:t>
либо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r>
              <w:br/>
            </w:r>
            <w:r>
              <w:rPr>
                <w:rFonts w:ascii="Times New Roman"/>
                <w:b w:val="false"/>
                <w:i w:val="false"/>
                <w:color w:val="000000"/>
                <w:sz w:val="20"/>
              </w:rPr>
              <w:t>
потребителю</w:t>
            </w:r>
            <w:r>
              <w:br/>
            </w:r>
            <w:r>
              <w:rPr>
                <w:rFonts w:ascii="Times New Roman"/>
                <w:b w:val="false"/>
                <w:i w:val="false"/>
                <w:color w:val="000000"/>
                <w:sz w:val="20"/>
              </w:rPr>
              <w:t>
или</w:t>
            </w:r>
            <w:r>
              <w:br/>
            </w:r>
            <w:r>
              <w:rPr>
                <w:rFonts w:ascii="Times New Roman"/>
                <w:b w:val="false"/>
                <w:i w:val="false"/>
                <w:color w:val="000000"/>
                <w:sz w:val="20"/>
              </w:rPr>
              <w:t>
передача</w:t>
            </w:r>
            <w:r>
              <w:br/>
            </w:r>
            <w:r>
              <w:rPr>
                <w:rFonts w:ascii="Times New Roman"/>
                <w:b w:val="false"/>
                <w:i w:val="false"/>
                <w:color w:val="000000"/>
                <w:sz w:val="20"/>
              </w:rPr>
              <w:t>
акта в</w:t>
            </w:r>
            <w:r>
              <w:br/>
            </w:r>
            <w:r>
              <w:rPr>
                <w:rFonts w:ascii="Times New Roman"/>
                <w:b w:val="false"/>
                <w:i w:val="false"/>
                <w:color w:val="000000"/>
                <w:sz w:val="20"/>
              </w:rPr>
              <w:t>
Центр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 либо</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потребителю</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рабочего</w:t>
            </w:r>
            <w:r>
              <w:br/>
            </w:r>
            <w:r>
              <w:rPr>
                <w:rFonts w:ascii="Times New Roman"/>
                <w:b w:val="false"/>
                <w:i w:val="false"/>
                <w:color w:val="000000"/>
                <w:sz w:val="20"/>
              </w:rPr>
              <w:t>
дня</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30 минут </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2948"/>
        <w:gridCol w:w="3702"/>
        <w:gridCol w:w="3305"/>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w:t>
            </w:r>
            <w:r>
              <w:br/>
            </w:r>
            <w:r>
              <w:rPr>
                <w:rFonts w:ascii="Times New Roman"/>
                <w:b w:val="false"/>
                <w:i w:val="false"/>
                <w:color w:val="000000"/>
                <w:sz w:val="20"/>
              </w:rPr>
              <w:t>
го органа</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уполномоченного органа</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w:t>
            </w:r>
            <w:r>
              <w:br/>
            </w:r>
            <w:r>
              <w:rPr>
                <w:rFonts w:ascii="Times New Roman"/>
                <w:b w:val="false"/>
                <w:i w:val="false"/>
                <w:color w:val="000000"/>
                <w:sz w:val="20"/>
              </w:rPr>
              <w:t>
ный орган</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мотивированного отказа</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 отказа</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w:t>
            </w:r>
            <w:r>
              <w:br/>
            </w:r>
            <w:r>
              <w:rPr>
                <w:rFonts w:ascii="Times New Roman"/>
                <w:b w:val="false"/>
                <w:i w:val="false"/>
                <w:color w:val="000000"/>
                <w:sz w:val="20"/>
              </w:rPr>
              <w:t>
вированного отказа в Центр или выдача потребителю</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мотивированного отказа потребителю в Центре</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2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9"/>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02108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210800" cy="5740400"/>
                    </a:xfrm>
                    <a:prstGeom prst="rect">
                      <a:avLst/>
                    </a:prstGeom>
                  </pic:spPr>
                </pic:pic>
              </a:graphicData>
            </a:graphic>
          </wp:inline>
        </w:drawing>
      </w:r>
    </w:p>
    <w:bookmarkStart w:name="z79" w:id="30"/>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30"/>
    <w:p>
      <w:pPr>
        <w:spacing w:after="0"/>
        <w:ind w:left="0"/>
        <w:jc w:val="left"/>
      </w:pPr>
      <w:r>
        <w:rPr>
          <w:rFonts w:ascii="Times New Roman"/>
          <w:b/>
          <w:i w:val="false"/>
          <w:color w:val="000000"/>
        </w:rPr>
        <w:t xml:space="preserve"> Стоимость работ по изготовлению идентификационных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7"/>
        <w:gridCol w:w="2359"/>
        <w:gridCol w:w="1291"/>
        <w:gridCol w:w="4223"/>
      </w:tblGrid>
      <w:tr>
        <w:trPr>
          <w:trHeight w:val="30" w:hRule="atLeast"/>
        </w:trPr>
        <w:tc>
          <w:tcPr>
            <w:tcW w:w="4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 стоимости работ в зависимости от площади земельного участка</w:t>
            </w:r>
          </w:p>
        </w:tc>
      </w:tr>
      <w:tr>
        <w:trPr>
          <w:trHeight w:val="285"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 строительства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80" w:id="31"/>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31"/>
    <w:p>
      <w:pPr>
        <w:spacing w:after="0"/>
        <w:ind w:left="0"/>
        <w:jc w:val="left"/>
      </w:pPr>
      <w:r>
        <w:rPr>
          <w:rFonts w:ascii="Times New Roman"/>
          <w:b/>
          <w:i w:val="false"/>
          <w:color w:val="000000"/>
        </w:rPr>
        <w:t xml:space="preserve"> Перечень Центров обслуживания населения по оказанию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3227"/>
        <w:gridCol w:w="3487"/>
        <w:gridCol w:w="2498"/>
        <w:gridCol w:w="2739"/>
      </w:tblGrid>
      <w:tr>
        <w:trPr>
          <w:trHeight w:val="2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Центра обслуживания населения</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r>
      <w:tr>
        <w:trPr>
          <w:trHeight w:val="2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по СКО</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Ауэзова, 157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20.00 часов, без перерыва, выходной - воскресенье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33-66-16</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 ЦОН г. Петропавловск</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Казахстана, 72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без перерыва, выходной - воскресенье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42-70-01</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Айыртауского р-на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Айыртауский район, с.Саумалколь, ул. Озерная, 4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без перерыва, выходной - воскресенье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2-06-58</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Акжарского р-на ЦОН</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 с. Талшик, ул. Победы, 67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без перерыва, выходной - воскресенье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51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Аккайынского района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 с. Смирново, ул. Труда, 11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без перерыва, выходной - воскресенье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Есильского района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с. Явленка, ул. Ленина,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51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Жамбылского района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 Пресновка, ул. Горького, 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2-29-10</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района имени Габита Мусрепова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 Габита Мусрепова, с. Новоишимское, ул. Ленина, 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Кызылжарского района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 с. Бишкуль, ул. Институтская,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2-17-56</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район Магжана Жумабаева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Магжана Жумабаева, г. Булаево, ул. Юбилейная, 62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2-03-74</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Мамлютского района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 г. Мамлютка, ул. С. Муканова, 11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2-27-49</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Тайыншинского района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 г.Тайынша, ул. Конституции Казахстана, 208</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Тимирязевского района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 с. Тимирязево, ул. Валиханова, 17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2-03-02</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Уалихановского района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 с. Кишкенеколь, ул. Уалиханова, 80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2-28-11</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района Шал акына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 г. Сергеевка, ул. Желтоксан, 31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bl>
    <w:bookmarkStart w:name="z81" w:id="32"/>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Северо-Казахстанской области</w:t>
      </w:r>
      <w:r>
        <w:br/>
      </w:r>
      <w:r>
        <w:rPr>
          <w:rFonts w:ascii="Times New Roman"/>
          <w:b w:val="false"/>
          <w:i w:val="false"/>
          <w:color w:val="000000"/>
          <w:sz w:val="28"/>
        </w:rPr>
        <w:t>
от 12 сентября 2012 года № 253</w:t>
      </w:r>
    </w:p>
    <w:bookmarkEnd w:id="32"/>
    <w:bookmarkStart w:name="z82" w:id="33"/>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временного возмездного (долгосрочного, краткосрочного) землепользования (аренды)»</w:t>
      </w:r>
    </w:p>
    <w:bookmarkEnd w:id="33"/>
    <w:bookmarkStart w:name="z83" w:id="34"/>
    <w:p>
      <w:pPr>
        <w:spacing w:after="0"/>
        <w:ind w:left="0"/>
        <w:jc w:val="left"/>
      </w:pPr>
      <w:r>
        <w:rPr>
          <w:rFonts w:ascii="Times New Roman"/>
          <w:b/>
          <w:i w:val="false"/>
          <w:color w:val="000000"/>
        </w:rPr>
        <w:t xml:space="preserve"> 
1. Общие положения</w:t>
      </w:r>
    </w:p>
    <w:bookmarkEnd w:id="34"/>
    <w:bookmarkStart w:name="z84" w:id="35"/>
    <w:p>
      <w:pPr>
        <w:spacing w:after="0"/>
        <w:ind w:left="0"/>
        <w:jc w:val="both"/>
      </w:pPr>
      <w:r>
        <w:rPr>
          <w:rFonts w:ascii="Times New Roman"/>
          <w:b w:val="false"/>
          <w:i w:val="false"/>
          <w:color w:val="000000"/>
          <w:sz w:val="28"/>
        </w:rPr>
        <w:t>
      1. Настоящий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временного возмездного (долгосрочного, краткосрочного) землепользования (аренды)»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 Управление земельных отношений Северо-Казахстанской области»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 филиал НПЦзем) (далее – специализированное предприятие), которое изготавливает акт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 102 «Об утверждении стандартов государственных услуг и внесении дополнения в постановление Правительства Республики Казахстан от 30 июня 2007 года № 561».</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35"/>
    <w:bookmarkStart w:name="z90" w:id="36"/>
    <w:p>
      <w:pPr>
        <w:spacing w:after="0"/>
        <w:ind w:left="0"/>
        <w:jc w:val="left"/>
      </w:pPr>
      <w:r>
        <w:rPr>
          <w:rFonts w:ascii="Times New Roman"/>
          <w:b/>
          <w:i w:val="false"/>
          <w:color w:val="000000"/>
        </w:rPr>
        <w:t xml:space="preserve"> 
2. Требования к порядку оказания государственной услуги</w:t>
      </w:r>
    </w:p>
    <w:bookmarkEnd w:id="36"/>
    <w:bookmarkStart w:name="z91" w:id="37"/>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город Петропавловск, улица С. Муканова 58, телефон: 8(7152) 53-12-66;</w:t>
      </w:r>
      <w:r>
        <w:br/>
      </w:r>
      <w:r>
        <w:rPr>
          <w:rFonts w:ascii="Times New Roman"/>
          <w:b w:val="false"/>
          <w:i w:val="false"/>
          <w:color w:val="000000"/>
          <w:sz w:val="28"/>
        </w:rPr>
        <w:t>
      Государственная услуга также оказывается в здании Центра по адресам согласно </w:t>
      </w:r>
      <w:r>
        <w:rPr>
          <w:rFonts w:ascii="Times New Roman"/>
          <w:b w:val="false"/>
          <w:i w:val="false"/>
          <w:color w:val="000000"/>
          <w:sz w:val="28"/>
        </w:rPr>
        <w:t>приложения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8. Государственная услуга предоставляется: </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график работы ЦОН по СКО – с 9.00 часов до 20.00 часов без перерыва, выходной – воскресенье. Прием осуществляется в порядке очереди</w:t>
      </w:r>
      <w:r>
        <w:rPr>
          <w:rFonts w:ascii="Times New Roman"/>
          <w:b w:val="false"/>
          <w:i w:val="false"/>
          <w:color w:val="99cc00"/>
          <w:sz w:val="28"/>
        </w:rPr>
        <w:t>,</w:t>
      </w:r>
      <w:r>
        <w:rPr>
          <w:rFonts w:ascii="Times New Roman"/>
          <w:b w:val="false"/>
          <w:i w:val="false"/>
          <w:color w:val="000000"/>
          <w:sz w:val="28"/>
        </w:rPr>
        <w:t xml:space="preserve">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 - www.yzo.sko.kz.</w:t>
      </w:r>
      <w:r>
        <w:br/>
      </w:r>
      <w:r>
        <w:rPr>
          <w:rFonts w:ascii="Times New Roman"/>
          <w:b w:val="false"/>
          <w:i w:val="false"/>
          <w:color w:val="000000"/>
          <w:sz w:val="28"/>
        </w:rPr>
        <w:t>
</w:t>
      </w:r>
      <w:r>
        <w:rPr>
          <w:rFonts w:ascii="Times New Roman"/>
          <w:b w:val="false"/>
          <w:i w:val="false"/>
          <w:color w:val="000000"/>
          <w:sz w:val="28"/>
        </w:rPr>
        <w:t>
      10. Cроки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временного возмездного (долгосрочного, краткосрочного) землепользования (аренды) - 4 рабочих дня;</w:t>
      </w:r>
      <w:r>
        <w:br/>
      </w:r>
      <w:r>
        <w:rPr>
          <w:rFonts w:ascii="Times New Roman"/>
          <w:b w:val="false"/>
          <w:i w:val="false"/>
          <w:color w:val="000000"/>
          <w:sz w:val="28"/>
        </w:rPr>
        <w:t>
      максимально допустимое время ожидания в очереди при сдаче и получении документов - не более 30 минут;</w:t>
      </w:r>
      <w:r>
        <w:br/>
      </w:r>
      <w:r>
        <w:rPr>
          <w:rFonts w:ascii="Times New Roman"/>
          <w:b w:val="false"/>
          <w:i w:val="false"/>
          <w:color w:val="000000"/>
          <w:sz w:val="28"/>
        </w:rPr>
        <w:t>
      максимально допустимое время обслуживания при сдаче 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возмездного (долгосрочного, краткосрочного) землепользования (аренды),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временного возмездного (долгосрочного, краткосрочного) землепользования (аренды)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возмездного (долгосрочного, краткосрочного) землепользования (аренды)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xml:space="preserve">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на право временного возмездного (долгосрочного, краткосрочного) землепользования (аренды)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xml:space="preserve">
      3) руководство уполномоченного органа определяет ответственного сотрудника; </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возмездного (долгосрочного, краткосрочного) землепользования (аренды)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временного возмездного (долгосрочного, краткосрочного) землепользования (аренды) (дубликат акта) для подписания, заверяет гербовой печатью и выдает потребителю акт на право временного возмездного (долгосрочного, краткосрочного) землепользования (аренды)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xml:space="preserve">
      5) руководство уполномоченного органа определяет ответственного сотрудника; </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возмездного (долгосрочного, краткосрочного) землепользования (аренды)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временного возмездного (долгосрочного, краткосрочного) землепользования (аренды)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37"/>
    <w:bookmarkStart w:name="z99" w:id="38"/>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38"/>
    <w:bookmarkStart w:name="z100" w:id="39"/>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 который принимает документы.</w:t>
      </w:r>
      <w:r>
        <w:br/>
      </w:r>
      <w:r>
        <w:rPr>
          <w:rFonts w:ascii="Times New Roman"/>
          <w:b w:val="false"/>
          <w:i w:val="false"/>
          <w:color w:val="000000"/>
          <w:sz w:val="28"/>
        </w:rPr>
        <w:t>
      После сдачи документов в уполномоченный орган или Центр,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16. Для выдачи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временного возмездного (долгосрочного, краткосрочного) землепользования:</w:t>
      </w:r>
      <w:r>
        <w:br/>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временного возмездного (долгосрочного, краткосрочного) землепользования (аренды);</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на земельный участок,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возмездного (долгосрочного, краткосрочного) землепользования аренды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заявление в уполномоченный орган на выдачу дубликата акта на право временного возмездного (долгосрочного, краткосрочного) землепользования (аренды),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областной газеты по месту нахождения земельного участка с опубликованным объявлением о признании подлинника акта на право временного возмездного (долгосрочного, краткосрочного) землепользования (аренды)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xml:space="preserve">
      17. Бланки заявлений находятся в уполномоченном органе. </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39"/>
    <w:bookmarkStart w:name="z108" w:id="40"/>
    <w:p>
      <w:pPr>
        <w:spacing w:after="0"/>
        <w:ind w:left="0"/>
        <w:jc w:val="left"/>
      </w:pPr>
      <w:r>
        <w:rPr>
          <w:rFonts w:ascii="Times New Roman"/>
          <w:b/>
          <w:i w:val="false"/>
          <w:color w:val="000000"/>
        </w:rPr>
        <w:t xml:space="preserve"> 
4. Ответственность должностных лиц, оказывающих государственные услуги</w:t>
      </w:r>
    </w:p>
    <w:bookmarkEnd w:id="40"/>
    <w:bookmarkStart w:name="z109" w:id="41"/>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w:t>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41"/>
    <w:bookmarkStart w:name="z111" w:id="4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42"/>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контактный телефон, адрес)</w:t>
      </w:r>
    </w:p>
    <w:p>
      <w:pPr>
        <w:spacing w:after="0"/>
        <w:ind w:left="0"/>
        <w:jc w:val="left"/>
      </w:pPr>
      <w:r>
        <w:rPr>
          <w:rFonts w:ascii="Times New Roman"/>
          <w:b/>
          <w:i w:val="false"/>
          <w:color w:val="000000"/>
        </w:rPr>
        <w:t xml:space="preserve"> Заявление о выдаче акта на право временного возмездного (долгосрочного, краткосрочного) землепользования (аренды)</w:t>
      </w:r>
    </w:p>
    <w:p>
      <w:pPr>
        <w:spacing w:after="0"/>
        <w:ind w:left="0"/>
        <w:jc w:val="both"/>
      </w:pPr>
      <w:r>
        <w:rPr>
          <w:rFonts w:ascii="Times New Roman"/>
          <w:b w:val="false"/>
          <w:i w:val="false"/>
          <w:color w:val="000000"/>
          <w:sz w:val="28"/>
        </w:rPr>
        <w:t>      Прошу выдать акт (дубликат акта) на право временного возмездного (долгосрочного, краткосрочного) землепользования (аренды) на земельный участок, расположенного по</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(адрес (место нахождения) земельного участка)</w:t>
      </w:r>
    </w:p>
    <w:p>
      <w:pPr>
        <w:spacing w:after="0"/>
        <w:ind w:left="0"/>
        <w:jc w:val="both"/>
      </w:pPr>
      <w:r>
        <w:rPr>
          <w:rFonts w:ascii="Times New Roman"/>
          <w:b w:val="false"/>
          <w:i w:val="false"/>
          <w:color w:val="000000"/>
          <w:sz w:val="28"/>
        </w:rPr>
        <w:t>предоставленный 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Дата__________ Заявитель _________________________________________</w:t>
      </w:r>
      <w:r>
        <w:br/>
      </w:r>
      <w:r>
        <w:rPr>
          <w:rFonts w:ascii="Times New Roman"/>
          <w:b w:val="false"/>
          <w:i w:val="false"/>
          <w:color w:val="000000"/>
          <w:sz w:val="28"/>
        </w:rPr>
        <w:t>
                            (фамилия, имя, отчество физического ___________________________________________________________________</w:t>
      </w:r>
      <w:r>
        <w:br/>
      </w:r>
      <w:r>
        <w:rPr>
          <w:rFonts w:ascii="Times New Roman"/>
          <w:b w:val="false"/>
          <w:i w:val="false"/>
          <w:color w:val="000000"/>
          <w:sz w:val="28"/>
        </w:rPr>
        <w:t>
            или юридического лица либо</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уполномоченного лица, подпись)</w:t>
      </w:r>
    </w:p>
    <w:bookmarkStart w:name="z112" w:id="4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43"/>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 действий (процедур)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1386"/>
        <w:gridCol w:w="1452"/>
        <w:gridCol w:w="1496"/>
        <w:gridCol w:w="1648"/>
        <w:gridCol w:w="1801"/>
        <w:gridCol w:w="26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 от</w:t>
            </w:r>
            <w:r>
              <w:br/>
            </w:r>
            <w:r>
              <w:rPr>
                <w:rFonts w:ascii="Times New Roman"/>
                <w:b w:val="false"/>
                <w:i w:val="false"/>
                <w:color w:val="000000"/>
                <w:sz w:val="20"/>
              </w:rPr>
              <w:t>
дела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w:t>
            </w:r>
            <w:r>
              <w:br/>
            </w:r>
            <w:r>
              <w:rPr>
                <w:rFonts w:ascii="Times New Roman"/>
                <w:b w:val="false"/>
                <w:i w:val="false"/>
                <w:color w:val="000000"/>
                <w:sz w:val="20"/>
              </w:rPr>
              <w:t>
питель</w:t>
            </w:r>
            <w:r>
              <w:br/>
            </w:r>
            <w:r>
              <w:rPr>
                <w:rFonts w:ascii="Times New Roman"/>
                <w:b w:val="false"/>
                <w:i w:val="false"/>
                <w:color w:val="000000"/>
                <w:sz w:val="20"/>
              </w:rPr>
              <w:t>
ного</w:t>
            </w:r>
            <w:r>
              <w:br/>
            </w:r>
            <w:r>
              <w:rPr>
                <w:rFonts w:ascii="Times New Roman"/>
                <w:b w:val="false"/>
                <w:i w:val="false"/>
                <w:color w:val="000000"/>
                <w:sz w:val="20"/>
              </w:rPr>
              <w:t>
отдела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ный сотруд</w:t>
            </w:r>
            <w:r>
              <w:br/>
            </w:r>
            <w:r>
              <w:rPr>
                <w:rFonts w:ascii="Times New Roman"/>
                <w:b w:val="false"/>
                <w:i w:val="false"/>
                <w:color w:val="000000"/>
                <w:sz w:val="20"/>
              </w:rPr>
              <w:t>
ник уполно</w:t>
            </w:r>
            <w:r>
              <w:br/>
            </w:r>
            <w:r>
              <w:rPr>
                <w:rFonts w:ascii="Times New Roman"/>
                <w:b w:val="false"/>
                <w:i w:val="false"/>
                <w:color w:val="000000"/>
                <w:sz w:val="20"/>
              </w:rPr>
              <w:t>
моченного</w:t>
            </w:r>
            <w:r>
              <w:br/>
            </w:r>
            <w:r>
              <w:rPr>
                <w:rFonts w:ascii="Times New Roman"/>
                <w:b w:val="false"/>
                <w:i w:val="false"/>
                <w:color w:val="000000"/>
                <w:sz w:val="20"/>
              </w:rPr>
              <w:t>
органа</w:t>
            </w:r>
          </w:p>
        </w:tc>
      </w:tr>
      <w:tr>
        <w:trPr>
          <w:trHeight w:val="58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r>
              <w:br/>
            </w:r>
            <w:r>
              <w:rPr>
                <w:rFonts w:ascii="Times New Roman"/>
                <w:b w:val="false"/>
                <w:i w:val="false"/>
                <w:color w:val="000000"/>
                <w:sz w:val="20"/>
              </w:rPr>
              <w:t>
действия</w:t>
            </w:r>
            <w:r>
              <w:br/>
            </w:r>
            <w:r>
              <w:rPr>
                <w:rFonts w:ascii="Times New Roman"/>
                <w:b w:val="false"/>
                <w:i w:val="false"/>
                <w:color w:val="000000"/>
                <w:sz w:val="20"/>
              </w:rPr>
              <w:t>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 описание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регис</w:t>
            </w:r>
            <w:r>
              <w:br/>
            </w:r>
            <w:r>
              <w:rPr>
                <w:rFonts w:ascii="Times New Roman"/>
                <w:b w:val="false"/>
                <w:i w:val="false"/>
                <w:color w:val="000000"/>
                <w:sz w:val="20"/>
              </w:rPr>
              <w:t>
трация</w:t>
            </w:r>
            <w:r>
              <w:br/>
            </w:r>
            <w:r>
              <w:rPr>
                <w:rFonts w:ascii="Times New Roman"/>
                <w:b w:val="false"/>
                <w:i w:val="false"/>
                <w:color w:val="000000"/>
                <w:sz w:val="20"/>
              </w:rPr>
              <w:t>
в жур</w:t>
            </w:r>
            <w:r>
              <w:br/>
            </w:r>
            <w:r>
              <w:rPr>
                <w:rFonts w:ascii="Times New Roman"/>
                <w:b w:val="false"/>
                <w:i w:val="false"/>
                <w:color w:val="000000"/>
                <w:sz w:val="20"/>
              </w:rPr>
              <w:t xml:space="preserve">
нале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w:t>
            </w:r>
            <w:r>
              <w:br/>
            </w:r>
            <w:r>
              <w:rPr>
                <w:rFonts w:ascii="Times New Roman"/>
                <w:b w:val="false"/>
                <w:i w:val="false"/>
                <w:color w:val="000000"/>
                <w:sz w:val="20"/>
              </w:rPr>
              <w:t>
сывает</w:t>
            </w:r>
            <w:r>
              <w:br/>
            </w:r>
            <w:r>
              <w:rPr>
                <w:rFonts w:ascii="Times New Roman"/>
                <w:b w:val="false"/>
                <w:i w:val="false"/>
                <w:color w:val="000000"/>
                <w:sz w:val="20"/>
              </w:rPr>
              <w:t>
ся в</w:t>
            </w:r>
            <w:r>
              <w:br/>
            </w:r>
            <w:r>
              <w:rPr>
                <w:rFonts w:ascii="Times New Roman"/>
                <w:b w:val="false"/>
                <w:i w:val="false"/>
                <w:color w:val="000000"/>
                <w:sz w:val="20"/>
              </w:rPr>
              <w:t>
журна</w:t>
            </w:r>
            <w:r>
              <w:br/>
            </w:r>
            <w:r>
              <w:rPr>
                <w:rFonts w:ascii="Times New Roman"/>
                <w:b w:val="false"/>
                <w:i w:val="false"/>
                <w:color w:val="000000"/>
                <w:sz w:val="20"/>
              </w:rPr>
              <w:t>
ле и</w:t>
            </w:r>
            <w:r>
              <w:br/>
            </w:r>
            <w:r>
              <w:rPr>
                <w:rFonts w:ascii="Times New Roman"/>
                <w:b w:val="false"/>
                <w:i w:val="false"/>
                <w:color w:val="000000"/>
                <w:sz w:val="20"/>
              </w:rPr>
              <w:t>
собира</w:t>
            </w:r>
            <w:r>
              <w:br/>
            </w:r>
            <w:r>
              <w:rPr>
                <w:rFonts w:ascii="Times New Roman"/>
                <w:b w:val="false"/>
                <w:i w:val="false"/>
                <w:color w:val="000000"/>
                <w:sz w:val="20"/>
              </w:rPr>
              <w:t>
ет до</w:t>
            </w:r>
            <w:r>
              <w:br/>
            </w:r>
            <w:r>
              <w:rPr>
                <w:rFonts w:ascii="Times New Roman"/>
                <w:b w:val="false"/>
                <w:i w:val="false"/>
                <w:color w:val="000000"/>
                <w:sz w:val="20"/>
              </w:rPr>
              <w:t>
кумен</w:t>
            </w:r>
            <w:r>
              <w:br/>
            </w:r>
            <w:r>
              <w:rPr>
                <w:rFonts w:ascii="Times New Roman"/>
                <w:b w:val="false"/>
                <w:i w:val="false"/>
                <w:color w:val="000000"/>
                <w:sz w:val="20"/>
              </w:rPr>
              <w:t>
ты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ляет</w:t>
            </w:r>
            <w:r>
              <w:br/>
            </w:r>
            <w:r>
              <w:rPr>
                <w:rFonts w:ascii="Times New Roman"/>
                <w:b w:val="false"/>
                <w:i w:val="false"/>
                <w:color w:val="000000"/>
                <w:sz w:val="20"/>
              </w:rPr>
              <w:t>
реестр</w:t>
            </w:r>
            <w:r>
              <w:br/>
            </w:r>
            <w:r>
              <w:rPr>
                <w:rFonts w:ascii="Times New Roman"/>
                <w:b w:val="false"/>
                <w:i w:val="false"/>
                <w:color w:val="000000"/>
                <w:sz w:val="20"/>
              </w:rPr>
              <w:t>
и на</w:t>
            </w:r>
            <w:r>
              <w:br/>
            </w:r>
            <w:r>
              <w:rPr>
                <w:rFonts w:ascii="Times New Roman"/>
                <w:b w:val="false"/>
                <w:i w:val="false"/>
                <w:color w:val="000000"/>
                <w:sz w:val="20"/>
              </w:rPr>
              <w:t>
правля</w:t>
            </w:r>
            <w:r>
              <w:br/>
            </w:r>
            <w:r>
              <w:rPr>
                <w:rFonts w:ascii="Times New Roman"/>
                <w:b w:val="false"/>
                <w:i w:val="false"/>
                <w:color w:val="000000"/>
                <w:sz w:val="20"/>
              </w:rPr>
              <w:t>
ет</w:t>
            </w:r>
            <w:r>
              <w:br/>
            </w:r>
            <w:r>
              <w:rPr>
                <w:rFonts w:ascii="Times New Roman"/>
                <w:b w:val="false"/>
                <w:i w:val="false"/>
                <w:color w:val="000000"/>
                <w:sz w:val="20"/>
              </w:rPr>
              <w:t>
доку</w:t>
            </w:r>
            <w:r>
              <w:br/>
            </w:r>
            <w:r>
              <w:rPr>
                <w:rFonts w:ascii="Times New Roman"/>
                <w:b w:val="false"/>
                <w:i w:val="false"/>
                <w:color w:val="000000"/>
                <w:sz w:val="20"/>
              </w:rPr>
              <w:t>
менты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регис</w:t>
            </w:r>
            <w:r>
              <w:br/>
            </w:r>
            <w:r>
              <w:rPr>
                <w:rFonts w:ascii="Times New Roman"/>
                <w:b w:val="false"/>
                <w:i w:val="false"/>
                <w:color w:val="000000"/>
                <w:sz w:val="20"/>
              </w:rPr>
              <w:t>
трация</w:t>
            </w:r>
            <w:r>
              <w:br/>
            </w:r>
            <w:r>
              <w:rPr>
                <w:rFonts w:ascii="Times New Roman"/>
                <w:b w:val="false"/>
                <w:i w:val="false"/>
                <w:color w:val="000000"/>
                <w:sz w:val="20"/>
              </w:rPr>
              <w:t>
в жур</w:t>
            </w:r>
            <w:r>
              <w:br/>
            </w:r>
            <w:r>
              <w:rPr>
                <w:rFonts w:ascii="Times New Roman"/>
                <w:b w:val="false"/>
                <w:i w:val="false"/>
                <w:color w:val="000000"/>
                <w:sz w:val="20"/>
              </w:rPr>
              <w:t>
нале</w:t>
            </w:r>
            <w:r>
              <w:br/>
            </w:r>
            <w:r>
              <w:rPr>
                <w:rFonts w:ascii="Times New Roman"/>
                <w:b w:val="false"/>
                <w:i w:val="false"/>
                <w:color w:val="000000"/>
                <w:sz w:val="20"/>
              </w:rPr>
              <w:t>
входя</w:t>
            </w:r>
            <w:r>
              <w:br/>
            </w:r>
            <w:r>
              <w:rPr>
                <w:rFonts w:ascii="Times New Roman"/>
                <w:b w:val="false"/>
                <w:i w:val="false"/>
                <w:color w:val="000000"/>
                <w:sz w:val="20"/>
              </w:rPr>
              <w:t>
щей</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коррес</w:t>
            </w:r>
            <w:r>
              <w:br/>
            </w:r>
            <w:r>
              <w:rPr>
                <w:rFonts w:ascii="Times New Roman"/>
                <w:b w:val="false"/>
                <w:i w:val="false"/>
                <w:color w:val="000000"/>
                <w:sz w:val="20"/>
              </w:rPr>
              <w:t>
понденци</w:t>
            </w:r>
            <w:r>
              <w:br/>
            </w:r>
            <w:r>
              <w:rPr>
                <w:rFonts w:ascii="Times New Roman"/>
                <w:b w:val="false"/>
                <w:i w:val="false"/>
                <w:color w:val="000000"/>
                <w:sz w:val="20"/>
              </w:rPr>
              <w:t>
ей, опре</w:t>
            </w:r>
            <w:r>
              <w:br/>
            </w:r>
            <w:r>
              <w:rPr>
                <w:rFonts w:ascii="Times New Roman"/>
                <w:b w:val="false"/>
                <w:i w:val="false"/>
                <w:color w:val="000000"/>
                <w:sz w:val="20"/>
              </w:rPr>
              <w:t>
деление</w:t>
            </w:r>
            <w:r>
              <w:br/>
            </w:r>
            <w:r>
              <w:rPr>
                <w:rFonts w:ascii="Times New Roman"/>
                <w:b w:val="false"/>
                <w:i w:val="false"/>
                <w:color w:val="000000"/>
                <w:sz w:val="20"/>
              </w:rPr>
              <w:t>
ответст</w:t>
            </w:r>
            <w:r>
              <w:br/>
            </w:r>
            <w:r>
              <w:rPr>
                <w:rFonts w:ascii="Times New Roman"/>
                <w:b w:val="false"/>
                <w:i w:val="false"/>
                <w:color w:val="000000"/>
                <w:sz w:val="20"/>
              </w:rPr>
              <w:t>
венного</w:t>
            </w:r>
            <w:r>
              <w:br/>
            </w:r>
            <w:r>
              <w:rPr>
                <w:rFonts w:ascii="Times New Roman"/>
                <w:b w:val="false"/>
                <w:i w:val="false"/>
                <w:color w:val="000000"/>
                <w:sz w:val="20"/>
              </w:rPr>
              <w:t>
сотрудни</w:t>
            </w:r>
            <w:r>
              <w:br/>
            </w:r>
            <w:r>
              <w:rPr>
                <w:rFonts w:ascii="Times New Roman"/>
                <w:b w:val="false"/>
                <w:i w:val="false"/>
                <w:color w:val="000000"/>
                <w:sz w:val="20"/>
              </w:rPr>
              <w:t>
ка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w:t>
            </w:r>
            <w:r>
              <w:br/>
            </w:r>
            <w:r>
              <w:rPr>
                <w:rFonts w:ascii="Times New Roman"/>
                <w:b w:val="false"/>
                <w:i w:val="false"/>
                <w:color w:val="000000"/>
                <w:sz w:val="20"/>
              </w:rPr>
              <w:t>
ние провер</w:t>
            </w:r>
            <w:r>
              <w:br/>
            </w:r>
            <w:r>
              <w:rPr>
                <w:rFonts w:ascii="Times New Roman"/>
                <w:b w:val="false"/>
                <w:i w:val="false"/>
                <w:color w:val="000000"/>
                <w:sz w:val="20"/>
              </w:rPr>
              <w:t>
ки полноты</w:t>
            </w:r>
            <w:r>
              <w:br/>
            </w:r>
            <w:r>
              <w:rPr>
                <w:rFonts w:ascii="Times New Roman"/>
                <w:b w:val="false"/>
                <w:i w:val="false"/>
                <w:color w:val="000000"/>
                <w:sz w:val="20"/>
              </w:rPr>
              <w:t>
документов,</w:t>
            </w:r>
            <w:r>
              <w:br/>
            </w:r>
            <w:r>
              <w:rPr>
                <w:rFonts w:ascii="Times New Roman"/>
                <w:b w:val="false"/>
                <w:i w:val="false"/>
                <w:color w:val="000000"/>
                <w:sz w:val="20"/>
              </w:rPr>
              <w:t>
направление</w:t>
            </w:r>
            <w:r>
              <w:br/>
            </w:r>
            <w:r>
              <w:rPr>
                <w:rFonts w:ascii="Times New Roman"/>
                <w:b w:val="false"/>
                <w:i w:val="false"/>
                <w:color w:val="000000"/>
                <w:sz w:val="20"/>
              </w:rPr>
              <w:t>
документов</w:t>
            </w:r>
            <w:r>
              <w:br/>
            </w:r>
            <w:r>
              <w:rPr>
                <w:rFonts w:ascii="Times New Roman"/>
                <w:b w:val="false"/>
                <w:i w:val="false"/>
                <w:color w:val="000000"/>
                <w:sz w:val="20"/>
              </w:rPr>
              <w:t>
в специали</w:t>
            </w:r>
            <w:r>
              <w:br/>
            </w:r>
            <w:r>
              <w:rPr>
                <w:rFonts w:ascii="Times New Roman"/>
                <w:b w:val="false"/>
                <w:i w:val="false"/>
                <w:color w:val="000000"/>
                <w:sz w:val="20"/>
              </w:rPr>
              <w:t>
зированное</w:t>
            </w:r>
            <w:r>
              <w:br/>
            </w:r>
            <w:r>
              <w:rPr>
                <w:rFonts w:ascii="Times New Roman"/>
                <w:b w:val="false"/>
                <w:i w:val="false"/>
                <w:color w:val="000000"/>
                <w:sz w:val="20"/>
              </w:rPr>
              <w:t>
предприя</w:t>
            </w:r>
            <w:r>
              <w:br/>
            </w:r>
            <w:r>
              <w:rPr>
                <w:rFonts w:ascii="Times New Roman"/>
                <w:b w:val="false"/>
                <w:i w:val="false"/>
                <w:color w:val="000000"/>
                <w:sz w:val="20"/>
              </w:rPr>
              <w:t>
тие, под</w:t>
            </w:r>
            <w:r>
              <w:br/>
            </w:r>
            <w:r>
              <w:rPr>
                <w:rFonts w:ascii="Times New Roman"/>
                <w:b w:val="false"/>
                <w:i w:val="false"/>
                <w:color w:val="000000"/>
                <w:sz w:val="20"/>
              </w:rPr>
              <w:t>
готовка мо</w:t>
            </w:r>
            <w:r>
              <w:br/>
            </w:r>
            <w:r>
              <w:rPr>
                <w:rFonts w:ascii="Times New Roman"/>
                <w:b w:val="false"/>
                <w:i w:val="false"/>
                <w:color w:val="000000"/>
                <w:sz w:val="20"/>
              </w:rPr>
              <w:t>
тивированно</w:t>
            </w:r>
            <w:r>
              <w:br/>
            </w:r>
            <w:r>
              <w:rPr>
                <w:rFonts w:ascii="Times New Roman"/>
                <w:b w:val="false"/>
                <w:i w:val="false"/>
                <w:color w:val="000000"/>
                <w:sz w:val="20"/>
              </w:rPr>
              <w:t>
го ответа</w:t>
            </w:r>
            <w:r>
              <w:br/>
            </w:r>
            <w:r>
              <w:rPr>
                <w:rFonts w:ascii="Times New Roman"/>
                <w:b w:val="false"/>
                <w:i w:val="false"/>
                <w:color w:val="000000"/>
                <w:sz w:val="20"/>
              </w:rPr>
              <w:t>
об отказе,</w:t>
            </w:r>
            <w:r>
              <w:br/>
            </w:r>
            <w:r>
              <w:rPr>
                <w:rFonts w:ascii="Times New Roman"/>
                <w:b w:val="false"/>
                <w:i w:val="false"/>
                <w:color w:val="000000"/>
                <w:sz w:val="20"/>
              </w:rPr>
              <w:t>
либо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w:t>
            </w:r>
            <w:r>
              <w:br/>
            </w:r>
            <w:r>
              <w:rPr>
                <w:rFonts w:ascii="Times New Roman"/>
                <w:b w:val="false"/>
                <w:i w:val="false"/>
                <w:color w:val="000000"/>
                <w:sz w:val="20"/>
              </w:rPr>
              <w:t>
ка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в на</w:t>
            </w:r>
            <w:r>
              <w:br/>
            </w:r>
            <w:r>
              <w:rPr>
                <w:rFonts w:ascii="Times New Roman"/>
                <w:b w:val="false"/>
                <w:i w:val="false"/>
                <w:color w:val="000000"/>
                <w:sz w:val="20"/>
              </w:rPr>
              <w:t>
копи</w:t>
            </w:r>
            <w:r>
              <w:br/>
            </w:r>
            <w:r>
              <w:rPr>
                <w:rFonts w:ascii="Times New Roman"/>
                <w:b w:val="false"/>
                <w:i w:val="false"/>
                <w:color w:val="000000"/>
                <w:sz w:val="20"/>
              </w:rPr>
              <w:t>
тель</w:t>
            </w:r>
            <w:r>
              <w:br/>
            </w:r>
            <w:r>
              <w:rPr>
                <w:rFonts w:ascii="Times New Roman"/>
                <w:b w:val="false"/>
                <w:i w:val="false"/>
                <w:color w:val="000000"/>
                <w:sz w:val="20"/>
              </w:rPr>
              <w:t>
ный</w:t>
            </w:r>
            <w:r>
              <w:br/>
            </w:r>
            <w:r>
              <w:rPr>
                <w:rFonts w:ascii="Times New Roman"/>
                <w:b w:val="false"/>
                <w:i w:val="false"/>
                <w:color w:val="000000"/>
                <w:sz w:val="20"/>
              </w:rPr>
              <w:t>
отдел</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w:t>
            </w:r>
            <w:r>
              <w:br/>
            </w:r>
            <w:r>
              <w:rPr>
                <w:rFonts w:ascii="Times New Roman"/>
                <w:b w:val="false"/>
                <w:i w:val="false"/>
                <w:color w:val="000000"/>
                <w:sz w:val="20"/>
              </w:rPr>
              <w:t>
ка</w:t>
            </w:r>
            <w:r>
              <w:br/>
            </w:r>
            <w:r>
              <w:rPr>
                <w:rFonts w:ascii="Times New Roman"/>
                <w:b w:val="false"/>
                <w:i w:val="false"/>
                <w:color w:val="000000"/>
                <w:sz w:val="20"/>
              </w:rPr>
              <w:t>
доку</w:t>
            </w:r>
            <w:r>
              <w:br/>
            </w:r>
            <w:r>
              <w:rPr>
                <w:rFonts w:ascii="Times New Roman"/>
                <w:b w:val="false"/>
                <w:i w:val="false"/>
                <w:color w:val="000000"/>
                <w:sz w:val="20"/>
              </w:rPr>
              <w:t>
ментов в упол</w:t>
            </w:r>
            <w:r>
              <w:br/>
            </w:r>
            <w:r>
              <w:rPr>
                <w:rFonts w:ascii="Times New Roman"/>
                <w:b w:val="false"/>
                <w:i w:val="false"/>
                <w:color w:val="000000"/>
                <w:sz w:val="20"/>
              </w:rPr>
              <w:t>
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руко</w:t>
            </w:r>
            <w:r>
              <w:br/>
            </w:r>
            <w:r>
              <w:rPr>
                <w:rFonts w:ascii="Times New Roman"/>
                <w:b w:val="false"/>
                <w:i w:val="false"/>
                <w:color w:val="000000"/>
                <w:sz w:val="20"/>
              </w:rPr>
              <w:t>
водству</w:t>
            </w:r>
            <w:r>
              <w:br/>
            </w:r>
            <w:r>
              <w:rPr>
                <w:rFonts w:ascii="Times New Roman"/>
                <w:b w:val="false"/>
                <w:i w:val="false"/>
                <w:color w:val="000000"/>
                <w:sz w:val="20"/>
              </w:rPr>
              <w:t>
для на</w:t>
            </w:r>
            <w:r>
              <w:br/>
            </w:r>
            <w:r>
              <w:rPr>
                <w:rFonts w:ascii="Times New Roman"/>
                <w:b w:val="false"/>
                <w:i w:val="false"/>
                <w:color w:val="000000"/>
                <w:sz w:val="20"/>
              </w:rPr>
              <w:t>
ложения</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 ре</w:t>
            </w:r>
            <w:r>
              <w:br/>
            </w:r>
            <w:r>
              <w:rPr>
                <w:rFonts w:ascii="Times New Roman"/>
                <w:b w:val="false"/>
                <w:i w:val="false"/>
                <w:color w:val="000000"/>
                <w:sz w:val="20"/>
              </w:rPr>
              <w:t>
золюции,</w:t>
            </w:r>
            <w:r>
              <w:br/>
            </w:r>
            <w:r>
              <w:rPr>
                <w:rFonts w:ascii="Times New Roman"/>
                <w:b w:val="false"/>
                <w:i w:val="false"/>
                <w:color w:val="000000"/>
                <w:sz w:val="20"/>
              </w:rPr>
              <w:t>
отправка</w:t>
            </w:r>
            <w:r>
              <w:br/>
            </w:r>
            <w:r>
              <w:rPr>
                <w:rFonts w:ascii="Times New Roman"/>
                <w:b w:val="false"/>
                <w:i w:val="false"/>
                <w:color w:val="000000"/>
                <w:sz w:val="20"/>
              </w:rPr>
              <w:t>
ответст</w:t>
            </w:r>
            <w:r>
              <w:br/>
            </w:r>
            <w:r>
              <w:rPr>
                <w:rFonts w:ascii="Times New Roman"/>
                <w:b w:val="false"/>
                <w:i w:val="false"/>
                <w:color w:val="000000"/>
                <w:sz w:val="20"/>
              </w:rPr>
              <w:t>
венному</w:t>
            </w:r>
            <w:r>
              <w:br/>
            </w:r>
            <w:r>
              <w:rPr>
                <w:rFonts w:ascii="Times New Roman"/>
                <w:b w:val="false"/>
                <w:i w:val="false"/>
                <w:color w:val="000000"/>
                <w:sz w:val="20"/>
              </w:rPr>
              <w:t>
исполни</w:t>
            </w:r>
            <w:r>
              <w:br/>
            </w:r>
            <w:r>
              <w:rPr>
                <w:rFonts w:ascii="Times New Roman"/>
                <w:b w:val="false"/>
                <w:i w:val="false"/>
                <w:color w:val="000000"/>
                <w:sz w:val="20"/>
              </w:rPr>
              <w:t>
телю для</w:t>
            </w:r>
            <w:r>
              <w:br/>
            </w:r>
            <w:r>
              <w:rPr>
                <w:rFonts w:ascii="Times New Roman"/>
                <w:b w:val="false"/>
                <w:i w:val="false"/>
                <w:color w:val="000000"/>
                <w:sz w:val="20"/>
              </w:rPr>
              <w:t>
исполне</w:t>
            </w:r>
            <w:r>
              <w:br/>
            </w:r>
            <w:r>
              <w:rPr>
                <w:rFonts w:ascii="Times New Roman"/>
                <w:b w:val="false"/>
                <w:i w:val="false"/>
                <w:color w:val="000000"/>
                <w:sz w:val="20"/>
              </w:rPr>
              <w:t>
ния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w:t>
            </w:r>
            <w:r>
              <w:br/>
            </w:r>
            <w:r>
              <w:rPr>
                <w:rFonts w:ascii="Times New Roman"/>
                <w:b w:val="false"/>
                <w:i w:val="false"/>
                <w:color w:val="000000"/>
                <w:sz w:val="20"/>
              </w:rPr>
              <w:t>
тельное</w:t>
            </w:r>
            <w:r>
              <w:br/>
            </w:r>
            <w:r>
              <w:rPr>
                <w:rFonts w:ascii="Times New Roman"/>
                <w:b w:val="false"/>
                <w:i w:val="false"/>
                <w:color w:val="000000"/>
                <w:sz w:val="20"/>
              </w:rPr>
              <w:t>
письмо в</w:t>
            </w:r>
            <w:r>
              <w:br/>
            </w:r>
            <w:r>
              <w:rPr>
                <w:rFonts w:ascii="Times New Roman"/>
                <w:b w:val="false"/>
                <w:i w:val="false"/>
                <w:color w:val="000000"/>
                <w:sz w:val="20"/>
              </w:rPr>
              <w:t>
специализи</w:t>
            </w:r>
            <w:r>
              <w:br/>
            </w:r>
            <w:r>
              <w:rPr>
                <w:rFonts w:ascii="Times New Roman"/>
                <w:b w:val="false"/>
                <w:i w:val="false"/>
                <w:color w:val="000000"/>
                <w:sz w:val="20"/>
              </w:rPr>
              <w:t>
рованное</w:t>
            </w:r>
            <w:r>
              <w:br/>
            </w:r>
            <w:r>
              <w:rPr>
                <w:rFonts w:ascii="Times New Roman"/>
                <w:b w:val="false"/>
                <w:i w:val="false"/>
                <w:color w:val="000000"/>
                <w:sz w:val="20"/>
              </w:rPr>
              <w:t>
предприя</w:t>
            </w:r>
            <w:r>
              <w:br/>
            </w:r>
            <w:r>
              <w:rPr>
                <w:rFonts w:ascii="Times New Roman"/>
                <w:b w:val="false"/>
                <w:i w:val="false"/>
                <w:color w:val="000000"/>
                <w:sz w:val="20"/>
              </w:rPr>
              <w:t>
тие, или</w:t>
            </w:r>
            <w:r>
              <w:br/>
            </w:r>
            <w:r>
              <w:rPr>
                <w:rFonts w:ascii="Times New Roman"/>
                <w:b w:val="false"/>
                <w:i w:val="false"/>
                <w:color w:val="000000"/>
                <w:sz w:val="20"/>
              </w:rPr>
              <w:t>
мотивирован</w:t>
            </w:r>
            <w:r>
              <w:br/>
            </w:r>
            <w:r>
              <w:rPr>
                <w:rFonts w:ascii="Times New Roman"/>
                <w:b w:val="false"/>
                <w:i w:val="false"/>
                <w:color w:val="000000"/>
                <w:sz w:val="20"/>
              </w:rPr>
              <w:t>
ный ответ</w:t>
            </w:r>
            <w:r>
              <w:br/>
            </w:r>
            <w:r>
              <w:rPr>
                <w:rFonts w:ascii="Times New Roman"/>
                <w:b w:val="false"/>
                <w:i w:val="false"/>
                <w:color w:val="000000"/>
                <w:sz w:val="20"/>
              </w:rPr>
              <w:t>
об отказе,</w:t>
            </w:r>
            <w:r>
              <w:br/>
            </w:r>
            <w:r>
              <w:rPr>
                <w:rFonts w:ascii="Times New Roman"/>
                <w:b w:val="false"/>
                <w:i w:val="false"/>
                <w:color w:val="000000"/>
                <w:sz w:val="20"/>
              </w:rPr>
              <w:t>
либо пись</w:t>
            </w:r>
            <w:r>
              <w:br/>
            </w:r>
            <w:r>
              <w:rPr>
                <w:rFonts w:ascii="Times New Roman"/>
                <w:b w:val="false"/>
                <w:i w:val="false"/>
                <w:color w:val="000000"/>
                <w:sz w:val="20"/>
              </w:rPr>
              <w:t>
менное уве</w:t>
            </w:r>
            <w:r>
              <w:br/>
            </w:r>
            <w:r>
              <w:rPr>
                <w:rFonts w:ascii="Times New Roman"/>
                <w:b w:val="false"/>
                <w:i w:val="false"/>
                <w:color w:val="000000"/>
                <w:sz w:val="20"/>
              </w:rPr>
              <w:t>
домление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21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w:t>
            </w:r>
            <w:r>
              <w:br/>
            </w:r>
            <w:r>
              <w:rPr>
                <w:rFonts w:ascii="Times New Roman"/>
                <w:b w:val="false"/>
                <w:i w:val="false"/>
                <w:color w:val="000000"/>
                <w:sz w:val="20"/>
              </w:rPr>
              <w:t>
лее 30</w:t>
            </w:r>
            <w:r>
              <w:br/>
            </w:r>
            <w:r>
              <w:rPr>
                <w:rFonts w:ascii="Times New Roman"/>
                <w:b w:val="false"/>
                <w:i w:val="false"/>
                <w:color w:val="000000"/>
                <w:sz w:val="20"/>
              </w:rPr>
              <w:t>
минут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w:t>
            </w:r>
            <w:r>
              <w:br/>
            </w:r>
            <w:r>
              <w:rPr>
                <w:rFonts w:ascii="Times New Roman"/>
                <w:b w:val="false"/>
                <w:i w:val="false"/>
                <w:color w:val="000000"/>
                <w:sz w:val="20"/>
              </w:rPr>
              <w:t>
нее 2</w:t>
            </w:r>
            <w:r>
              <w:br/>
            </w:r>
            <w:r>
              <w:rPr>
                <w:rFonts w:ascii="Times New Roman"/>
                <w:b w:val="false"/>
                <w:i w:val="false"/>
                <w:color w:val="000000"/>
                <w:sz w:val="20"/>
              </w:rPr>
              <w:t>
раз в</w:t>
            </w:r>
            <w:r>
              <w:br/>
            </w:r>
            <w:r>
              <w:rPr>
                <w:rFonts w:ascii="Times New Roman"/>
                <w:b w:val="false"/>
                <w:i w:val="false"/>
                <w:color w:val="000000"/>
                <w:sz w:val="20"/>
              </w:rPr>
              <w:t>
день</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1667"/>
        <w:gridCol w:w="1406"/>
        <w:gridCol w:w="1493"/>
        <w:gridCol w:w="1580"/>
        <w:gridCol w:w="1776"/>
        <w:gridCol w:w="2495"/>
      </w:tblGrid>
      <w:tr>
        <w:trPr>
          <w:trHeight w:val="525"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w:t>
            </w:r>
            <w:r>
              <w:br/>
            </w:r>
            <w:r>
              <w:rPr>
                <w:rFonts w:ascii="Times New Roman"/>
                <w:b w:val="false"/>
                <w:i w:val="false"/>
                <w:color w:val="000000"/>
                <w:sz w:val="20"/>
              </w:rPr>
              <w:t>
вод</w:t>
            </w:r>
            <w:r>
              <w:br/>
            </w:r>
            <w:r>
              <w:rPr>
                <w:rFonts w:ascii="Times New Roman"/>
                <w:b w:val="false"/>
                <w:i w:val="false"/>
                <w:color w:val="000000"/>
                <w:sz w:val="20"/>
              </w:rPr>
              <w:t>
ство</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w:t>
            </w:r>
            <w:r>
              <w:br/>
            </w:r>
            <w:r>
              <w:rPr>
                <w:rFonts w:ascii="Times New Roman"/>
                <w:b w:val="false"/>
                <w:i w:val="false"/>
                <w:color w:val="000000"/>
                <w:sz w:val="20"/>
              </w:rPr>
              <w:t>
го</w:t>
            </w:r>
            <w:r>
              <w:br/>
            </w:r>
            <w:r>
              <w:rPr>
                <w:rFonts w:ascii="Times New Roman"/>
                <w:b w:val="false"/>
                <w:i w:val="false"/>
                <w:color w:val="000000"/>
                <w:sz w:val="20"/>
              </w:rPr>
              <w:t>
пред</w:t>
            </w:r>
            <w:r>
              <w:br/>
            </w:r>
            <w:r>
              <w:rPr>
                <w:rFonts w:ascii="Times New Roman"/>
                <w:b w:val="false"/>
                <w:i w:val="false"/>
                <w:color w:val="000000"/>
                <w:sz w:val="20"/>
              </w:rPr>
              <w:t>
прия</w:t>
            </w:r>
            <w:r>
              <w:br/>
            </w:r>
            <w:r>
              <w:rPr>
                <w:rFonts w:ascii="Times New Roman"/>
                <w:b w:val="false"/>
                <w:i w:val="false"/>
                <w:color w:val="000000"/>
                <w:sz w:val="20"/>
              </w:rPr>
              <w:t>
тия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 спе</w:t>
            </w:r>
            <w:r>
              <w:br/>
            </w:r>
            <w:r>
              <w:rPr>
                <w:rFonts w:ascii="Times New Roman"/>
                <w:b w:val="false"/>
                <w:i w:val="false"/>
                <w:color w:val="000000"/>
                <w:sz w:val="20"/>
              </w:rPr>
              <w:t>
циали</w:t>
            </w:r>
            <w:r>
              <w:br/>
            </w:r>
            <w:r>
              <w:rPr>
                <w:rFonts w:ascii="Times New Roman"/>
                <w:b w:val="false"/>
                <w:i w:val="false"/>
                <w:color w:val="000000"/>
                <w:sz w:val="20"/>
              </w:rPr>
              <w:t>
зиро</w:t>
            </w:r>
            <w:r>
              <w:br/>
            </w:r>
            <w:r>
              <w:rPr>
                <w:rFonts w:ascii="Times New Roman"/>
                <w:b w:val="false"/>
                <w:i w:val="false"/>
                <w:color w:val="000000"/>
                <w:sz w:val="20"/>
              </w:rPr>
              <w:t>
ванно</w:t>
            </w:r>
            <w:r>
              <w:br/>
            </w:r>
            <w:r>
              <w:rPr>
                <w:rFonts w:ascii="Times New Roman"/>
                <w:b w:val="false"/>
                <w:i w:val="false"/>
                <w:color w:val="000000"/>
                <w:sz w:val="20"/>
              </w:rPr>
              <w:t>
го</w:t>
            </w:r>
            <w:r>
              <w:br/>
            </w:r>
            <w:r>
              <w:rPr>
                <w:rFonts w:ascii="Times New Roman"/>
                <w:b w:val="false"/>
                <w:i w:val="false"/>
                <w:color w:val="000000"/>
                <w:sz w:val="20"/>
              </w:rPr>
              <w:t>
пред</w:t>
            </w:r>
            <w:r>
              <w:br/>
            </w:r>
            <w:r>
              <w:rPr>
                <w:rFonts w:ascii="Times New Roman"/>
                <w:b w:val="false"/>
                <w:i w:val="false"/>
                <w:color w:val="000000"/>
                <w:sz w:val="20"/>
              </w:rPr>
              <w:t>
прия</w:t>
            </w:r>
            <w:r>
              <w:br/>
            </w:r>
            <w:r>
              <w:rPr>
                <w:rFonts w:ascii="Times New Roman"/>
                <w:b w:val="false"/>
                <w:i w:val="false"/>
                <w:color w:val="000000"/>
                <w:sz w:val="20"/>
              </w:rPr>
              <w:t>
тия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водст</w:t>
            </w:r>
            <w:r>
              <w:br/>
            </w:r>
            <w:r>
              <w:rPr>
                <w:rFonts w:ascii="Times New Roman"/>
                <w:b w:val="false"/>
                <w:i w:val="false"/>
                <w:color w:val="000000"/>
                <w:sz w:val="20"/>
              </w:rPr>
              <w:t>
венное</w:t>
            </w:r>
            <w:r>
              <w:br/>
            </w:r>
            <w:r>
              <w:rPr>
                <w:rFonts w:ascii="Times New Roman"/>
                <w:b w:val="false"/>
                <w:i w:val="false"/>
                <w:color w:val="000000"/>
                <w:sz w:val="20"/>
              </w:rPr>
              <w:t>
подраз</w:t>
            </w:r>
            <w:r>
              <w:br/>
            </w:r>
            <w:r>
              <w:rPr>
                <w:rFonts w:ascii="Times New Roman"/>
                <w:b w:val="false"/>
                <w:i w:val="false"/>
                <w:color w:val="000000"/>
                <w:sz w:val="20"/>
              </w:rPr>
              <w:t>
деление</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ванного</w:t>
            </w:r>
            <w:r>
              <w:br/>
            </w:r>
            <w:r>
              <w:rPr>
                <w:rFonts w:ascii="Times New Roman"/>
                <w:b w:val="false"/>
                <w:i w:val="false"/>
                <w:color w:val="000000"/>
                <w:sz w:val="20"/>
              </w:rPr>
              <w:t>
пред</w:t>
            </w:r>
            <w:r>
              <w:br/>
            </w:r>
            <w:r>
              <w:rPr>
                <w:rFonts w:ascii="Times New Roman"/>
                <w:b w:val="false"/>
                <w:i w:val="false"/>
                <w:color w:val="000000"/>
                <w:sz w:val="20"/>
              </w:rPr>
              <w:t>
приятия</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w:t>
            </w:r>
            <w:r>
              <w:br/>
            </w:r>
            <w:r>
              <w:rPr>
                <w:rFonts w:ascii="Times New Roman"/>
                <w:b w:val="false"/>
                <w:i w:val="false"/>
                <w:color w:val="000000"/>
                <w:sz w:val="20"/>
              </w:rPr>
              <w:t>
рованного</w:t>
            </w:r>
            <w:r>
              <w:br/>
            </w:r>
            <w:r>
              <w:rPr>
                <w:rFonts w:ascii="Times New Roman"/>
                <w:b w:val="false"/>
                <w:i w:val="false"/>
                <w:color w:val="000000"/>
                <w:sz w:val="20"/>
              </w:rPr>
              <w:t>
предприятия</w:t>
            </w:r>
          </w:p>
        </w:tc>
      </w:tr>
      <w:tr>
        <w:trPr>
          <w:trHeight w:val="585"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w:t>
            </w:r>
            <w:r>
              <w:br/>
            </w:r>
            <w:r>
              <w:rPr>
                <w:rFonts w:ascii="Times New Roman"/>
                <w:b w:val="false"/>
                <w:i w:val="false"/>
                <w:color w:val="000000"/>
                <w:sz w:val="20"/>
              </w:rPr>
              <w:t>
трация</w:t>
            </w:r>
            <w:r>
              <w:br/>
            </w:r>
            <w:r>
              <w:rPr>
                <w:rFonts w:ascii="Times New Roman"/>
                <w:b w:val="false"/>
                <w:i w:val="false"/>
                <w:color w:val="000000"/>
                <w:sz w:val="20"/>
              </w:rPr>
              <w:t>
запроса</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w:t>
            </w:r>
            <w:r>
              <w:br/>
            </w:r>
            <w:r>
              <w:rPr>
                <w:rFonts w:ascii="Times New Roman"/>
                <w:b w:val="false"/>
                <w:i w:val="false"/>
                <w:color w:val="000000"/>
                <w:sz w:val="20"/>
              </w:rPr>
              <w:t>
органа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w:t>
            </w:r>
            <w:r>
              <w:br/>
            </w:r>
            <w:r>
              <w:rPr>
                <w:rFonts w:ascii="Times New Roman"/>
                <w:b w:val="false"/>
                <w:i w:val="false"/>
                <w:color w:val="000000"/>
                <w:sz w:val="20"/>
              </w:rPr>
              <w:t>
комле</w:t>
            </w:r>
            <w:r>
              <w:br/>
            </w:r>
            <w:r>
              <w:rPr>
                <w:rFonts w:ascii="Times New Roman"/>
                <w:b w:val="false"/>
                <w:i w:val="false"/>
                <w:color w:val="000000"/>
                <w:sz w:val="20"/>
              </w:rPr>
              <w:t>
ние с</w:t>
            </w:r>
            <w:r>
              <w:br/>
            </w:r>
            <w:r>
              <w:rPr>
                <w:rFonts w:ascii="Times New Roman"/>
                <w:b w:val="false"/>
                <w:i w:val="false"/>
                <w:color w:val="000000"/>
                <w:sz w:val="20"/>
              </w:rPr>
              <w:t>
доку</w:t>
            </w:r>
            <w:r>
              <w:br/>
            </w:r>
            <w:r>
              <w:rPr>
                <w:rFonts w:ascii="Times New Roman"/>
                <w:b w:val="false"/>
                <w:i w:val="false"/>
                <w:color w:val="000000"/>
                <w:sz w:val="20"/>
              </w:rPr>
              <w:t>
мента</w:t>
            </w:r>
            <w:r>
              <w:br/>
            </w:r>
            <w:r>
              <w:rPr>
                <w:rFonts w:ascii="Times New Roman"/>
                <w:b w:val="false"/>
                <w:i w:val="false"/>
                <w:color w:val="000000"/>
                <w:sz w:val="20"/>
              </w:rPr>
              <w:t>
ми,</w:t>
            </w:r>
            <w:r>
              <w:br/>
            </w:r>
            <w:r>
              <w:rPr>
                <w:rFonts w:ascii="Times New Roman"/>
                <w:b w:val="false"/>
                <w:i w:val="false"/>
                <w:color w:val="000000"/>
                <w:sz w:val="20"/>
              </w:rPr>
              <w:t>
наложе</w:t>
            </w:r>
            <w:r>
              <w:br/>
            </w:r>
            <w:r>
              <w:rPr>
                <w:rFonts w:ascii="Times New Roman"/>
                <w:b w:val="false"/>
                <w:i w:val="false"/>
                <w:color w:val="000000"/>
                <w:sz w:val="20"/>
              </w:rPr>
              <w:t>
ние ре</w:t>
            </w:r>
            <w:r>
              <w:br/>
            </w:r>
            <w:r>
              <w:rPr>
                <w:rFonts w:ascii="Times New Roman"/>
                <w:b w:val="false"/>
                <w:i w:val="false"/>
                <w:color w:val="000000"/>
                <w:sz w:val="20"/>
              </w:rPr>
              <w:t>
золю</w:t>
            </w:r>
            <w:r>
              <w:br/>
            </w:r>
            <w:r>
              <w:rPr>
                <w:rFonts w:ascii="Times New Roman"/>
                <w:b w:val="false"/>
                <w:i w:val="false"/>
                <w:color w:val="000000"/>
                <w:sz w:val="20"/>
              </w:rPr>
              <w:t xml:space="preserve">
ции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w:t>
            </w:r>
            <w:r>
              <w:br/>
            </w:r>
            <w:r>
              <w:rPr>
                <w:rFonts w:ascii="Times New Roman"/>
                <w:b w:val="false"/>
                <w:i w:val="false"/>
                <w:color w:val="000000"/>
                <w:sz w:val="20"/>
              </w:rPr>
              <w:t>
му под</w:t>
            </w:r>
            <w:r>
              <w:br/>
            </w:r>
            <w:r>
              <w:rPr>
                <w:rFonts w:ascii="Times New Roman"/>
                <w:b w:val="false"/>
                <w:i w:val="false"/>
                <w:color w:val="000000"/>
                <w:sz w:val="20"/>
              </w:rPr>
              <w:t>
разде</w:t>
            </w:r>
            <w:r>
              <w:br/>
            </w:r>
            <w:r>
              <w:rPr>
                <w:rFonts w:ascii="Times New Roman"/>
                <w:b w:val="false"/>
                <w:i w:val="false"/>
                <w:color w:val="000000"/>
                <w:sz w:val="20"/>
              </w:rPr>
              <w:t>
лению</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w:t>
            </w:r>
            <w:r>
              <w:br/>
            </w:r>
            <w:r>
              <w:rPr>
                <w:rFonts w:ascii="Times New Roman"/>
                <w:b w:val="false"/>
                <w:i w:val="false"/>
                <w:color w:val="000000"/>
                <w:sz w:val="20"/>
              </w:rPr>
              <w:t>
ление</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w:t>
            </w:r>
            <w:r>
              <w:br/>
            </w:r>
            <w:r>
              <w:rPr>
                <w:rFonts w:ascii="Times New Roman"/>
                <w:b w:val="false"/>
                <w:i w:val="false"/>
                <w:color w:val="000000"/>
                <w:sz w:val="20"/>
              </w:rPr>
              <w:t>
ние экс</w:t>
            </w:r>
            <w:r>
              <w:br/>
            </w:r>
            <w:r>
              <w:rPr>
                <w:rFonts w:ascii="Times New Roman"/>
                <w:b w:val="false"/>
                <w:i w:val="false"/>
                <w:color w:val="000000"/>
                <w:sz w:val="20"/>
              </w:rPr>
              <w:t>
пертизы</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w:t>
            </w:r>
            <w:r>
              <w:br/>
            </w:r>
            <w:r>
              <w:rPr>
                <w:rFonts w:ascii="Times New Roman"/>
                <w:b w:val="false"/>
                <w:i w:val="false"/>
                <w:color w:val="000000"/>
                <w:sz w:val="20"/>
              </w:rPr>
              <w:t>
порядитель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для на</w:t>
            </w:r>
            <w:r>
              <w:br/>
            </w:r>
            <w:r>
              <w:rPr>
                <w:rFonts w:ascii="Times New Roman"/>
                <w:b w:val="false"/>
                <w:i w:val="false"/>
                <w:color w:val="000000"/>
                <w:sz w:val="20"/>
              </w:rPr>
              <w:t>
ложения</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группе</w:t>
            </w:r>
            <w:r>
              <w:br/>
            </w:r>
            <w:r>
              <w:rPr>
                <w:rFonts w:ascii="Times New Roman"/>
                <w:b w:val="false"/>
                <w:i w:val="false"/>
                <w:color w:val="000000"/>
                <w:sz w:val="20"/>
              </w:rPr>
              <w:t>
приема</w:t>
            </w:r>
            <w:r>
              <w:br/>
            </w:r>
            <w:r>
              <w:rPr>
                <w:rFonts w:ascii="Times New Roman"/>
                <w:b w:val="false"/>
                <w:i w:val="false"/>
                <w:color w:val="000000"/>
                <w:sz w:val="20"/>
              </w:rPr>
              <w:t>
и вы</w:t>
            </w:r>
            <w:r>
              <w:br/>
            </w:r>
            <w:r>
              <w:rPr>
                <w:rFonts w:ascii="Times New Roman"/>
                <w:b w:val="false"/>
                <w:i w:val="false"/>
                <w:color w:val="000000"/>
                <w:sz w:val="20"/>
              </w:rPr>
              <w:t>
дачи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w:t>
            </w:r>
            <w:r>
              <w:br/>
            </w:r>
            <w:r>
              <w:rPr>
                <w:rFonts w:ascii="Times New Roman"/>
                <w:b w:val="false"/>
                <w:i w:val="false"/>
                <w:color w:val="000000"/>
                <w:sz w:val="20"/>
              </w:rPr>
              <w:t>
му под</w:t>
            </w:r>
            <w:r>
              <w:br/>
            </w:r>
            <w:r>
              <w:rPr>
                <w:rFonts w:ascii="Times New Roman"/>
                <w:b w:val="false"/>
                <w:i w:val="false"/>
                <w:color w:val="000000"/>
                <w:sz w:val="20"/>
              </w:rPr>
              <w:t>
разде</w:t>
            </w:r>
            <w:r>
              <w:br/>
            </w:r>
            <w:r>
              <w:rPr>
                <w:rFonts w:ascii="Times New Roman"/>
                <w:b w:val="false"/>
                <w:i w:val="false"/>
                <w:color w:val="000000"/>
                <w:sz w:val="20"/>
              </w:rPr>
              <w:t>
лению</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группе приема</w:t>
            </w:r>
            <w:r>
              <w:br/>
            </w:r>
            <w:r>
              <w:rPr>
                <w:rFonts w:ascii="Times New Roman"/>
                <w:b w:val="false"/>
                <w:i w:val="false"/>
                <w:color w:val="000000"/>
                <w:sz w:val="20"/>
              </w:rPr>
              <w:t>
и выда</w:t>
            </w:r>
            <w:r>
              <w:br/>
            </w:r>
            <w:r>
              <w:rPr>
                <w:rFonts w:ascii="Times New Roman"/>
                <w:b w:val="false"/>
                <w:i w:val="false"/>
                <w:color w:val="000000"/>
                <w:sz w:val="20"/>
              </w:rPr>
              <w:t>
чи</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руковод</w:t>
            </w:r>
            <w:r>
              <w:br/>
            </w:r>
            <w:r>
              <w:rPr>
                <w:rFonts w:ascii="Times New Roman"/>
                <w:b w:val="false"/>
                <w:i w:val="false"/>
                <w:color w:val="000000"/>
                <w:sz w:val="20"/>
              </w:rPr>
              <w:t>
ству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в канцеля</w:t>
            </w:r>
            <w:r>
              <w:br/>
            </w:r>
            <w:r>
              <w:rPr>
                <w:rFonts w:ascii="Times New Roman"/>
                <w:b w:val="false"/>
                <w:i w:val="false"/>
                <w:color w:val="000000"/>
                <w:sz w:val="20"/>
              </w:rPr>
              <w:t>
рию</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w:t>
            </w:r>
            <w:r>
              <w:br/>
            </w:r>
            <w:r>
              <w:rPr>
                <w:rFonts w:ascii="Times New Roman"/>
                <w:b w:val="false"/>
                <w:i w:val="false"/>
                <w:color w:val="000000"/>
                <w:sz w:val="20"/>
              </w:rPr>
              <w:t>
срок из</w:t>
            </w:r>
            <w:r>
              <w:br/>
            </w:r>
            <w:r>
              <w:rPr>
                <w:rFonts w:ascii="Times New Roman"/>
                <w:b w:val="false"/>
                <w:i w:val="false"/>
                <w:color w:val="000000"/>
                <w:sz w:val="20"/>
              </w:rPr>
              <w:t>
готовле</w:t>
            </w:r>
            <w:r>
              <w:br/>
            </w:r>
            <w:r>
              <w:rPr>
                <w:rFonts w:ascii="Times New Roman"/>
                <w:b w:val="false"/>
                <w:i w:val="false"/>
                <w:color w:val="000000"/>
                <w:sz w:val="20"/>
              </w:rPr>
              <w:t>
ния ак</w:t>
            </w:r>
            <w:r>
              <w:br/>
            </w:r>
            <w:r>
              <w:rPr>
                <w:rFonts w:ascii="Times New Roman"/>
                <w:b w:val="false"/>
                <w:i w:val="false"/>
                <w:color w:val="000000"/>
                <w:sz w:val="20"/>
              </w:rPr>
              <w:t>
та - 6</w:t>
            </w:r>
            <w:r>
              <w:br/>
            </w:r>
            <w:r>
              <w:rPr>
                <w:rFonts w:ascii="Times New Roman"/>
                <w:b w:val="false"/>
                <w:i w:val="false"/>
                <w:color w:val="000000"/>
                <w:sz w:val="20"/>
              </w:rPr>
              <w:t>
рабочих</w:t>
            </w:r>
            <w:r>
              <w:br/>
            </w:r>
            <w:r>
              <w:rPr>
                <w:rFonts w:ascii="Times New Roman"/>
                <w:b w:val="false"/>
                <w:i w:val="false"/>
                <w:color w:val="000000"/>
                <w:sz w:val="20"/>
              </w:rPr>
              <w:t>
дней,</w:t>
            </w:r>
            <w:r>
              <w:br/>
            </w:r>
            <w:r>
              <w:rPr>
                <w:rFonts w:ascii="Times New Roman"/>
                <w:b w:val="false"/>
                <w:i w:val="false"/>
                <w:color w:val="000000"/>
                <w:sz w:val="20"/>
              </w:rPr>
              <w:t>
Срок из</w:t>
            </w:r>
            <w:r>
              <w:br/>
            </w:r>
            <w:r>
              <w:rPr>
                <w:rFonts w:ascii="Times New Roman"/>
                <w:b w:val="false"/>
                <w:i w:val="false"/>
                <w:color w:val="000000"/>
                <w:sz w:val="20"/>
              </w:rPr>
              <w:t>
готовле</w:t>
            </w:r>
            <w:r>
              <w:br/>
            </w:r>
            <w:r>
              <w:rPr>
                <w:rFonts w:ascii="Times New Roman"/>
                <w:b w:val="false"/>
                <w:i w:val="false"/>
                <w:color w:val="000000"/>
                <w:sz w:val="20"/>
              </w:rPr>
              <w:t>
ния дуб</w:t>
            </w:r>
            <w:r>
              <w:br/>
            </w:r>
            <w:r>
              <w:rPr>
                <w:rFonts w:ascii="Times New Roman"/>
                <w:b w:val="false"/>
                <w:i w:val="false"/>
                <w:color w:val="000000"/>
                <w:sz w:val="20"/>
              </w:rPr>
              <w:t>
ликата</w:t>
            </w:r>
            <w:r>
              <w:br/>
            </w:r>
            <w:r>
              <w:rPr>
                <w:rFonts w:ascii="Times New Roman"/>
                <w:b w:val="false"/>
                <w:i w:val="false"/>
                <w:color w:val="000000"/>
                <w:sz w:val="20"/>
              </w:rPr>
              <w:t>
акта -</w:t>
            </w:r>
            <w:r>
              <w:br/>
            </w:r>
            <w:r>
              <w:rPr>
                <w:rFonts w:ascii="Times New Roman"/>
                <w:b w:val="false"/>
                <w:i w:val="false"/>
                <w:color w:val="000000"/>
                <w:sz w:val="20"/>
              </w:rPr>
              <w:t>
4 рабо</w:t>
            </w:r>
            <w:r>
              <w:br/>
            </w:r>
            <w:r>
              <w:rPr>
                <w:rFonts w:ascii="Times New Roman"/>
                <w:b w:val="false"/>
                <w:i w:val="false"/>
                <w:color w:val="000000"/>
                <w:sz w:val="20"/>
              </w:rPr>
              <w:t>
чих дня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2</w:t>
            </w:r>
            <w:r>
              <w:br/>
            </w:r>
            <w:r>
              <w:rPr>
                <w:rFonts w:ascii="Times New Roman"/>
                <w:b w:val="false"/>
                <w:i w:val="false"/>
                <w:color w:val="000000"/>
                <w:sz w:val="20"/>
              </w:rPr>
              <w:t>
рабо</w:t>
            </w:r>
            <w:r>
              <w:br/>
            </w:r>
            <w:r>
              <w:rPr>
                <w:rFonts w:ascii="Times New Roman"/>
                <w:b w:val="false"/>
                <w:i w:val="false"/>
                <w:color w:val="000000"/>
                <w:sz w:val="20"/>
              </w:rPr>
              <w:t>
чих</w:t>
            </w:r>
            <w:r>
              <w:br/>
            </w:r>
            <w:r>
              <w:rPr>
                <w:rFonts w:ascii="Times New Roman"/>
                <w:b w:val="false"/>
                <w:i w:val="false"/>
                <w:color w:val="000000"/>
                <w:sz w:val="20"/>
              </w:rPr>
              <w:t>
дней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30</w:t>
            </w:r>
            <w:r>
              <w:br/>
            </w:r>
            <w:r>
              <w:rPr>
                <w:rFonts w:ascii="Times New Roman"/>
                <w:b w:val="false"/>
                <w:i w:val="false"/>
                <w:color w:val="000000"/>
                <w:sz w:val="20"/>
              </w:rPr>
              <w:t>
минут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6"/>
        <w:gridCol w:w="1898"/>
        <w:gridCol w:w="1662"/>
        <w:gridCol w:w="1941"/>
        <w:gridCol w:w="2412"/>
        <w:gridCol w:w="2541"/>
      </w:tblGrid>
      <w:tr>
        <w:trPr>
          <w:trHeight w:val="465"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r>
      <w:tr>
        <w:trPr>
          <w:trHeight w:val="585"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w:t>
            </w:r>
            <w:r>
              <w:br/>
            </w:r>
            <w:r>
              <w:rPr>
                <w:rFonts w:ascii="Times New Roman"/>
                <w:b w:val="false"/>
                <w:i w:val="false"/>
                <w:color w:val="000000"/>
                <w:sz w:val="20"/>
              </w:rPr>
              <w:t>
ание</w:t>
            </w:r>
            <w:r>
              <w:br/>
            </w:r>
            <w:r>
              <w:rPr>
                <w:rFonts w:ascii="Times New Roman"/>
                <w:b w:val="false"/>
                <w:i w:val="false"/>
                <w:color w:val="000000"/>
                <w:sz w:val="20"/>
              </w:rPr>
              <w:t>
действия</w:t>
            </w:r>
            <w:r>
              <w:br/>
            </w:r>
            <w:r>
              <w:rPr>
                <w:rFonts w:ascii="Times New Roman"/>
                <w:b w:val="false"/>
                <w:i w:val="false"/>
                <w:color w:val="000000"/>
                <w:sz w:val="20"/>
              </w:rPr>
              <w:t>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w:t>
            </w:r>
            <w:r>
              <w:br/>
            </w:r>
            <w:r>
              <w:rPr>
                <w:rFonts w:ascii="Times New Roman"/>
                <w:b w:val="false"/>
                <w:i w:val="false"/>
                <w:color w:val="000000"/>
                <w:sz w:val="20"/>
              </w:rPr>
              <w:t>
ка из</w:t>
            </w:r>
            <w:r>
              <w:br/>
            </w:r>
            <w:r>
              <w:rPr>
                <w:rFonts w:ascii="Times New Roman"/>
                <w:b w:val="false"/>
                <w:i w:val="false"/>
                <w:color w:val="000000"/>
                <w:sz w:val="20"/>
              </w:rPr>
              <w:t>
готов</w:t>
            </w:r>
            <w:r>
              <w:br/>
            </w:r>
            <w:r>
              <w:rPr>
                <w:rFonts w:ascii="Times New Roman"/>
                <w:b w:val="false"/>
                <w:i w:val="false"/>
                <w:color w:val="000000"/>
                <w:sz w:val="20"/>
              </w:rPr>
              <w:t>
ленного</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w:t>
            </w:r>
            <w:r>
              <w:br/>
            </w:r>
            <w:r>
              <w:rPr>
                <w:rFonts w:ascii="Times New Roman"/>
                <w:b w:val="false"/>
                <w:i w:val="false"/>
                <w:color w:val="000000"/>
                <w:sz w:val="20"/>
              </w:rPr>
              <w:t>
та), мо</w:t>
            </w:r>
            <w:r>
              <w:br/>
            </w:r>
            <w:r>
              <w:rPr>
                <w:rFonts w:ascii="Times New Roman"/>
                <w:b w:val="false"/>
                <w:i w:val="false"/>
                <w:color w:val="000000"/>
                <w:sz w:val="20"/>
              </w:rPr>
              <w:t>
тивиро</w:t>
            </w:r>
            <w:r>
              <w:br/>
            </w:r>
            <w:r>
              <w:rPr>
                <w:rFonts w:ascii="Times New Roman"/>
                <w:b w:val="false"/>
                <w:i w:val="false"/>
                <w:color w:val="000000"/>
                <w:sz w:val="20"/>
              </w:rPr>
              <w:t>
ванного</w:t>
            </w:r>
            <w:r>
              <w:br/>
            </w:r>
            <w:r>
              <w:rPr>
                <w:rFonts w:ascii="Times New Roman"/>
                <w:b w:val="false"/>
                <w:i w:val="false"/>
                <w:color w:val="000000"/>
                <w:sz w:val="20"/>
              </w:rPr>
              <w:t>
ответа</w:t>
            </w:r>
            <w:r>
              <w:br/>
            </w:r>
            <w:r>
              <w:rPr>
                <w:rFonts w:ascii="Times New Roman"/>
                <w:b w:val="false"/>
                <w:i w:val="false"/>
                <w:color w:val="000000"/>
                <w:sz w:val="20"/>
              </w:rPr>
              <w:t>
об отка</w:t>
            </w:r>
            <w:r>
              <w:br/>
            </w:r>
            <w:r>
              <w:rPr>
                <w:rFonts w:ascii="Times New Roman"/>
                <w:b w:val="false"/>
                <w:i w:val="false"/>
                <w:color w:val="000000"/>
                <w:sz w:val="20"/>
              </w:rPr>
              <w:t>
зе либо</w:t>
            </w:r>
            <w:r>
              <w:br/>
            </w:r>
            <w:r>
              <w:rPr>
                <w:rFonts w:ascii="Times New Roman"/>
                <w:b w:val="false"/>
                <w:i w:val="false"/>
                <w:color w:val="000000"/>
                <w:sz w:val="20"/>
              </w:rPr>
              <w:t>
письмен</w:t>
            </w:r>
            <w:r>
              <w:br/>
            </w:r>
            <w:r>
              <w:rPr>
                <w:rFonts w:ascii="Times New Roman"/>
                <w:b w:val="false"/>
                <w:i w:val="false"/>
                <w:color w:val="000000"/>
                <w:sz w:val="20"/>
              </w:rPr>
              <w:t>
ного уве</w:t>
            </w:r>
            <w:r>
              <w:br/>
            </w:r>
            <w:r>
              <w:rPr>
                <w:rFonts w:ascii="Times New Roman"/>
                <w:b w:val="false"/>
                <w:i w:val="false"/>
                <w:color w:val="000000"/>
                <w:sz w:val="20"/>
              </w:rPr>
              <w:t>
домления</w:t>
            </w:r>
            <w:r>
              <w:br/>
            </w:r>
            <w:r>
              <w:rPr>
                <w:rFonts w:ascii="Times New Roman"/>
                <w:b w:val="false"/>
                <w:i w:val="false"/>
                <w:color w:val="000000"/>
                <w:sz w:val="20"/>
              </w:rPr>
              <w:t>
о приос</w:t>
            </w:r>
            <w:r>
              <w:br/>
            </w:r>
            <w:r>
              <w:rPr>
                <w:rFonts w:ascii="Times New Roman"/>
                <w:b w:val="false"/>
                <w:i w:val="false"/>
                <w:color w:val="000000"/>
                <w:sz w:val="20"/>
              </w:rPr>
              <w:t>
тановле</w:t>
            </w:r>
            <w:r>
              <w:br/>
            </w:r>
            <w:r>
              <w:rPr>
                <w:rFonts w:ascii="Times New Roman"/>
                <w:b w:val="false"/>
                <w:i w:val="false"/>
                <w:color w:val="000000"/>
                <w:sz w:val="20"/>
              </w:rPr>
              <w:t>
нии ока</w:t>
            </w:r>
            <w:r>
              <w:br/>
            </w:r>
            <w:r>
              <w:rPr>
                <w:rFonts w:ascii="Times New Roman"/>
                <w:b w:val="false"/>
                <w:i w:val="false"/>
                <w:color w:val="000000"/>
                <w:sz w:val="20"/>
              </w:rPr>
              <w:t>
зания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гербовой</w:t>
            </w:r>
            <w:r>
              <w:br/>
            </w:r>
            <w:r>
              <w:rPr>
                <w:rFonts w:ascii="Times New Roman"/>
                <w:b w:val="false"/>
                <w:i w:val="false"/>
                <w:color w:val="000000"/>
                <w:sz w:val="20"/>
              </w:rPr>
              <w:t>
печатью,</w:t>
            </w:r>
            <w:r>
              <w:br/>
            </w:r>
            <w:r>
              <w:rPr>
                <w:rFonts w:ascii="Times New Roman"/>
                <w:b w:val="false"/>
                <w:i w:val="false"/>
                <w:color w:val="000000"/>
                <w:sz w:val="20"/>
              </w:rPr>
              <w:t>
регистрация</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в книге</w:t>
            </w:r>
            <w:r>
              <w:br/>
            </w:r>
            <w:r>
              <w:rPr>
                <w:rFonts w:ascii="Times New Roman"/>
                <w:b w:val="false"/>
                <w:i w:val="false"/>
                <w:color w:val="000000"/>
                <w:sz w:val="20"/>
              </w:rPr>
              <w:t>
выдачи</w:t>
            </w:r>
            <w:r>
              <w:br/>
            </w:r>
            <w:r>
              <w:rPr>
                <w:rFonts w:ascii="Times New Roman"/>
                <w:b w:val="false"/>
                <w:i w:val="false"/>
                <w:color w:val="000000"/>
                <w:sz w:val="20"/>
              </w:rPr>
              <w:t>
актов,</w:t>
            </w:r>
            <w:r>
              <w:br/>
            </w:r>
            <w:r>
              <w:rPr>
                <w:rFonts w:ascii="Times New Roman"/>
                <w:b w:val="false"/>
                <w:i w:val="false"/>
                <w:color w:val="000000"/>
                <w:sz w:val="20"/>
              </w:rPr>
              <w:t>
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w:t>
            </w:r>
            <w:r>
              <w:br/>
            </w:r>
            <w:r>
              <w:rPr>
                <w:rFonts w:ascii="Times New Roman"/>
                <w:b w:val="false"/>
                <w:i w:val="false"/>
                <w:color w:val="000000"/>
                <w:sz w:val="20"/>
              </w:rPr>
              <w:t>
потребителю или переда</w:t>
            </w:r>
            <w:r>
              <w:br/>
            </w:r>
            <w:r>
              <w:rPr>
                <w:rFonts w:ascii="Times New Roman"/>
                <w:b w:val="false"/>
                <w:i w:val="false"/>
                <w:color w:val="000000"/>
                <w:sz w:val="20"/>
              </w:rPr>
              <w:t>
ча в Центр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 либо</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потребителю</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xml:space="preserve">
ча </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 на</w:t>
            </w:r>
            <w:r>
              <w:br/>
            </w:r>
            <w:r>
              <w:rPr>
                <w:rFonts w:ascii="Times New Roman"/>
                <w:b w:val="false"/>
                <w:i w:val="false"/>
                <w:color w:val="000000"/>
                <w:sz w:val="20"/>
              </w:rPr>
              <w:t>
подписа</w:t>
            </w:r>
            <w:r>
              <w:br/>
            </w:r>
            <w:r>
              <w:rPr>
                <w:rFonts w:ascii="Times New Roman"/>
                <w:b w:val="false"/>
                <w:i w:val="false"/>
                <w:color w:val="000000"/>
                <w:sz w:val="20"/>
              </w:rPr>
              <w:t>
ние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w:t>
            </w:r>
            <w:r>
              <w:br/>
            </w:r>
            <w:r>
              <w:rPr>
                <w:rFonts w:ascii="Times New Roman"/>
                <w:b w:val="false"/>
                <w:i w:val="false"/>
                <w:color w:val="000000"/>
                <w:sz w:val="20"/>
              </w:rPr>
              <w:t>
та), мо</w:t>
            </w:r>
            <w:r>
              <w:br/>
            </w:r>
            <w:r>
              <w:rPr>
                <w:rFonts w:ascii="Times New Roman"/>
                <w:b w:val="false"/>
                <w:i w:val="false"/>
                <w:color w:val="000000"/>
                <w:sz w:val="20"/>
              </w:rPr>
              <w:t>
тивиро</w:t>
            </w:r>
            <w:r>
              <w:br/>
            </w:r>
            <w:r>
              <w:rPr>
                <w:rFonts w:ascii="Times New Roman"/>
                <w:b w:val="false"/>
                <w:i w:val="false"/>
                <w:color w:val="000000"/>
                <w:sz w:val="20"/>
              </w:rPr>
              <w:t>
ванного</w:t>
            </w:r>
            <w:r>
              <w:br/>
            </w:r>
            <w:r>
              <w:rPr>
                <w:rFonts w:ascii="Times New Roman"/>
                <w:b w:val="false"/>
                <w:i w:val="false"/>
                <w:color w:val="000000"/>
                <w:sz w:val="20"/>
              </w:rPr>
              <w:t>
ответа</w:t>
            </w:r>
            <w:r>
              <w:br/>
            </w:r>
            <w:r>
              <w:rPr>
                <w:rFonts w:ascii="Times New Roman"/>
                <w:b w:val="false"/>
                <w:i w:val="false"/>
                <w:color w:val="000000"/>
                <w:sz w:val="20"/>
              </w:rPr>
              <w:t>
об отка</w:t>
            </w:r>
            <w:r>
              <w:br/>
            </w:r>
            <w:r>
              <w:rPr>
                <w:rFonts w:ascii="Times New Roman"/>
                <w:b w:val="false"/>
                <w:i w:val="false"/>
                <w:color w:val="000000"/>
                <w:sz w:val="20"/>
              </w:rPr>
              <w:t>
зе либо</w:t>
            </w:r>
            <w:r>
              <w:br/>
            </w:r>
            <w:r>
              <w:rPr>
                <w:rFonts w:ascii="Times New Roman"/>
                <w:b w:val="false"/>
                <w:i w:val="false"/>
                <w:color w:val="000000"/>
                <w:sz w:val="20"/>
              </w:rPr>
              <w:t>
письмен</w:t>
            </w:r>
            <w:r>
              <w:br/>
            </w:r>
            <w:r>
              <w:rPr>
                <w:rFonts w:ascii="Times New Roman"/>
                <w:b w:val="false"/>
                <w:i w:val="false"/>
                <w:color w:val="000000"/>
                <w:sz w:val="20"/>
              </w:rPr>
              <w:t>
ного уве</w:t>
            </w:r>
            <w:r>
              <w:br/>
            </w:r>
            <w:r>
              <w:rPr>
                <w:rFonts w:ascii="Times New Roman"/>
                <w:b w:val="false"/>
                <w:i w:val="false"/>
                <w:color w:val="000000"/>
                <w:sz w:val="20"/>
              </w:rPr>
              <w:t>
домления</w:t>
            </w:r>
            <w:r>
              <w:br/>
            </w:r>
            <w:r>
              <w:rPr>
                <w:rFonts w:ascii="Times New Roman"/>
                <w:b w:val="false"/>
                <w:i w:val="false"/>
                <w:color w:val="000000"/>
                <w:sz w:val="20"/>
              </w:rPr>
              <w:t>
о приос</w:t>
            </w:r>
            <w:r>
              <w:br/>
            </w:r>
            <w:r>
              <w:rPr>
                <w:rFonts w:ascii="Times New Roman"/>
                <w:b w:val="false"/>
                <w:i w:val="false"/>
                <w:color w:val="000000"/>
                <w:sz w:val="20"/>
              </w:rPr>
              <w:t>
тановле</w:t>
            </w:r>
            <w:r>
              <w:br/>
            </w:r>
            <w:r>
              <w:rPr>
                <w:rFonts w:ascii="Times New Roman"/>
                <w:b w:val="false"/>
                <w:i w:val="false"/>
                <w:color w:val="000000"/>
                <w:sz w:val="20"/>
              </w:rPr>
              <w:t>
нии ока</w:t>
            </w:r>
            <w:r>
              <w:br/>
            </w:r>
            <w:r>
              <w:rPr>
                <w:rFonts w:ascii="Times New Roman"/>
                <w:b w:val="false"/>
                <w:i w:val="false"/>
                <w:color w:val="000000"/>
                <w:sz w:val="20"/>
              </w:rPr>
              <w:t>
зания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r>
              <w:br/>
            </w:r>
            <w:r>
              <w:rPr>
                <w:rFonts w:ascii="Times New Roman"/>
                <w:b w:val="false"/>
                <w:i w:val="false"/>
                <w:color w:val="000000"/>
                <w:sz w:val="20"/>
              </w:rPr>
              <w:t>
ответст</w:t>
            </w:r>
            <w:r>
              <w:br/>
            </w:r>
            <w:r>
              <w:rPr>
                <w:rFonts w:ascii="Times New Roman"/>
                <w:b w:val="false"/>
                <w:i w:val="false"/>
                <w:color w:val="000000"/>
                <w:sz w:val="20"/>
              </w:rPr>
              <w:t>
венному</w:t>
            </w:r>
            <w:r>
              <w:br/>
            </w:r>
            <w:r>
              <w:rPr>
                <w:rFonts w:ascii="Times New Roman"/>
                <w:b w:val="false"/>
                <w:i w:val="false"/>
                <w:color w:val="000000"/>
                <w:sz w:val="20"/>
              </w:rPr>
              <w:t>
исполни</w:t>
            </w:r>
            <w:r>
              <w:br/>
            </w:r>
            <w:r>
              <w:rPr>
                <w:rFonts w:ascii="Times New Roman"/>
                <w:b w:val="false"/>
                <w:i w:val="false"/>
                <w:color w:val="000000"/>
                <w:sz w:val="20"/>
              </w:rPr>
              <w:t>
телю</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 мо</w:t>
            </w:r>
            <w:r>
              <w:br/>
            </w:r>
            <w:r>
              <w:rPr>
                <w:rFonts w:ascii="Times New Roman"/>
                <w:b w:val="false"/>
                <w:i w:val="false"/>
                <w:color w:val="000000"/>
                <w:sz w:val="20"/>
              </w:rPr>
              <w:t>
тивированно</w:t>
            </w:r>
            <w:r>
              <w:br/>
            </w:r>
            <w:r>
              <w:rPr>
                <w:rFonts w:ascii="Times New Roman"/>
                <w:b w:val="false"/>
                <w:i w:val="false"/>
                <w:color w:val="000000"/>
                <w:sz w:val="20"/>
              </w:rPr>
              <w:t>
го отказа</w:t>
            </w:r>
            <w:r>
              <w:br/>
            </w:r>
            <w:r>
              <w:rPr>
                <w:rFonts w:ascii="Times New Roman"/>
                <w:b w:val="false"/>
                <w:i w:val="false"/>
                <w:color w:val="000000"/>
                <w:sz w:val="20"/>
              </w:rPr>
              <w:t>
либо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r>
              <w:br/>
            </w:r>
            <w:r>
              <w:rPr>
                <w:rFonts w:ascii="Times New Roman"/>
                <w:b w:val="false"/>
                <w:i w:val="false"/>
                <w:color w:val="000000"/>
                <w:sz w:val="20"/>
              </w:rPr>
              <w:t>
потребителю</w:t>
            </w:r>
            <w:r>
              <w:br/>
            </w:r>
            <w:r>
              <w:rPr>
                <w:rFonts w:ascii="Times New Roman"/>
                <w:b w:val="false"/>
                <w:i w:val="false"/>
                <w:color w:val="000000"/>
                <w:sz w:val="20"/>
              </w:rPr>
              <w:t>
или</w:t>
            </w:r>
            <w:r>
              <w:br/>
            </w:r>
            <w:r>
              <w:rPr>
                <w:rFonts w:ascii="Times New Roman"/>
                <w:b w:val="false"/>
                <w:i w:val="false"/>
                <w:color w:val="000000"/>
                <w:sz w:val="20"/>
              </w:rPr>
              <w:t>
передача</w:t>
            </w:r>
            <w:r>
              <w:br/>
            </w:r>
            <w:r>
              <w:rPr>
                <w:rFonts w:ascii="Times New Roman"/>
                <w:b w:val="false"/>
                <w:i w:val="false"/>
                <w:color w:val="000000"/>
                <w:sz w:val="20"/>
              </w:rPr>
              <w:t>
акта в</w:t>
            </w:r>
            <w:r>
              <w:br/>
            </w:r>
            <w:r>
              <w:rPr>
                <w:rFonts w:ascii="Times New Roman"/>
                <w:b w:val="false"/>
                <w:i w:val="false"/>
                <w:color w:val="000000"/>
                <w:sz w:val="20"/>
              </w:rPr>
              <w:t>
Центр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 либо</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потребителю</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рабочего</w:t>
            </w:r>
            <w:r>
              <w:br/>
            </w:r>
            <w:r>
              <w:rPr>
                <w:rFonts w:ascii="Times New Roman"/>
                <w:b w:val="false"/>
                <w:i w:val="false"/>
                <w:color w:val="000000"/>
                <w:sz w:val="20"/>
              </w:rPr>
              <w:t>
дня</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30 минут </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1"/>
        <w:gridCol w:w="2686"/>
        <w:gridCol w:w="2474"/>
        <w:gridCol w:w="2135"/>
        <w:gridCol w:w="2624"/>
      </w:tblGrid>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ответствен</w:t>
            </w:r>
            <w:r>
              <w:br/>
            </w:r>
            <w:r>
              <w:rPr>
                <w:rFonts w:ascii="Times New Roman"/>
                <w:b w:val="false"/>
                <w:i w:val="false"/>
                <w:color w:val="000000"/>
                <w:sz w:val="20"/>
              </w:rPr>
              <w:t>
ный сотруд</w:t>
            </w:r>
            <w:r>
              <w:br/>
            </w:r>
            <w:r>
              <w:rPr>
                <w:rFonts w:ascii="Times New Roman"/>
                <w:b w:val="false"/>
                <w:i w:val="false"/>
                <w:color w:val="000000"/>
                <w:sz w:val="20"/>
              </w:rPr>
              <w:t>
ник упол</w:t>
            </w:r>
            <w:r>
              <w:br/>
            </w:r>
            <w:r>
              <w:rPr>
                <w:rFonts w:ascii="Times New Roman"/>
                <w:b w:val="false"/>
                <w:i w:val="false"/>
                <w:color w:val="000000"/>
                <w:sz w:val="20"/>
              </w:rPr>
              <w:t>
номоченного</w:t>
            </w:r>
            <w:r>
              <w:br/>
            </w:r>
            <w:r>
              <w:rPr>
                <w:rFonts w:ascii="Times New Roman"/>
                <w:b w:val="false"/>
                <w:i w:val="false"/>
                <w:color w:val="000000"/>
                <w:sz w:val="20"/>
              </w:rPr>
              <w:t>
органа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w:t>
            </w:r>
            <w:r>
              <w:br/>
            </w:r>
            <w:r>
              <w:rPr>
                <w:rFonts w:ascii="Times New Roman"/>
                <w:b w:val="false"/>
                <w:i w:val="false"/>
                <w:color w:val="000000"/>
                <w:sz w:val="20"/>
              </w:rPr>
              <w:t>
ство</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w:t>
            </w:r>
            <w:r>
              <w:br/>
            </w:r>
            <w:r>
              <w:rPr>
                <w:rFonts w:ascii="Times New Roman"/>
                <w:b w:val="false"/>
                <w:i w:val="false"/>
                <w:color w:val="000000"/>
                <w:sz w:val="20"/>
              </w:rPr>
              <w:t>
рованное предприятие</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передачи в уполномочен</w:t>
            </w:r>
            <w:r>
              <w:br/>
            </w:r>
            <w:r>
              <w:rPr>
                <w:rFonts w:ascii="Times New Roman"/>
                <w:b w:val="false"/>
                <w:i w:val="false"/>
                <w:color w:val="000000"/>
                <w:sz w:val="20"/>
              </w:rPr>
              <w:t>
ный орган</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w:t>
            </w:r>
            <w:r>
              <w:br/>
            </w:r>
            <w:r>
              <w:rPr>
                <w:rFonts w:ascii="Times New Roman"/>
                <w:b w:val="false"/>
                <w:i w:val="false"/>
                <w:color w:val="000000"/>
                <w:sz w:val="20"/>
              </w:rPr>
              <w:t>
ние от</w:t>
            </w:r>
            <w:r>
              <w:br/>
            </w:r>
            <w:r>
              <w:rPr>
                <w:rFonts w:ascii="Times New Roman"/>
                <w:b w:val="false"/>
                <w:i w:val="false"/>
                <w:color w:val="000000"/>
                <w:sz w:val="20"/>
              </w:rPr>
              <w:t>
ветствен</w:t>
            </w:r>
            <w:r>
              <w:br/>
            </w:r>
            <w:r>
              <w:rPr>
                <w:rFonts w:ascii="Times New Roman"/>
                <w:b w:val="false"/>
                <w:i w:val="false"/>
                <w:color w:val="000000"/>
                <w:sz w:val="20"/>
              </w:rPr>
              <w:t>
ного сот</w:t>
            </w:r>
            <w:r>
              <w:br/>
            </w:r>
            <w:r>
              <w:rPr>
                <w:rFonts w:ascii="Times New Roman"/>
                <w:b w:val="false"/>
                <w:i w:val="false"/>
                <w:color w:val="000000"/>
                <w:sz w:val="20"/>
              </w:rPr>
              <w:t xml:space="preserve">
рудника </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w:t>
            </w:r>
            <w:r>
              <w:br/>
            </w:r>
            <w:r>
              <w:rPr>
                <w:rFonts w:ascii="Times New Roman"/>
                <w:b w:val="false"/>
                <w:i w:val="false"/>
                <w:color w:val="000000"/>
                <w:sz w:val="20"/>
              </w:rPr>
              <w:t>
ние</w:t>
            </w:r>
            <w:r>
              <w:br/>
            </w:r>
            <w:r>
              <w:rPr>
                <w:rFonts w:ascii="Times New Roman"/>
                <w:b w:val="false"/>
                <w:i w:val="false"/>
                <w:color w:val="000000"/>
                <w:sz w:val="20"/>
              </w:rPr>
              <w:t>
заявления,</w:t>
            </w:r>
            <w:r>
              <w:br/>
            </w:r>
            <w:r>
              <w:rPr>
                <w:rFonts w:ascii="Times New Roman"/>
                <w:b w:val="false"/>
                <w:i w:val="false"/>
                <w:color w:val="000000"/>
                <w:sz w:val="20"/>
              </w:rPr>
              <w:t>
подготовка</w:t>
            </w:r>
            <w:r>
              <w:br/>
            </w:r>
            <w:r>
              <w:rPr>
                <w:rFonts w:ascii="Times New Roman"/>
                <w:b w:val="false"/>
                <w:i w:val="false"/>
                <w:color w:val="000000"/>
                <w:sz w:val="20"/>
              </w:rPr>
              <w:t>
документов</w:t>
            </w:r>
            <w:r>
              <w:br/>
            </w:r>
            <w:r>
              <w:rPr>
                <w:rFonts w:ascii="Times New Roman"/>
                <w:b w:val="false"/>
                <w:i w:val="false"/>
                <w:color w:val="000000"/>
                <w:sz w:val="20"/>
              </w:rPr>
              <w:t>
для направ</w:t>
            </w:r>
            <w:r>
              <w:br/>
            </w:r>
            <w:r>
              <w:rPr>
                <w:rFonts w:ascii="Times New Roman"/>
                <w:b w:val="false"/>
                <w:i w:val="false"/>
                <w:color w:val="000000"/>
                <w:sz w:val="20"/>
              </w:rPr>
              <w:t>
ления в</w:t>
            </w:r>
            <w:r>
              <w:br/>
            </w:r>
            <w:r>
              <w:rPr>
                <w:rFonts w:ascii="Times New Roman"/>
                <w:b w:val="false"/>
                <w:i w:val="false"/>
                <w:color w:val="000000"/>
                <w:sz w:val="20"/>
              </w:rPr>
              <w:t>
специализи</w:t>
            </w:r>
            <w:r>
              <w:br/>
            </w:r>
            <w:r>
              <w:rPr>
                <w:rFonts w:ascii="Times New Roman"/>
                <w:b w:val="false"/>
                <w:i w:val="false"/>
                <w:color w:val="000000"/>
                <w:sz w:val="20"/>
              </w:rPr>
              <w:t>
рованное</w:t>
            </w:r>
            <w:r>
              <w:br/>
            </w:r>
            <w:r>
              <w:rPr>
                <w:rFonts w:ascii="Times New Roman"/>
                <w:b w:val="false"/>
                <w:i w:val="false"/>
                <w:color w:val="000000"/>
                <w:sz w:val="20"/>
              </w:rPr>
              <w:t>
предприятие</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Рассмотрение направленно</w:t>
            </w:r>
            <w:r>
              <w:br/>
            </w:r>
            <w:r>
              <w:rPr>
                <w:rFonts w:ascii="Times New Roman"/>
                <w:b w:val="false"/>
                <w:i w:val="false"/>
                <w:color w:val="000000"/>
                <w:sz w:val="20"/>
              </w:rPr>
              <w:t>
го запроса уполномочен</w:t>
            </w:r>
            <w:r>
              <w:br/>
            </w:r>
            <w:r>
              <w:rPr>
                <w:rFonts w:ascii="Times New Roman"/>
                <w:b w:val="false"/>
                <w:i w:val="false"/>
                <w:color w:val="000000"/>
                <w:sz w:val="20"/>
              </w:rPr>
              <w:t>
ного органа, изготовление акта (дубли</w:t>
            </w:r>
            <w:r>
              <w:br/>
            </w:r>
            <w:r>
              <w:rPr>
                <w:rFonts w:ascii="Times New Roman"/>
                <w:b w:val="false"/>
                <w:i w:val="false"/>
                <w:color w:val="000000"/>
                <w:sz w:val="20"/>
              </w:rPr>
              <w:t>
ката акта)</w:t>
            </w:r>
            <w:r>
              <w:br/>
            </w:r>
            <w:r>
              <w:rPr>
                <w:rFonts w:ascii="Times New Roman"/>
                <w:b w:val="false"/>
                <w:i w:val="false"/>
                <w:color w:val="000000"/>
                <w:sz w:val="20"/>
              </w:rPr>
              <w:t>
направление</w:t>
            </w:r>
            <w:r>
              <w:br/>
            </w:r>
            <w:r>
              <w:rPr>
                <w:rFonts w:ascii="Times New Roman"/>
                <w:b w:val="false"/>
                <w:i w:val="false"/>
                <w:color w:val="000000"/>
                <w:sz w:val="20"/>
              </w:rPr>
              <w:t>
акта (дубли</w:t>
            </w:r>
            <w:r>
              <w:br/>
            </w:r>
            <w:r>
              <w:rPr>
                <w:rFonts w:ascii="Times New Roman"/>
                <w:b w:val="false"/>
                <w:i w:val="false"/>
                <w:color w:val="000000"/>
                <w:sz w:val="20"/>
              </w:rPr>
              <w:t>
ката акта) в</w:t>
            </w:r>
            <w:r>
              <w:br/>
            </w:r>
            <w:r>
              <w:rPr>
                <w:rFonts w:ascii="Times New Roman"/>
                <w:b w:val="false"/>
                <w:i w:val="false"/>
                <w:color w:val="000000"/>
                <w:sz w:val="20"/>
              </w:rPr>
              <w:t>
уполномочен</w:t>
            </w:r>
            <w:r>
              <w:br/>
            </w:r>
            <w:r>
              <w:rPr>
                <w:rFonts w:ascii="Times New Roman"/>
                <w:b w:val="false"/>
                <w:i w:val="false"/>
                <w:color w:val="000000"/>
                <w:sz w:val="20"/>
              </w:rPr>
              <w:t>
ный орган</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 изготовлен</w:t>
            </w:r>
            <w:r>
              <w:br/>
            </w:r>
            <w:r>
              <w:rPr>
                <w:rFonts w:ascii="Times New Roman"/>
                <w:b w:val="false"/>
                <w:i w:val="false"/>
                <w:color w:val="000000"/>
                <w:sz w:val="20"/>
              </w:rPr>
              <w:t>
ного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Заверение акта (дубликата акта) гербовой печатью и регистрация в книге выдачи актов, передача</w:t>
            </w:r>
            <w:r>
              <w:br/>
            </w:r>
            <w:r>
              <w:rPr>
                <w:rFonts w:ascii="Times New Roman"/>
                <w:b w:val="false"/>
                <w:i w:val="false"/>
                <w:color w:val="000000"/>
                <w:sz w:val="20"/>
              </w:rPr>
              <w:t>
акта (дубликата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 (дубликата акта) потребителю</w:t>
            </w:r>
            <w:r>
              <w:br/>
            </w:r>
            <w:r>
              <w:rPr>
                <w:rFonts w:ascii="Times New Roman"/>
                <w:b w:val="false"/>
                <w:i w:val="false"/>
                <w:color w:val="000000"/>
                <w:sz w:val="20"/>
              </w:rPr>
              <w:t>
в Центре</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2948"/>
        <w:gridCol w:w="3702"/>
        <w:gridCol w:w="3305"/>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w:t>
            </w:r>
            <w:r>
              <w:br/>
            </w:r>
            <w:r>
              <w:rPr>
                <w:rFonts w:ascii="Times New Roman"/>
                <w:b w:val="false"/>
                <w:i w:val="false"/>
                <w:color w:val="000000"/>
                <w:sz w:val="20"/>
              </w:rPr>
              <w:t>
го органа</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уполномоченного органа</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w:t>
            </w:r>
            <w:r>
              <w:br/>
            </w:r>
            <w:r>
              <w:rPr>
                <w:rFonts w:ascii="Times New Roman"/>
                <w:b w:val="false"/>
                <w:i w:val="false"/>
                <w:color w:val="000000"/>
                <w:sz w:val="20"/>
              </w:rPr>
              <w:t>
ный орган</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мотивированного отказа</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 отказа</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w:t>
            </w:r>
            <w:r>
              <w:br/>
            </w:r>
            <w:r>
              <w:rPr>
                <w:rFonts w:ascii="Times New Roman"/>
                <w:b w:val="false"/>
                <w:i w:val="false"/>
                <w:color w:val="000000"/>
                <w:sz w:val="20"/>
              </w:rPr>
              <w:t>
вированного отказа в Центр или выдача потребителю</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мотивированного отказа потребителю в Центре</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4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44"/>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08458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845800" cy="5816600"/>
                    </a:xfrm>
                    <a:prstGeom prst="rect">
                      <a:avLst/>
                    </a:prstGeom>
                  </pic:spPr>
                </pic:pic>
              </a:graphicData>
            </a:graphic>
          </wp:inline>
        </w:drawing>
      </w:r>
    </w:p>
    <w:bookmarkStart w:name="z114" w:id="4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45"/>
    <w:p>
      <w:pPr>
        <w:spacing w:after="0"/>
        <w:ind w:left="0"/>
        <w:jc w:val="left"/>
      </w:pPr>
      <w:r>
        <w:rPr>
          <w:rFonts w:ascii="Times New Roman"/>
          <w:b/>
          <w:i w:val="false"/>
          <w:color w:val="000000"/>
        </w:rPr>
        <w:t xml:space="preserve"> Стоимость работ по изготовлению идентификационных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7"/>
        <w:gridCol w:w="2359"/>
        <w:gridCol w:w="1291"/>
        <w:gridCol w:w="4223"/>
      </w:tblGrid>
      <w:tr>
        <w:trPr>
          <w:trHeight w:val="30" w:hRule="atLeast"/>
        </w:trPr>
        <w:tc>
          <w:tcPr>
            <w:tcW w:w="4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 стоимости работ в зависимости от площади земельного участка</w:t>
            </w:r>
          </w:p>
        </w:tc>
      </w:tr>
      <w:tr>
        <w:trPr>
          <w:trHeight w:val="285"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 строительства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115" w:id="46"/>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46"/>
    <w:p>
      <w:pPr>
        <w:spacing w:after="0"/>
        <w:ind w:left="0"/>
        <w:jc w:val="left"/>
      </w:pPr>
      <w:r>
        <w:rPr>
          <w:rFonts w:ascii="Times New Roman"/>
          <w:b/>
          <w:i w:val="false"/>
          <w:color w:val="000000"/>
        </w:rPr>
        <w:t xml:space="preserve"> Перечень Центров обслуживания населения по оказанию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3227"/>
        <w:gridCol w:w="3487"/>
        <w:gridCol w:w="2498"/>
        <w:gridCol w:w="2739"/>
      </w:tblGrid>
      <w:tr>
        <w:trPr>
          <w:trHeight w:val="2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Центра обслуживания населения</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r>
      <w:tr>
        <w:trPr>
          <w:trHeight w:val="2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по СКО</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Ауэзова, 157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20.00 часов, без перерыва, выходной - воскресенье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33-66-16</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 ЦОН г. Петропавловск</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Казахстана, 72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без перерыва, выходной - воскресенье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42-70-01</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Айыртауского р-на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Айыртауский район, с.Саумалколь, ул. Озерная, 4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без перерыва, выходной - воскресенье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2-06-58</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Акжарского р-на ЦОН</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 с. Талшик, ул. Победы, 67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без перерыва, выходной - воскресенье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51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Аккайынского района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 с. Смирново, ул. Труда, 11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без перерыва, выходной - воскресенье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Есильского района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с. Явленка, ул. Ленина,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51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Жамбылского района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 Пресновка, ул. Горького, 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2-29-10</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района имени Габита Мусрепова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 Габита Мусрепова, с. Новоишимское, ул. Ленина, 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Кызылжарского района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 с. Бишкуль, ул. Институтская,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2-17-56</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район Магжана Жумабаева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Магжана Жумабаева, г. Булаево, ул. Юбилейная, 62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2-03-74</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Мамлютского района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 г. Мамлютка, ул. С. Муканова, 11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2-27-49</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Тайыншинского района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 г.Тайынша, ул. Конституции Казахстана, 208</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Тимирязевского района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 с. Тимирязево, ул. Валиханова, 17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2-03-02</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Уалихановского района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 с. Кишкенеколь, ул. Уалиханова, 80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2-28-11</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района Шал акына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 г. Сергеевка, ул. Желтоксан, 31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bl>
    <w:bookmarkStart w:name="z116" w:id="47"/>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Северо-Казахстанской области</w:t>
      </w:r>
      <w:r>
        <w:br/>
      </w:r>
      <w:r>
        <w:rPr>
          <w:rFonts w:ascii="Times New Roman"/>
          <w:b w:val="false"/>
          <w:i w:val="false"/>
          <w:color w:val="000000"/>
          <w:sz w:val="28"/>
        </w:rPr>
        <w:t>
от 12 сентября 2012 года № 253</w:t>
      </w:r>
    </w:p>
    <w:bookmarkEnd w:id="47"/>
    <w:bookmarkStart w:name="z117" w:id="48"/>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временного безвозмездного землепользования»</w:t>
      </w:r>
    </w:p>
    <w:bookmarkEnd w:id="48"/>
    <w:bookmarkStart w:name="z118" w:id="49"/>
    <w:p>
      <w:pPr>
        <w:spacing w:after="0"/>
        <w:ind w:left="0"/>
        <w:jc w:val="left"/>
      </w:pPr>
      <w:r>
        <w:rPr>
          <w:rFonts w:ascii="Times New Roman"/>
          <w:b/>
          <w:i w:val="false"/>
          <w:color w:val="000000"/>
        </w:rPr>
        <w:t xml:space="preserve"> 
1. Общие положения</w:t>
      </w:r>
    </w:p>
    <w:bookmarkEnd w:id="49"/>
    <w:bookmarkStart w:name="z119" w:id="50"/>
    <w:p>
      <w:pPr>
        <w:spacing w:after="0"/>
        <w:ind w:left="0"/>
        <w:jc w:val="both"/>
      </w:pPr>
      <w:r>
        <w:rPr>
          <w:rFonts w:ascii="Times New Roman"/>
          <w:b w:val="false"/>
          <w:i w:val="false"/>
          <w:color w:val="000000"/>
          <w:sz w:val="28"/>
        </w:rPr>
        <w:t>
      1. Настоящий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временного безвозмездного землепользования»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государственным учреждением «Управление земельных отношений Северо-Казахстанской области»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 филиал НПЦзем) (далее – специализированное предприятие), которое изготавливает акт на право временного безвозмездного землепользования.</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 102 «Об утверждении стандартов государственных услуг и внесении дополнения в постановление Правительства Республики Казахстан от 30 июня 2007 года № 561».</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на бумажном носителе акта на право временного безвозмездного землепользования или дубликата акта на право временного безвозмездного землепользования,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p>
    <w:bookmarkEnd w:id="50"/>
    <w:bookmarkStart w:name="z125" w:id="51"/>
    <w:p>
      <w:pPr>
        <w:spacing w:after="0"/>
        <w:ind w:left="0"/>
        <w:jc w:val="left"/>
      </w:pPr>
      <w:r>
        <w:rPr>
          <w:rFonts w:ascii="Times New Roman"/>
          <w:b/>
          <w:i w:val="false"/>
          <w:color w:val="000000"/>
        </w:rPr>
        <w:t xml:space="preserve"> 
2. Требования к порядку оказания государственной услуги</w:t>
      </w:r>
    </w:p>
    <w:bookmarkEnd w:id="51"/>
    <w:bookmarkStart w:name="z126" w:id="52"/>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город Петропавловск, улица С. Муканова 58, телефон: 8(7152) 53-12-66;</w:t>
      </w:r>
      <w:r>
        <w:br/>
      </w:r>
      <w:r>
        <w:rPr>
          <w:rFonts w:ascii="Times New Roman"/>
          <w:b w:val="false"/>
          <w:i w:val="false"/>
          <w:color w:val="000000"/>
          <w:sz w:val="28"/>
        </w:rPr>
        <w:t>
      в здании Центра по адресам согласно </w:t>
      </w:r>
      <w:r>
        <w:rPr>
          <w:rFonts w:ascii="Times New Roman"/>
          <w:b w:val="false"/>
          <w:i w:val="false"/>
          <w:color w:val="000000"/>
          <w:sz w:val="28"/>
        </w:rPr>
        <w:t>приложения 5</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u w:val="single"/>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u w:val="single"/>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график работы ЦОН по СКО – с 9.00 часов до 20.00 часов без перерыва, выходной – воскресенье. Прием осуществляется в порядке очереди</w:t>
      </w:r>
      <w:r>
        <w:rPr>
          <w:rFonts w:ascii="Times New Roman"/>
          <w:b w:val="false"/>
          <w:i w:val="false"/>
          <w:color w:val="99cc00"/>
          <w:sz w:val="28"/>
        </w:rPr>
        <w:t>,</w:t>
      </w:r>
      <w:r>
        <w:rPr>
          <w:rFonts w:ascii="Times New Roman"/>
          <w:b w:val="false"/>
          <w:i w:val="false"/>
          <w:color w:val="000000"/>
          <w:sz w:val="28"/>
        </w:rPr>
        <w:t xml:space="preserve">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w:t>
      </w:r>
      <w:r>
        <w:rPr>
          <w:rFonts w:ascii="Times New Roman"/>
          <w:b w:val="false"/>
          <w:i w:val="false"/>
          <w:color w:val="000000"/>
          <w:sz w:val="28"/>
        </w:rPr>
        <w:t>пунктах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xml:space="preserve">
      Полная информация о порядке оказания государственной услуги размещается на стендах в местах оказания государственной услуги и на интернет-ресурсе уполномоченного органа – www.yzo.sko.kz. </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 - 6 рабочих дней, при выдаче дубликата акта на право временного безвозмездного землепользования - 4 рабочих дня;</w:t>
      </w:r>
      <w:r>
        <w:br/>
      </w:r>
      <w:r>
        <w:rPr>
          <w:rFonts w:ascii="Times New Roman"/>
          <w:b w:val="false"/>
          <w:i w:val="false"/>
          <w:color w:val="000000"/>
          <w:sz w:val="28"/>
        </w:rPr>
        <w:t>
      максимально допустимое время ожидания в очереди при сдаче и получении документов - не более 30 минут;</w:t>
      </w:r>
      <w:r>
        <w:br/>
      </w:r>
      <w:r>
        <w:rPr>
          <w:rFonts w:ascii="Times New Roman"/>
          <w:b w:val="false"/>
          <w:i w:val="false"/>
          <w:color w:val="000000"/>
          <w:sz w:val="28"/>
        </w:rPr>
        <w:t>
      максимально допустимое время обслуживания при сдаче 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безвозмездного землепользования, в размере,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Оплата за изготовление акта на право временного безвозмездного землепользования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безвозмездного землепользования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xml:space="preserve">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w:t>
      </w:r>
      <w:r>
        <w:rPr>
          <w:rFonts w:ascii="Times New Roman"/>
          <w:b w:val="false"/>
          <w:i w:val="false"/>
          <w:color w:val="000000"/>
          <w:sz w:val="28"/>
          <w:u w:val="single"/>
        </w:rPr>
        <w:t>      через уполномоченный орган</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выдачи акта на право временного безвозмездного землепользования или дубликата акта на право временного безвозмездного землепользования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xml:space="preserve">
      3) руководство уполномоченного органа определяет ответственного сотрудника; </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безвозмездного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временного безвозмездного землепользования (дубликат акта) для подписания, заверяет гербовой печатью и выдает потребителю акт на право временного безвозмездного землепользования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через Центр</w:t>
      </w:r>
      <w:r>
        <w:rPr>
          <w:rFonts w:ascii="Times New Roman"/>
          <w:b w:val="false"/>
          <w:i w:val="false"/>
          <w:color w:val="000000"/>
          <w:sz w:val="28"/>
        </w:rPr>
        <w:t>:</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xml:space="preserve">
      5) руководство уполномоченного органа определяет ответственного сотрудника; </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безвозмездного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временного безвозмездного землепользования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52"/>
    <w:bookmarkStart w:name="z135" w:id="53"/>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End w:id="53"/>
    <w:bookmarkStart w:name="z136" w:id="54"/>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инспектора Центра, либо сотрудника уполномоченного органа,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16. Для выдачи акта на право временного безвозмездного землепользования или дубликата акта на право временного безвозмездного землепользования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временного безвозмездного землепользования:</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временного безвозмездного землепользования;</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безвозмездного землепользования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временного безвозмездного землепользования:</w:t>
      </w:r>
      <w:r>
        <w:br/>
      </w:r>
      <w:r>
        <w:rPr>
          <w:rFonts w:ascii="Times New Roman"/>
          <w:b w:val="false"/>
          <w:i w:val="false"/>
          <w:color w:val="000000"/>
          <w:sz w:val="28"/>
        </w:rPr>
        <w:t>
      заявление в уполномоченный орган на выдачу дубликата акта на право временного безвозмездного землепользования,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экземпляр областной местной газеты по месту нахождения земельного участка с опубликованным объявлением о признании подлинника акта на право временного безвозмездного землепользования недействительным;</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xml:space="preserve">
      17. Бланки заявлений находятся в уполномоченном органе. </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54"/>
    <w:bookmarkStart w:name="z144" w:id="55"/>
    <w:p>
      <w:pPr>
        <w:spacing w:after="0"/>
        <w:ind w:left="0"/>
        <w:jc w:val="left"/>
      </w:pPr>
      <w:r>
        <w:rPr>
          <w:rFonts w:ascii="Times New Roman"/>
          <w:b/>
          <w:i w:val="false"/>
          <w:color w:val="000000"/>
        </w:rPr>
        <w:t xml:space="preserve"> 
4. Ответственность должностных лиц, оказывающих государственные услуги</w:t>
      </w:r>
    </w:p>
    <w:bookmarkEnd w:id="55"/>
    <w:bookmarkStart w:name="z145" w:id="56"/>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w:t>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56"/>
    <w:bookmarkStart w:name="z147" w:id="57"/>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57"/>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контактный телефон, адрес)</w:t>
      </w:r>
    </w:p>
    <w:p>
      <w:pPr>
        <w:spacing w:after="0"/>
        <w:ind w:left="0"/>
        <w:jc w:val="left"/>
      </w:pPr>
      <w:r>
        <w:rPr>
          <w:rFonts w:ascii="Times New Roman"/>
          <w:b/>
          <w:i w:val="false"/>
          <w:color w:val="000000"/>
        </w:rPr>
        <w:t xml:space="preserve"> Заявление о выдаче акта на право временного безвозмездного землепользования</w:t>
      </w:r>
    </w:p>
    <w:p>
      <w:pPr>
        <w:spacing w:after="0"/>
        <w:ind w:left="0"/>
        <w:jc w:val="both"/>
      </w:pPr>
      <w:r>
        <w:rPr>
          <w:rFonts w:ascii="Times New Roman"/>
          <w:b w:val="false"/>
          <w:i w:val="false"/>
          <w:color w:val="000000"/>
          <w:sz w:val="28"/>
        </w:rPr>
        <w:t>      Прошу выдать акт (дубликат акта) на право временного безвозмездного землепользования на земельный участок, расположенного по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(адрес (место нахождения) земельного участка)</w:t>
      </w:r>
    </w:p>
    <w:p>
      <w:pPr>
        <w:spacing w:after="0"/>
        <w:ind w:left="0"/>
        <w:jc w:val="both"/>
      </w:pPr>
      <w:r>
        <w:rPr>
          <w:rFonts w:ascii="Times New Roman"/>
          <w:b w:val="false"/>
          <w:i w:val="false"/>
          <w:color w:val="000000"/>
          <w:sz w:val="28"/>
        </w:rPr>
        <w:t>предоставленный ____________________________________________________________________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 __________ Заявитель ___________________________________________</w:t>
      </w:r>
      <w:r>
        <w:br/>
      </w:r>
      <w:r>
        <w:rPr>
          <w:rFonts w:ascii="Times New Roman"/>
          <w:b w:val="false"/>
          <w:i w:val="false"/>
          <w:color w:val="000000"/>
          <w:sz w:val="28"/>
        </w:rPr>
        <w:t>
                              (фамилия, имя, отчество физического</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или юридического лица либо</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уполномоченного лица, подпись)</w:t>
      </w:r>
    </w:p>
    <w:bookmarkStart w:name="z148" w:id="58"/>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58"/>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 действий (процедур)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1386"/>
        <w:gridCol w:w="1452"/>
        <w:gridCol w:w="1496"/>
        <w:gridCol w:w="1648"/>
        <w:gridCol w:w="1801"/>
        <w:gridCol w:w="26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Центра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накопи</w:t>
            </w:r>
            <w:r>
              <w:br/>
            </w:r>
            <w:r>
              <w:rPr>
                <w:rFonts w:ascii="Times New Roman"/>
                <w:b w:val="false"/>
                <w:i w:val="false"/>
                <w:color w:val="000000"/>
                <w:sz w:val="20"/>
              </w:rPr>
              <w:t>
тельно</w:t>
            </w:r>
            <w:r>
              <w:br/>
            </w:r>
            <w:r>
              <w:rPr>
                <w:rFonts w:ascii="Times New Roman"/>
                <w:b w:val="false"/>
                <w:i w:val="false"/>
                <w:color w:val="000000"/>
                <w:sz w:val="20"/>
              </w:rPr>
              <w:t>
го от</w:t>
            </w:r>
            <w:r>
              <w:br/>
            </w:r>
            <w:r>
              <w:rPr>
                <w:rFonts w:ascii="Times New Roman"/>
                <w:b w:val="false"/>
                <w:i w:val="false"/>
                <w:color w:val="000000"/>
                <w:sz w:val="20"/>
              </w:rPr>
              <w:t>
дела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w:t>
            </w:r>
            <w:r>
              <w:br/>
            </w:r>
            <w:r>
              <w:rPr>
                <w:rFonts w:ascii="Times New Roman"/>
                <w:b w:val="false"/>
                <w:i w:val="false"/>
                <w:color w:val="000000"/>
                <w:sz w:val="20"/>
              </w:rPr>
              <w:t>
тор</w:t>
            </w:r>
            <w:r>
              <w:br/>
            </w:r>
            <w:r>
              <w:rPr>
                <w:rFonts w:ascii="Times New Roman"/>
                <w:b w:val="false"/>
                <w:i w:val="false"/>
                <w:color w:val="000000"/>
                <w:sz w:val="20"/>
              </w:rPr>
              <w:t>
нако</w:t>
            </w:r>
            <w:r>
              <w:br/>
            </w:r>
            <w:r>
              <w:rPr>
                <w:rFonts w:ascii="Times New Roman"/>
                <w:b w:val="false"/>
                <w:i w:val="false"/>
                <w:color w:val="000000"/>
                <w:sz w:val="20"/>
              </w:rPr>
              <w:t>
питель</w:t>
            </w:r>
            <w:r>
              <w:br/>
            </w:r>
            <w:r>
              <w:rPr>
                <w:rFonts w:ascii="Times New Roman"/>
                <w:b w:val="false"/>
                <w:i w:val="false"/>
                <w:color w:val="000000"/>
                <w:sz w:val="20"/>
              </w:rPr>
              <w:t>
ного</w:t>
            </w:r>
            <w:r>
              <w:br/>
            </w:r>
            <w:r>
              <w:rPr>
                <w:rFonts w:ascii="Times New Roman"/>
                <w:b w:val="false"/>
                <w:i w:val="false"/>
                <w:color w:val="000000"/>
                <w:sz w:val="20"/>
              </w:rPr>
              <w:t>
отдела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ный сотруд</w:t>
            </w:r>
            <w:r>
              <w:br/>
            </w:r>
            <w:r>
              <w:rPr>
                <w:rFonts w:ascii="Times New Roman"/>
                <w:b w:val="false"/>
                <w:i w:val="false"/>
                <w:color w:val="000000"/>
                <w:sz w:val="20"/>
              </w:rPr>
              <w:t>
ник уполно</w:t>
            </w:r>
            <w:r>
              <w:br/>
            </w:r>
            <w:r>
              <w:rPr>
                <w:rFonts w:ascii="Times New Roman"/>
                <w:b w:val="false"/>
                <w:i w:val="false"/>
                <w:color w:val="000000"/>
                <w:sz w:val="20"/>
              </w:rPr>
              <w:t>
моченного</w:t>
            </w:r>
            <w:r>
              <w:br/>
            </w:r>
            <w:r>
              <w:rPr>
                <w:rFonts w:ascii="Times New Roman"/>
                <w:b w:val="false"/>
                <w:i w:val="false"/>
                <w:color w:val="000000"/>
                <w:sz w:val="20"/>
              </w:rPr>
              <w:t>
органа</w:t>
            </w:r>
          </w:p>
        </w:tc>
      </w:tr>
      <w:tr>
        <w:trPr>
          <w:trHeight w:val="585"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w:t>
            </w:r>
            <w:r>
              <w:br/>
            </w:r>
            <w:r>
              <w:rPr>
                <w:rFonts w:ascii="Times New Roman"/>
                <w:b w:val="false"/>
                <w:i w:val="false"/>
                <w:color w:val="000000"/>
                <w:sz w:val="20"/>
              </w:rPr>
              <w:t>
действия</w:t>
            </w:r>
            <w:r>
              <w:br/>
            </w:r>
            <w:r>
              <w:rPr>
                <w:rFonts w:ascii="Times New Roman"/>
                <w:b w:val="false"/>
                <w:i w:val="false"/>
                <w:color w:val="000000"/>
                <w:sz w:val="20"/>
              </w:rPr>
              <w:t>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 описание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w:t>
            </w:r>
            <w:r>
              <w:br/>
            </w:r>
            <w:r>
              <w:rPr>
                <w:rFonts w:ascii="Times New Roman"/>
                <w:b w:val="false"/>
                <w:i w:val="false"/>
                <w:color w:val="000000"/>
                <w:sz w:val="20"/>
              </w:rPr>
              <w:t>
тов,</w:t>
            </w:r>
            <w:r>
              <w:br/>
            </w:r>
            <w:r>
              <w:rPr>
                <w:rFonts w:ascii="Times New Roman"/>
                <w:b w:val="false"/>
                <w:i w:val="false"/>
                <w:color w:val="000000"/>
                <w:sz w:val="20"/>
              </w:rPr>
              <w:t>
регис</w:t>
            </w:r>
            <w:r>
              <w:br/>
            </w:r>
            <w:r>
              <w:rPr>
                <w:rFonts w:ascii="Times New Roman"/>
                <w:b w:val="false"/>
                <w:i w:val="false"/>
                <w:color w:val="000000"/>
                <w:sz w:val="20"/>
              </w:rPr>
              <w:t>
трация</w:t>
            </w:r>
            <w:r>
              <w:br/>
            </w:r>
            <w:r>
              <w:rPr>
                <w:rFonts w:ascii="Times New Roman"/>
                <w:b w:val="false"/>
                <w:i w:val="false"/>
                <w:color w:val="000000"/>
                <w:sz w:val="20"/>
              </w:rPr>
              <w:t>
в жур</w:t>
            </w:r>
            <w:r>
              <w:br/>
            </w:r>
            <w:r>
              <w:rPr>
                <w:rFonts w:ascii="Times New Roman"/>
                <w:b w:val="false"/>
                <w:i w:val="false"/>
                <w:color w:val="000000"/>
                <w:sz w:val="20"/>
              </w:rPr>
              <w:t xml:space="preserve">
нале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w:t>
            </w:r>
            <w:r>
              <w:br/>
            </w:r>
            <w:r>
              <w:rPr>
                <w:rFonts w:ascii="Times New Roman"/>
                <w:b w:val="false"/>
                <w:i w:val="false"/>
                <w:color w:val="000000"/>
                <w:sz w:val="20"/>
              </w:rPr>
              <w:t>
сывает</w:t>
            </w:r>
            <w:r>
              <w:br/>
            </w:r>
            <w:r>
              <w:rPr>
                <w:rFonts w:ascii="Times New Roman"/>
                <w:b w:val="false"/>
                <w:i w:val="false"/>
                <w:color w:val="000000"/>
                <w:sz w:val="20"/>
              </w:rPr>
              <w:t>
ся в</w:t>
            </w:r>
            <w:r>
              <w:br/>
            </w:r>
            <w:r>
              <w:rPr>
                <w:rFonts w:ascii="Times New Roman"/>
                <w:b w:val="false"/>
                <w:i w:val="false"/>
                <w:color w:val="000000"/>
                <w:sz w:val="20"/>
              </w:rPr>
              <w:t>
журна</w:t>
            </w:r>
            <w:r>
              <w:br/>
            </w:r>
            <w:r>
              <w:rPr>
                <w:rFonts w:ascii="Times New Roman"/>
                <w:b w:val="false"/>
                <w:i w:val="false"/>
                <w:color w:val="000000"/>
                <w:sz w:val="20"/>
              </w:rPr>
              <w:t>
ле и</w:t>
            </w:r>
            <w:r>
              <w:br/>
            </w:r>
            <w:r>
              <w:rPr>
                <w:rFonts w:ascii="Times New Roman"/>
                <w:b w:val="false"/>
                <w:i w:val="false"/>
                <w:color w:val="000000"/>
                <w:sz w:val="20"/>
              </w:rPr>
              <w:t>
собира</w:t>
            </w:r>
            <w:r>
              <w:br/>
            </w:r>
            <w:r>
              <w:rPr>
                <w:rFonts w:ascii="Times New Roman"/>
                <w:b w:val="false"/>
                <w:i w:val="false"/>
                <w:color w:val="000000"/>
                <w:sz w:val="20"/>
              </w:rPr>
              <w:t>
ет до</w:t>
            </w:r>
            <w:r>
              <w:br/>
            </w:r>
            <w:r>
              <w:rPr>
                <w:rFonts w:ascii="Times New Roman"/>
                <w:b w:val="false"/>
                <w:i w:val="false"/>
                <w:color w:val="000000"/>
                <w:sz w:val="20"/>
              </w:rPr>
              <w:t>
кумен</w:t>
            </w:r>
            <w:r>
              <w:br/>
            </w:r>
            <w:r>
              <w:rPr>
                <w:rFonts w:ascii="Times New Roman"/>
                <w:b w:val="false"/>
                <w:i w:val="false"/>
                <w:color w:val="000000"/>
                <w:sz w:val="20"/>
              </w:rPr>
              <w:t>
ты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ляет</w:t>
            </w:r>
            <w:r>
              <w:br/>
            </w:r>
            <w:r>
              <w:rPr>
                <w:rFonts w:ascii="Times New Roman"/>
                <w:b w:val="false"/>
                <w:i w:val="false"/>
                <w:color w:val="000000"/>
                <w:sz w:val="20"/>
              </w:rPr>
              <w:t>
реестр</w:t>
            </w:r>
            <w:r>
              <w:br/>
            </w:r>
            <w:r>
              <w:rPr>
                <w:rFonts w:ascii="Times New Roman"/>
                <w:b w:val="false"/>
                <w:i w:val="false"/>
                <w:color w:val="000000"/>
                <w:sz w:val="20"/>
              </w:rPr>
              <w:t>
и на</w:t>
            </w:r>
            <w:r>
              <w:br/>
            </w:r>
            <w:r>
              <w:rPr>
                <w:rFonts w:ascii="Times New Roman"/>
                <w:b w:val="false"/>
                <w:i w:val="false"/>
                <w:color w:val="000000"/>
                <w:sz w:val="20"/>
              </w:rPr>
              <w:t>
правля</w:t>
            </w:r>
            <w:r>
              <w:br/>
            </w:r>
            <w:r>
              <w:rPr>
                <w:rFonts w:ascii="Times New Roman"/>
                <w:b w:val="false"/>
                <w:i w:val="false"/>
                <w:color w:val="000000"/>
                <w:sz w:val="20"/>
              </w:rPr>
              <w:t>
ет</w:t>
            </w:r>
            <w:r>
              <w:br/>
            </w:r>
            <w:r>
              <w:rPr>
                <w:rFonts w:ascii="Times New Roman"/>
                <w:b w:val="false"/>
                <w:i w:val="false"/>
                <w:color w:val="000000"/>
                <w:sz w:val="20"/>
              </w:rPr>
              <w:t>
доку</w:t>
            </w:r>
            <w:r>
              <w:br/>
            </w:r>
            <w:r>
              <w:rPr>
                <w:rFonts w:ascii="Times New Roman"/>
                <w:b w:val="false"/>
                <w:i w:val="false"/>
                <w:color w:val="000000"/>
                <w:sz w:val="20"/>
              </w:rPr>
              <w:t>
менты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регис</w:t>
            </w:r>
            <w:r>
              <w:br/>
            </w:r>
            <w:r>
              <w:rPr>
                <w:rFonts w:ascii="Times New Roman"/>
                <w:b w:val="false"/>
                <w:i w:val="false"/>
                <w:color w:val="000000"/>
                <w:sz w:val="20"/>
              </w:rPr>
              <w:t>
трация</w:t>
            </w:r>
            <w:r>
              <w:br/>
            </w:r>
            <w:r>
              <w:rPr>
                <w:rFonts w:ascii="Times New Roman"/>
                <w:b w:val="false"/>
                <w:i w:val="false"/>
                <w:color w:val="000000"/>
                <w:sz w:val="20"/>
              </w:rPr>
              <w:t>
в жур</w:t>
            </w:r>
            <w:r>
              <w:br/>
            </w:r>
            <w:r>
              <w:rPr>
                <w:rFonts w:ascii="Times New Roman"/>
                <w:b w:val="false"/>
                <w:i w:val="false"/>
                <w:color w:val="000000"/>
                <w:sz w:val="20"/>
              </w:rPr>
              <w:t>
нале</w:t>
            </w:r>
            <w:r>
              <w:br/>
            </w:r>
            <w:r>
              <w:rPr>
                <w:rFonts w:ascii="Times New Roman"/>
                <w:b w:val="false"/>
                <w:i w:val="false"/>
                <w:color w:val="000000"/>
                <w:sz w:val="20"/>
              </w:rPr>
              <w:t>
входя</w:t>
            </w:r>
            <w:r>
              <w:br/>
            </w:r>
            <w:r>
              <w:rPr>
                <w:rFonts w:ascii="Times New Roman"/>
                <w:b w:val="false"/>
                <w:i w:val="false"/>
                <w:color w:val="000000"/>
                <w:sz w:val="20"/>
              </w:rPr>
              <w:t>
щей</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w:t>
            </w:r>
            <w:r>
              <w:br/>
            </w:r>
            <w:r>
              <w:rPr>
                <w:rFonts w:ascii="Times New Roman"/>
                <w:b w:val="false"/>
                <w:i w:val="false"/>
                <w:color w:val="000000"/>
                <w:sz w:val="20"/>
              </w:rPr>
              <w:t>
ление с</w:t>
            </w:r>
            <w:r>
              <w:br/>
            </w:r>
            <w:r>
              <w:rPr>
                <w:rFonts w:ascii="Times New Roman"/>
                <w:b w:val="false"/>
                <w:i w:val="false"/>
                <w:color w:val="000000"/>
                <w:sz w:val="20"/>
              </w:rPr>
              <w:t>
коррес</w:t>
            </w:r>
            <w:r>
              <w:br/>
            </w:r>
            <w:r>
              <w:rPr>
                <w:rFonts w:ascii="Times New Roman"/>
                <w:b w:val="false"/>
                <w:i w:val="false"/>
                <w:color w:val="000000"/>
                <w:sz w:val="20"/>
              </w:rPr>
              <w:t>
понденци</w:t>
            </w:r>
            <w:r>
              <w:br/>
            </w:r>
            <w:r>
              <w:rPr>
                <w:rFonts w:ascii="Times New Roman"/>
                <w:b w:val="false"/>
                <w:i w:val="false"/>
                <w:color w:val="000000"/>
                <w:sz w:val="20"/>
              </w:rPr>
              <w:t>
ей, опре</w:t>
            </w:r>
            <w:r>
              <w:br/>
            </w:r>
            <w:r>
              <w:rPr>
                <w:rFonts w:ascii="Times New Roman"/>
                <w:b w:val="false"/>
                <w:i w:val="false"/>
                <w:color w:val="000000"/>
                <w:sz w:val="20"/>
              </w:rPr>
              <w:t>
деление</w:t>
            </w:r>
            <w:r>
              <w:br/>
            </w:r>
            <w:r>
              <w:rPr>
                <w:rFonts w:ascii="Times New Roman"/>
                <w:b w:val="false"/>
                <w:i w:val="false"/>
                <w:color w:val="000000"/>
                <w:sz w:val="20"/>
              </w:rPr>
              <w:t>
ответст</w:t>
            </w:r>
            <w:r>
              <w:br/>
            </w:r>
            <w:r>
              <w:rPr>
                <w:rFonts w:ascii="Times New Roman"/>
                <w:b w:val="false"/>
                <w:i w:val="false"/>
                <w:color w:val="000000"/>
                <w:sz w:val="20"/>
              </w:rPr>
              <w:t>
венного</w:t>
            </w:r>
            <w:r>
              <w:br/>
            </w:r>
            <w:r>
              <w:rPr>
                <w:rFonts w:ascii="Times New Roman"/>
                <w:b w:val="false"/>
                <w:i w:val="false"/>
                <w:color w:val="000000"/>
                <w:sz w:val="20"/>
              </w:rPr>
              <w:t>
сотрудни</w:t>
            </w:r>
            <w:r>
              <w:br/>
            </w:r>
            <w:r>
              <w:rPr>
                <w:rFonts w:ascii="Times New Roman"/>
                <w:b w:val="false"/>
                <w:i w:val="false"/>
                <w:color w:val="000000"/>
                <w:sz w:val="20"/>
              </w:rPr>
              <w:t>
ка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w:t>
            </w:r>
            <w:r>
              <w:br/>
            </w:r>
            <w:r>
              <w:rPr>
                <w:rFonts w:ascii="Times New Roman"/>
                <w:b w:val="false"/>
                <w:i w:val="false"/>
                <w:color w:val="000000"/>
                <w:sz w:val="20"/>
              </w:rPr>
              <w:t>
ние провер</w:t>
            </w:r>
            <w:r>
              <w:br/>
            </w:r>
            <w:r>
              <w:rPr>
                <w:rFonts w:ascii="Times New Roman"/>
                <w:b w:val="false"/>
                <w:i w:val="false"/>
                <w:color w:val="000000"/>
                <w:sz w:val="20"/>
              </w:rPr>
              <w:t>
ки полноты</w:t>
            </w:r>
            <w:r>
              <w:br/>
            </w:r>
            <w:r>
              <w:rPr>
                <w:rFonts w:ascii="Times New Roman"/>
                <w:b w:val="false"/>
                <w:i w:val="false"/>
                <w:color w:val="000000"/>
                <w:sz w:val="20"/>
              </w:rPr>
              <w:t>
документов,</w:t>
            </w:r>
            <w:r>
              <w:br/>
            </w:r>
            <w:r>
              <w:rPr>
                <w:rFonts w:ascii="Times New Roman"/>
                <w:b w:val="false"/>
                <w:i w:val="false"/>
                <w:color w:val="000000"/>
                <w:sz w:val="20"/>
              </w:rPr>
              <w:t>
направление</w:t>
            </w:r>
            <w:r>
              <w:br/>
            </w:r>
            <w:r>
              <w:rPr>
                <w:rFonts w:ascii="Times New Roman"/>
                <w:b w:val="false"/>
                <w:i w:val="false"/>
                <w:color w:val="000000"/>
                <w:sz w:val="20"/>
              </w:rPr>
              <w:t>
документов</w:t>
            </w:r>
            <w:r>
              <w:br/>
            </w:r>
            <w:r>
              <w:rPr>
                <w:rFonts w:ascii="Times New Roman"/>
                <w:b w:val="false"/>
                <w:i w:val="false"/>
                <w:color w:val="000000"/>
                <w:sz w:val="20"/>
              </w:rPr>
              <w:t>
в специали</w:t>
            </w:r>
            <w:r>
              <w:br/>
            </w:r>
            <w:r>
              <w:rPr>
                <w:rFonts w:ascii="Times New Roman"/>
                <w:b w:val="false"/>
                <w:i w:val="false"/>
                <w:color w:val="000000"/>
                <w:sz w:val="20"/>
              </w:rPr>
              <w:t>
зированное</w:t>
            </w:r>
            <w:r>
              <w:br/>
            </w:r>
            <w:r>
              <w:rPr>
                <w:rFonts w:ascii="Times New Roman"/>
                <w:b w:val="false"/>
                <w:i w:val="false"/>
                <w:color w:val="000000"/>
                <w:sz w:val="20"/>
              </w:rPr>
              <w:t>
предприя</w:t>
            </w:r>
            <w:r>
              <w:br/>
            </w:r>
            <w:r>
              <w:rPr>
                <w:rFonts w:ascii="Times New Roman"/>
                <w:b w:val="false"/>
                <w:i w:val="false"/>
                <w:color w:val="000000"/>
                <w:sz w:val="20"/>
              </w:rPr>
              <w:t>
тие, под</w:t>
            </w:r>
            <w:r>
              <w:br/>
            </w:r>
            <w:r>
              <w:rPr>
                <w:rFonts w:ascii="Times New Roman"/>
                <w:b w:val="false"/>
                <w:i w:val="false"/>
                <w:color w:val="000000"/>
                <w:sz w:val="20"/>
              </w:rPr>
              <w:t>
готовка мо</w:t>
            </w:r>
            <w:r>
              <w:br/>
            </w:r>
            <w:r>
              <w:rPr>
                <w:rFonts w:ascii="Times New Roman"/>
                <w:b w:val="false"/>
                <w:i w:val="false"/>
                <w:color w:val="000000"/>
                <w:sz w:val="20"/>
              </w:rPr>
              <w:t>
тивированно</w:t>
            </w:r>
            <w:r>
              <w:br/>
            </w:r>
            <w:r>
              <w:rPr>
                <w:rFonts w:ascii="Times New Roman"/>
                <w:b w:val="false"/>
                <w:i w:val="false"/>
                <w:color w:val="000000"/>
                <w:sz w:val="20"/>
              </w:rPr>
              <w:t>
го ответа</w:t>
            </w:r>
            <w:r>
              <w:br/>
            </w:r>
            <w:r>
              <w:rPr>
                <w:rFonts w:ascii="Times New Roman"/>
                <w:b w:val="false"/>
                <w:i w:val="false"/>
                <w:color w:val="000000"/>
                <w:sz w:val="20"/>
              </w:rPr>
              <w:t>
об отказе,</w:t>
            </w:r>
            <w:r>
              <w:br/>
            </w:r>
            <w:r>
              <w:rPr>
                <w:rFonts w:ascii="Times New Roman"/>
                <w:b w:val="false"/>
                <w:i w:val="false"/>
                <w:color w:val="000000"/>
                <w:sz w:val="20"/>
              </w:rPr>
              <w:t>
либо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w:t>
            </w:r>
            <w:r>
              <w:br/>
            </w:r>
            <w:r>
              <w:rPr>
                <w:rFonts w:ascii="Times New Roman"/>
                <w:b w:val="false"/>
                <w:i w:val="false"/>
                <w:color w:val="000000"/>
                <w:sz w:val="20"/>
              </w:rPr>
              <w:t>
ка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в на</w:t>
            </w:r>
            <w:r>
              <w:br/>
            </w:r>
            <w:r>
              <w:rPr>
                <w:rFonts w:ascii="Times New Roman"/>
                <w:b w:val="false"/>
                <w:i w:val="false"/>
                <w:color w:val="000000"/>
                <w:sz w:val="20"/>
              </w:rPr>
              <w:t>
копи</w:t>
            </w:r>
            <w:r>
              <w:br/>
            </w:r>
            <w:r>
              <w:rPr>
                <w:rFonts w:ascii="Times New Roman"/>
                <w:b w:val="false"/>
                <w:i w:val="false"/>
                <w:color w:val="000000"/>
                <w:sz w:val="20"/>
              </w:rPr>
              <w:t>
тель</w:t>
            </w:r>
            <w:r>
              <w:br/>
            </w:r>
            <w:r>
              <w:rPr>
                <w:rFonts w:ascii="Times New Roman"/>
                <w:b w:val="false"/>
                <w:i w:val="false"/>
                <w:color w:val="000000"/>
                <w:sz w:val="20"/>
              </w:rPr>
              <w:t>
ный</w:t>
            </w:r>
            <w:r>
              <w:br/>
            </w:r>
            <w:r>
              <w:rPr>
                <w:rFonts w:ascii="Times New Roman"/>
                <w:b w:val="false"/>
                <w:i w:val="false"/>
                <w:color w:val="000000"/>
                <w:sz w:val="20"/>
              </w:rPr>
              <w:t>
отдел</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w:t>
            </w:r>
            <w:r>
              <w:br/>
            </w:r>
            <w:r>
              <w:rPr>
                <w:rFonts w:ascii="Times New Roman"/>
                <w:b w:val="false"/>
                <w:i w:val="false"/>
                <w:color w:val="000000"/>
                <w:sz w:val="20"/>
              </w:rPr>
              <w:t>
ка</w:t>
            </w:r>
            <w:r>
              <w:br/>
            </w:r>
            <w:r>
              <w:rPr>
                <w:rFonts w:ascii="Times New Roman"/>
                <w:b w:val="false"/>
                <w:i w:val="false"/>
                <w:color w:val="000000"/>
                <w:sz w:val="20"/>
              </w:rPr>
              <w:t>
доку</w:t>
            </w:r>
            <w:r>
              <w:br/>
            </w:r>
            <w:r>
              <w:rPr>
                <w:rFonts w:ascii="Times New Roman"/>
                <w:b w:val="false"/>
                <w:i w:val="false"/>
                <w:color w:val="000000"/>
                <w:sz w:val="20"/>
              </w:rPr>
              <w:t>
ментов в упол</w:t>
            </w:r>
            <w:r>
              <w:br/>
            </w:r>
            <w:r>
              <w:rPr>
                <w:rFonts w:ascii="Times New Roman"/>
                <w:b w:val="false"/>
                <w:i w:val="false"/>
                <w:color w:val="000000"/>
                <w:sz w:val="20"/>
              </w:rPr>
              <w:t>
номо</w:t>
            </w:r>
            <w:r>
              <w:br/>
            </w:r>
            <w:r>
              <w:rPr>
                <w:rFonts w:ascii="Times New Roman"/>
                <w:b w:val="false"/>
                <w:i w:val="false"/>
                <w:color w:val="000000"/>
                <w:sz w:val="20"/>
              </w:rPr>
              <w:t>
ченный</w:t>
            </w:r>
            <w:r>
              <w:br/>
            </w:r>
            <w:r>
              <w:rPr>
                <w:rFonts w:ascii="Times New Roman"/>
                <w:b w:val="false"/>
                <w:i w:val="false"/>
                <w:color w:val="000000"/>
                <w:sz w:val="20"/>
              </w:rPr>
              <w:t>
орган</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руко</w:t>
            </w:r>
            <w:r>
              <w:br/>
            </w:r>
            <w:r>
              <w:rPr>
                <w:rFonts w:ascii="Times New Roman"/>
                <w:b w:val="false"/>
                <w:i w:val="false"/>
                <w:color w:val="000000"/>
                <w:sz w:val="20"/>
              </w:rPr>
              <w:t>
водству</w:t>
            </w:r>
            <w:r>
              <w:br/>
            </w:r>
            <w:r>
              <w:rPr>
                <w:rFonts w:ascii="Times New Roman"/>
                <w:b w:val="false"/>
                <w:i w:val="false"/>
                <w:color w:val="000000"/>
                <w:sz w:val="20"/>
              </w:rPr>
              <w:t>
для на</w:t>
            </w:r>
            <w:r>
              <w:br/>
            </w:r>
            <w:r>
              <w:rPr>
                <w:rFonts w:ascii="Times New Roman"/>
                <w:b w:val="false"/>
                <w:i w:val="false"/>
                <w:color w:val="000000"/>
                <w:sz w:val="20"/>
              </w:rPr>
              <w:t>
ложения</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w:t>
            </w:r>
            <w:r>
              <w:br/>
            </w:r>
            <w:r>
              <w:rPr>
                <w:rFonts w:ascii="Times New Roman"/>
                <w:b w:val="false"/>
                <w:i w:val="false"/>
                <w:color w:val="000000"/>
                <w:sz w:val="20"/>
              </w:rPr>
              <w:t>
ние ре</w:t>
            </w:r>
            <w:r>
              <w:br/>
            </w:r>
            <w:r>
              <w:rPr>
                <w:rFonts w:ascii="Times New Roman"/>
                <w:b w:val="false"/>
                <w:i w:val="false"/>
                <w:color w:val="000000"/>
                <w:sz w:val="20"/>
              </w:rPr>
              <w:t>
золюции,</w:t>
            </w:r>
            <w:r>
              <w:br/>
            </w:r>
            <w:r>
              <w:rPr>
                <w:rFonts w:ascii="Times New Roman"/>
                <w:b w:val="false"/>
                <w:i w:val="false"/>
                <w:color w:val="000000"/>
                <w:sz w:val="20"/>
              </w:rPr>
              <w:t>
отправка</w:t>
            </w:r>
            <w:r>
              <w:br/>
            </w:r>
            <w:r>
              <w:rPr>
                <w:rFonts w:ascii="Times New Roman"/>
                <w:b w:val="false"/>
                <w:i w:val="false"/>
                <w:color w:val="000000"/>
                <w:sz w:val="20"/>
              </w:rPr>
              <w:t>
ответст</w:t>
            </w:r>
            <w:r>
              <w:br/>
            </w:r>
            <w:r>
              <w:rPr>
                <w:rFonts w:ascii="Times New Roman"/>
                <w:b w:val="false"/>
                <w:i w:val="false"/>
                <w:color w:val="000000"/>
                <w:sz w:val="20"/>
              </w:rPr>
              <w:t>
венному</w:t>
            </w:r>
            <w:r>
              <w:br/>
            </w:r>
            <w:r>
              <w:rPr>
                <w:rFonts w:ascii="Times New Roman"/>
                <w:b w:val="false"/>
                <w:i w:val="false"/>
                <w:color w:val="000000"/>
                <w:sz w:val="20"/>
              </w:rPr>
              <w:t>
исполни</w:t>
            </w:r>
            <w:r>
              <w:br/>
            </w:r>
            <w:r>
              <w:rPr>
                <w:rFonts w:ascii="Times New Roman"/>
                <w:b w:val="false"/>
                <w:i w:val="false"/>
                <w:color w:val="000000"/>
                <w:sz w:val="20"/>
              </w:rPr>
              <w:t>
телю для</w:t>
            </w:r>
            <w:r>
              <w:br/>
            </w:r>
            <w:r>
              <w:rPr>
                <w:rFonts w:ascii="Times New Roman"/>
                <w:b w:val="false"/>
                <w:i w:val="false"/>
                <w:color w:val="000000"/>
                <w:sz w:val="20"/>
              </w:rPr>
              <w:t>
исполне</w:t>
            </w:r>
            <w:r>
              <w:br/>
            </w:r>
            <w:r>
              <w:rPr>
                <w:rFonts w:ascii="Times New Roman"/>
                <w:b w:val="false"/>
                <w:i w:val="false"/>
                <w:color w:val="000000"/>
                <w:sz w:val="20"/>
              </w:rPr>
              <w:t>
ния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w:t>
            </w:r>
            <w:r>
              <w:br/>
            </w:r>
            <w:r>
              <w:rPr>
                <w:rFonts w:ascii="Times New Roman"/>
                <w:b w:val="false"/>
                <w:i w:val="false"/>
                <w:color w:val="000000"/>
                <w:sz w:val="20"/>
              </w:rPr>
              <w:t>
тельное</w:t>
            </w:r>
            <w:r>
              <w:br/>
            </w:r>
            <w:r>
              <w:rPr>
                <w:rFonts w:ascii="Times New Roman"/>
                <w:b w:val="false"/>
                <w:i w:val="false"/>
                <w:color w:val="000000"/>
                <w:sz w:val="20"/>
              </w:rPr>
              <w:t>
письмо в</w:t>
            </w:r>
            <w:r>
              <w:br/>
            </w:r>
            <w:r>
              <w:rPr>
                <w:rFonts w:ascii="Times New Roman"/>
                <w:b w:val="false"/>
                <w:i w:val="false"/>
                <w:color w:val="000000"/>
                <w:sz w:val="20"/>
              </w:rPr>
              <w:t>
специализи</w:t>
            </w:r>
            <w:r>
              <w:br/>
            </w:r>
            <w:r>
              <w:rPr>
                <w:rFonts w:ascii="Times New Roman"/>
                <w:b w:val="false"/>
                <w:i w:val="false"/>
                <w:color w:val="000000"/>
                <w:sz w:val="20"/>
              </w:rPr>
              <w:t>
рованное</w:t>
            </w:r>
            <w:r>
              <w:br/>
            </w:r>
            <w:r>
              <w:rPr>
                <w:rFonts w:ascii="Times New Roman"/>
                <w:b w:val="false"/>
                <w:i w:val="false"/>
                <w:color w:val="000000"/>
                <w:sz w:val="20"/>
              </w:rPr>
              <w:t>
предприя</w:t>
            </w:r>
            <w:r>
              <w:br/>
            </w:r>
            <w:r>
              <w:rPr>
                <w:rFonts w:ascii="Times New Roman"/>
                <w:b w:val="false"/>
                <w:i w:val="false"/>
                <w:color w:val="000000"/>
                <w:sz w:val="20"/>
              </w:rPr>
              <w:t>
тие, или</w:t>
            </w:r>
            <w:r>
              <w:br/>
            </w:r>
            <w:r>
              <w:rPr>
                <w:rFonts w:ascii="Times New Roman"/>
                <w:b w:val="false"/>
                <w:i w:val="false"/>
                <w:color w:val="000000"/>
                <w:sz w:val="20"/>
              </w:rPr>
              <w:t>
мотивирован</w:t>
            </w:r>
            <w:r>
              <w:br/>
            </w:r>
            <w:r>
              <w:rPr>
                <w:rFonts w:ascii="Times New Roman"/>
                <w:b w:val="false"/>
                <w:i w:val="false"/>
                <w:color w:val="000000"/>
                <w:sz w:val="20"/>
              </w:rPr>
              <w:t>
ный ответ</w:t>
            </w:r>
            <w:r>
              <w:br/>
            </w:r>
            <w:r>
              <w:rPr>
                <w:rFonts w:ascii="Times New Roman"/>
                <w:b w:val="false"/>
                <w:i w:val="false"/>
                <w:color w:val="000000"/>
                <w:sz w:val="20"/>
              </w:rPr>
              <w:t>
об отказе,</w:t>
            </w:r>
            <w:r>
              <w:br/>
            </w:r>
            <w:r>
              <w:rPr>
                <w:rFonts w:ascii="Times New Roman"/>
                <w:b w:val="false"/>
                <w:i w:val="false"/>
                <w:color w:val="000000"/>
                <w:sz w:val="20"/>
              </w:rPr>
              <w:t>
либо пись</w:t>
            </w:r>
            <w:r>
              <w:br/>
            </w:r>
            <w:r>
              <w:rPr>
                <w:rFonts w:ascii="Times New Roman"/>
                <w:b w:val="false"/>
                <w:i w:val="false"/>
                <w:color w:val="000000"/>
                <w:sz w:val="20"/>
              </w:rPr>
              <w:t>
менное уве</w:t>
            </w:r>
            <w:r>
              <w:br/>
            </w:r>
            <w:r>
              <w:rPr>
                <w:rFonts w:ascii="Times New Roman"/>
                <w:b w:val="false"/>
                <w:i w:val="false"/>
                <w:color w:val="000000"/>
                <w:sz w:val="20"/>
              </w:rPr>
              <w:t>
домление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r>
      <w:tr>
        <w:trPr>
          <w:trHeight w:val="21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исполнения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w:t>
            </w:r>
            <w:r>
              <w:br/>
            </w:r>
            <w:r>
              <w:rPr>
                <w:rFonts w:ascii="Times New Roman"/>
                <w:b w:val="false"/>
                <w:i w:val="false"/>
                <w:color w:val="000000"/>
                <w:sz w:val="20"/>
              </w:rPr>
              <w:t>
лее 30</w:t>
            </w:r>
            <w:r>
              <w:br/>
            </w:r>
            <w:r>
              <w:rPr>
                <w:rFonts w:ascii="Times New Roman"/>
                <w:b w:val="false"/>
                <w:i w:val="false"/>
                <w:color w:val="000000"/>
                <w:sz w:val="20"/>
              </w:rPr>
              <w:t>
минут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w:t>
            </w:r>
            <w:r>
              <w:br/>
            </w:r>
            <w:r>
              <w:rPr>
                <w:rFonts w:ascii="Times New Roman"/>
                <w:b w:val="false"/>
                <w:i w:val="false"/>
                <w:color w:val="000000"/>
                <w:sz w:val="20"/>
              </w:rPr>
              <w:t>
нее 2</w:t>
            </w:r>
            <w:r>
              <w:br/>
            </w:r>
            <w:r>
              <w:rPr>
                <w:rFonts w:ascii="Times New Roman"/>
                <w:b w:val="false"/>
                <w:i w:val="false"/>
                <w:color w:val="000000"/>
                <w:sz w:val="20"/>
              </w:rPr>
              <w:t>
раз в</w:t>
            </w:r>
            <w:r>
              <w:br/>
            </w:r>
            <w:r>
              <w:rPr>
                <w:rFonts w:ascii="Times New Roman"/>
                <w:b w:val="false"/>
                <w:i w:val="false"/>
                <w:color w:val="000000"/>
                <w:sz w:val="20"/>
              </w:rPr>
              <w:t>
день</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1667"/>
        <w:gridCol w:w="1406"/>
        <w:gridCol w:w="1493"/>
        <w:gridCol w:w="1580"/>
        <w:gridCol w:w="1776"/>
        <w:gridCol w:w="2495"/>
      </w:tblGrid>
      <w:tr>
        <w:trPr>
          <w:trHeight w:val="525"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w:t>
            </w:r>
            <w:r>
              <w:br/>
            </w:r>
            <w:r>
              <w:rPr>
                <w:rFonts w:ascii="Times New Roman"/>
                <w:b w:val="false"/>
                <w:i w:val="false"/>
                <w:color w:val="000000"/>
                <w:sz w:val="20"/>
              </w:rPr>
              <w:t>
потока</w:t>
            </w:r>
            <w:r>
              <w:br/>
            </w:r>
            <w:r>
              <w:rPr>
                <w:rFonts w:ascii="Times New Roman"/>
                <w:b w:val="false"/>
                <w:i w:val="false"/>
                <w:color w:val="000000"/>
                <w:sz w:val="20"/>
              </w:rPr>
              <w:t>
работ)</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w:t>
            </w:r>
            <w:r>
              <w:br/>
            </w:r>
            <w:r>
              <w:rPr>
                <w:rFonts w:ascii="Times New Roman"/>
                <w:b w:val="false"/>
                <w:i w:val="false"/>
                <w:color w:val="000000"/>
                <w:sz w:val="20"/>
              </w:rPr>
              <w:t>
вод</w:t>
            </w:r>
            <w:r>
              <w:br/>
            </w:r>
            <w:r>
              <w:rPr>
                <w:rFonts w:ascii="Times New Roman"/>
                <w:b w:val="false"/>
                <w:i w:val="false"/>
                <w:color w:val="000000"/>
                <w:sz w:val="20"/>
              </w:rPr>
              <w:t>
ство</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w:t>
            </w:r>
            <w:r>
              <w:br/>
            </w:r>
            <w:r>
              <w:rPr>
                <w:rFonts w:ascii="Times New Roman"/>
                <w:b w:val="false"/>
                <w:i w:val="false"/>
                <w:color w:val="000000"/>
                <w:sz w:val="20"/>
              </w:rPr>
              <w:t>
го</w:t>
            </w:r>
            <w:r>
              <w:br/>
            </w:r>
            <w:r>
              <w:rPr>
                <w:rFonts w:ascii="Times New Roman"/>
                <w:b w:val="false"/>
                <w:i w:val="false"/>
                <w:color w:val="000000"/>
                <w:sz w:val="20"/>
              </w:rPr>
              <w:t>
пред</w:t>
            </w:r>
            <w:r>
              <w:br/>
            </w:r>
            <w:r>
              <w:rPr>
                <w:rFonts w:ascii="Times New Roman"/>
                <w:b w:val="false"/>
                <w:i w:val="false"/>
                <w:color w:val="000000"/>
                <w:sz w:val="20"/>
              </w:rPr>
              <w:t>
прия</w:t>
            </w:r>
            <w:r>
              <w:br/>
            </w:r>
            <w:r>
              <w:rPr>
                <w:rFonts w:ascii="Times New Roman"/>
                <w:b w:val="false"/>
                <w:i w:val="false"/>
                <w:color w:val="000000"/>
                <w:sz w:val="20"/>
              </w:rPr>
              <w:t>
тия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 спе</w:t>
            </w:r>
            <w:r>
              <w:br/>
            </w:r>
            <w:r>
              <w:rPr>
                <w:rFonts w:ascii="Times New Roman"/>
                <w:b w:val="false"/>
                <w:i w:val="false"/>
                <w:color w:val="000000"/>
                <w:sz w:val="20"/>
              </w:rPr>
              <w:t>
циали</w:t>
            </w:r>
            <w:r>
              <w:br/>
            </w:r>
            <w:r>
              <w:rPr>
                <w:rFonts w:ascii="Times New Roman"/>
                <w:b w:val="false"/>
                <w:i w:val="false"/>
                <w:color w:val="000000"/>
                <w:sz w:val="20"/>
              </w:rPr>
              <w:t>
зиро</w:t>
            </w:r>
            <w:r>
              <w:br/>
            </w:r>
            <w:r>
              <w:rPr>
                <w:rFonts w:ascii="Times New Roman"/>
                <w:b w:val="false"/>
                <w:i w:val="false"/>
                <w:color w:val="000000"/>
                <w:sz w:val="20"/>
              </w:rPr>
              <w:t>
ванно</w:t>
            </w:r>
            <w:r>
              <w:br/>
            </w:r>
            <w:r>
              <w:rPr>
                <w:rFonts w:ascii="Times New Roman"/>
                <w:b w:val="false"/>
                <w:i w:val="false"/>
                <w:color w:val="000000"/>
                <w:sz w:val="20"/>
              </w:rPr>
              <w:t>
го</w:t>
            </w:r>
            <w:r>
              <w:br/>
            </w:r>
            <w:r>
              <w:rPr>
                <w:rFonts w:ascii="Times New Roman"/>
                <w:b w:val="false"/>
                <w:i w:val="false"/>
                <w:color w:val="000000"/>
                <w:sz w:val="20"/>
              </w:rPr>
              <w:t>
пред</w:t>
            </w:r>
            <w:r>
              <w:br/>
            </w:r>
            <w:r>
              <w:rPr>
                <w:rFonts w:ascii="Times New Roman"/>
                <w:b w:val="false"/>
                <w:i w:val="false"/>
                <w:color w:val="000000"/>
                <w:sz w:val="20"/>
              </w:rPr>
              <w:t>
прия</w:t>
            </w:r>
            <w:r>
              <w:br/>
            </w:r>
            <w:r>
              <w:rPr>
                <w:rFonts w:ascii="Times New Roman"/>
                <w:b w:val="false"/>
                <w:i w:val="false"/>
                <w:color w:val="000000"/>
                <w:sz w:val="20"/>
              </w:rPr>
              <w:t>
тия</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водст</w:t>
            </w:r>
            <w:r>
              <w:br/>
            </w:r>
            <w:r>
              <w:rPr>
                <w:rFonts w:ascii="Times New Roman"/>
                <w:b w:val="false"/>
                <w:i w:val="false"/>
                <w:color w:val="000000"/>
                <w:sz w:val="20"/>
              </w:rPr>
              <w:t>
венное</w:t>
            </w:r>
            <w:r>
              <w:br/>
            </w:r>
            <w:r>
              <w:rPr>
                <w:rFonts w:ascii="Times New Roman"/>
                <w:b w:val="false"/>
                <w:i w:val="false"/>
                <w:color w:val="000000"/>
                <w:sz w:val="20"/>
              </w:rPr>
              <w:t>
подраз</w:t>
            </w:r>
            <w:r>
              <w:br/>
            </w:r>
            <w:r>
              <w:rPr>
                <w:rFonts w:ascii="Times New Roman"/>
                <w:b w:val="false"/>
                <w:i w:val="false"/>
                <w:color w:val="000000"/>
                <w:sz w:val="20"/>
              </w:rPr>
              <w:t>
деление</w:t>
            </w:r>
            <w:r>
              <w:br/>
            </w:r>
            <w:r>
              <w:rPr>
                <w:rFonts w:ascii="Times New Roman"/>
                <w:b w:val="false"/>
                <w:i w:val="false"/>
                <w:color w:val="000000"/>
                <w:sz w:val="20"/>
              </w:rPr>
              <w:t>
специа</w:t>
            </w:r>
            <w:r>
              <w:br/>
            </w:r>
            <w:r>
              <w:rPr>
                <w:rFonts w:ascii="Times New Roman"/>
                <w:b w:val="false"/>
                <w:i w:val="false"/>
                <w:color w:val="000000"/>
                <w:sz w:val="20"/>
              </w:rPr>
              <w:t>
лизиро</w:t>
            </w:r>
            <w:r>
              <w:br/>
            </w:r>
            <w:r>
              <w:rPr>
                <w:rFonts w:ascii="Times New Roman"/>
                <w:b w:val="false"/>
                <w:i w:val="false"/>
                <w:color w:val="000000"/>
                <w:sz w:val="20"/>
              </w:rPr>
              <w:t>
ванного</w:t>
            </w:r>
            <w:r>
              <w:br/>
            </w:r>
            <w:r>
              <w:rPr>
                <w:rFonts w:ascii="Times New Roman"/>
                <w:b w:val="false"/>
                <w:i w:val="false"/>
                <w:color w:val="000000"/>
                <w:sz w:val="20"/>
              </w:rPr>
              <w:t>
пред</w:t>
            </w:r>
            <w:r>
              <w:br/>
            </w:r>
            <w:r>
              <w:rPr>
                <w:rFonts w:ascii="Times New Roman"/>
                <w:b w:val="false"/>
                <w:i w:val="false"/>
                <w:color w:val="000000"/>
                <w:sz w:val="20"/>
              </w:rPr>
              <w:t>
приятия</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приема</w:t>
            </w:r>
            <w:r>
              <w:br/>
            </w:r>
            <w:r>
              <w:rPr>
                <w:rFonts w:ascii="Times New Roman"/>
                <w:b w:val="false"/>
                <w:i w:val="false"/>
                <w:color w:val="000000"/>
                <w:sz w:val="20"/>
              </w:rPr>
              <w:t>
и выда</w:t>
            </w:r>
            <w:r>
              <w:br/>
            </w:r>
            <w:r>
              <w:rPr>
                <w:rFonts w:ascii="Times New Roman"/>
                <w:b w:val="false"/>
                <w:i w:val="false"/>
                <w:color w:val="000000"/>
                <w:sz w:val="20"/>
              </w:rPr>
              <w:t>
чи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w:t>
            </w:r>
            <w:r>
              <w:br/>
            </w:r>
            <w:r>
              <w:rPr>
                <w:rFonts w:ascii="Times New Roman"/>
                <w:b w:val="false"/>
                <w:i w:val="false"/>
                <w:color w:val="000000"/>
                <w:sz w:val="20"/>
              </w:rPr>
              <w:t>
рованного</w:t>
            </w:r>
            <w:r>
              <w:br/>
            </w:r>
            <w:r>
              <w:rPr>
                <w:rFonts w:ascii="Times New Roman"/>
                <w:b w:val="false"/>
                <w:i w:val="false"/>
                <w:color w:val="000000"/>
                <w:sz w:val="20"/>
              </w:rPr>
              <w:t>
предприятия</w:t>
            </w:r>
          </w:p>
        </w:tc>
      </w:tr>
      <w:tr>
        <w:trPr>
          <w:trHeight w:val="585"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дейст</w:t>
            </w:r>
            <w:r>
              <w:br/>
            </w:r>
            <w:r>
              <w:rPr>
                <w:rFonts w:ascii="Times New Roman"/>
                <w:b w:val="false"/>
                <w:i w:val="false"/>
                <w:color w:val="000000"/>
                <w:sz w:val="20"/>
              </w:rPr>
              <w:t>
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w:t>
            </w:r>
            <w:r>
              <w:br/>
            </w:r>
            <w:r>
              <w:rPr>
                <w:rFonts w:ascii="Times New Roman"/>
                <w:b w:val="false"/>
                <w:i w:val="false"/>
                <w:color w:val="000000"/>
                <w:sz w:val="20"/>
              </w:rPr>
              <w:t>
трация</w:t>
            </w:r>
            <w:r>
              <w:br/>
            </w:r>
            <w:r>
              <w:rPr>
                <w:rFonts w:ascii="Times New Roman"/>
                <w:b w:val="false"/>
                <w:i w:val="false"/>
                <w:color w:val="000000"/>
                <w:sz w:val="20"/>
              </w:rPr>
              <w:t>
запроса</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w:t>
            </w:r>
            <w:r>
              <w:br/>
            </w:r>
            <w:r>
              <w:rPr>
                <w:rFonts w:ascii="Times New Roman"/>
                <w:b w:val="false"/>
                <w:i w:val="false"/>
                <w:color w:val="000000"/>
                <w:sz w:val="20"/>
              </w:rPr>
              <w:t>
органа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w:t>
            </w:r>
            <w:r>
              <w:br/>
            </w:r>
            <w:r>
              <w:rPr>
                <w:rFonts w:ascii="Times New Roman"/>
                <w:b w:val="false"/>
                <w:i w:val="false"/>
                <w:color w:val="000000"/>
                <w:sz w:val="20"/>
              </w:rPr>
              <w:t>
комле</w:t>
            </w:r>
            <w:r>
              <w:br/>
            </w:r>
            <w:r>
              <w:rPr>
                <w:rFonts w:ascii="Times New Roman"/>
                <w:b w:val="false"/>
                <w:i w:val="false"/>
                <w:color w:val="000000"/>
                <w:sz w:val="20"/>
              </w:rPr>
              <w:t>
ние с</w:t>
            </w:r>
            <w:r>
              <w:br/>
            </w:r>
            <w:r>
              <w:rPr>
                <w:rFonts w:ascii="Times New Roman"/>
                <w:b w:val="false"/>
                <w:i w:val="false"/>
                <w:color w:val="000000"/>
                <w:sz w:val="20"/>
              </w:rPr>
              <w:t>
доку</w:t>
            </w:r>
            <w:r>
              <w:br/>
            </w:r>
            <w:r>
              <w:rPr>
                <w:rFonts w:ascii="Times New Roman"/>
                <w:b w:val="false"/>
                <w:i w:val="false"/>
                <w:color w:val="000000"/>
                <w:sz w:val="20"/>
              </w:rPr>
              <w:t>
мента</w:t>
            </w:r>
            <w:r>
              <w:br/>
            </w:r>
            <w:r>
              <w:rPr>
                <w:rFonts w:ascii="Times New Roman"/>
                <w:b w:val="false"/>
                <w:i w:val="false"/>
                <w:color w:val="000000"/>
                <w:sz w:val="20"/>
              </w:rPr>
              <w:t>
ми,</w:t>
            </w:r>
            <w:r>
              <w:br/>
            </w:r>
            <w:r>
              <w:rPr>
                <w:rFonts w:ascii="Times New Roman"/>
                <w:b w:val="false"/>
                <w:i w:val="false"/>
                <w:color w:val="000000"/>
                <w:sz w:val="20"/>
              </w:rPr>
              <w:t>
наложе</w:t>
            </w:r>
            <w:r>
              <w:br/>
            </w:r>
            <w:r>
              <w:rPr>
                <w:rFonts w:ascii="Times New Roman"/>
                <w:b w:val="false"/>
                <w:i w:val="false"/>
                <w:color w:val="000000"/>
                <w:sz w:val="20"/>
              </w:rPr>
              <w:t>
ние ре</w:t>
            </w:r>
            <w:r>
              <w:br/>
            </w:r>
            <w:r>
              <w:rPr>
                <w:rFonts w:ascii="Times New Roman"/>
                <w:b w:val="false"/>
                <w:i w:val="false"/>
                <w:color w:val="000000"/>
                <w:sz w:val="20"/>
              </w:rPr>
              <w:t>
золю</w:t>
            </w:r>
            <w:r>
              <w:br/>
            </w:r>
            <w:r>
              <w:rPr>
                <w:rFonts w:ascii="Times New Roman"/>
                <w:b w:val="false"/>
                <w:i w:val="false"/>
                <w:color w:val="000000"/>
                <w:sz w:val="20"/>
              </w:rPr>
              <w:t xml:space="preserve">
ции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w:t>
            </w:r>
            <w:r>
              <w:br/>
            </w:r>
            <w:r>
              <w:rPr>
                <w:rFonts w:ascii="Times New Roman"/>
                <w:b w:val="false"/>
                <w:i w:val="false"/>
                <w:color w:val="000000"/>
                <w:sz w:val="20"/>
              </w:rPr>
              <w:t>
му под</w:t>
            </w:r>
            <w:r>
              <w:br/>
            </w:r>
            <w:r>
              <w:rPr>
                <w:rFonts w:ascii="Times New Roman"/>
                <w:b w:val="false"/>
                <w:i w:val="false"/>
                <w:color w:val="000000"/>
                <w:sz w:val="20"/>
              </w:rPr>
              <w:t>
разде</w:t>
            </w:r>
            <w:r>
              <w:br/>
            </w:r>
            <w:r>
              <w:rPr>
                <w:rFonts w:ascii="Times New Roman"/>
                <w:b w:val="false"/>
                <w:i w:val="false"/>
                <w:color w:val="000000"/>
                <w:sz w:val="20"/>
              </w:rPr>
              <w:t>
лению</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w:t>
            </w:r>
            <w:r>
              <w:br/>
            </w:r>
            <w:r>
              <w:rPr>
                <w:rFonts w:ascii="Times New Roman"/>
                <w:b w:val="false"/>
                <w:i w:val="false"/>
                <w:color w:val="000000"/>
                <w:sz w:val="20"/>
              </w:rPr>
              <w:t>
ление</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w:t>
            </w:r>
            <w:r>
              <w:br/>
            </w:r>
            <w:r>
              <w:rPr>
                <w:rFonts w:ascii="Times New Roman"/>
                <w:b w:val="false"/>
                <w:i w:val="false"/>
                <w:color w:val="000000"/>
                <w:sz w:val="20"/>
              </w:rPr>
              <w:t>
ние экс</w:t>
            </w:r>
            <w:r>
              <w:br/>
            </w:r>
            <w:r>
              <w:rPr>
                <w:rFonts w:ascii="Times New Roman"/>
                <w:b w:val="false"/>
                <w:i w:val="false"/>
                <w:color w:val="000000"/>
                <w:sz w:val="20"/>
              </w:rPr>
              <w:t>
пертизы</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w:t>
            </w:r>
            <w:r>
              <w:br/>
            </w:r>
            <w:r>
              <w:rPr>
                <w:rFonts w:ascii="Times New Roman"/>
                <w:b w:val="false"/>
                <w:i w:val="false"/>
                <w:color w:val="000000"/>
                <w:sz w:val="20"/>
              </w:rPr>
              <w:t>
порядитель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ление</w:t>
            </w:r>
            <w:r>
              <w:br/>
            </w:r>
            <w:r>
              <w:rPr>
                <w:rFonts w:ascii="Times New Roman"/>
                <w:b w:val="false"/>
                <w:i w:val="false"/>
                <w:color w:val="000000"/>
                <w:sz w:val="20"/>
              </w:rPr>
              <w:t>
докумен</w:t>
            </w:r>
            <w:r>
              <w:br/>
            </w:r>
            <w:r>
              <w:rPr>
                <w:rFonts w:ascii="Times New Roman"/>
                <w:b w:val="false"/>
                <w:i w:val="false"/>
                <w:color w:val="000000"/>
                <w:sz w:val="20"/>
              </w:rPr>
              <w:t>
тов</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для на</w:t>
            </w:r>
            <w:r>
              <w:br/>
            </w:r>
            <w:r>
              <w:rPr>
                <w:rFonts w:ascii="Times New Roman"/>
                <w:b w:val="false"/>
                <w:i w:val="false"/>
                <w:color w:val="000000"/>
                <w:sz w:val="20"/>
              </w:rPr>
              <w:t>
ложения</w:t>
            </w:r>
            <w:r>
              <w:br/>
            </w:r>
            <w:r>
              <w:rPr>
                <w:rFonts w:ascii="Times New Roman"/>
                <w:b w:val="false"/>
                <w:i w:val="false"/>
                <w:color w:val="000000"/>
                <w:sz w:val="20"/>
              </w:rPr>
              <w:t>
резолю</w:t>
            </w:r>
            <w:r>
              <w:br/>
            </w:r>
            <w:r>
              <w:rPr>
                <w:rFonts w:ascii="Times New Roman"/>
                <w:b w:val="false"/>
                <w:i w:val="false"/>
                <w:color w:val="000000"/>
                <w:sz w:val="20"/>
              </w:rPr>
              <w:t>
ции</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до</w:t>
            </w:r>
            <w:r>
              <w:br/>
            </w:r>
            <w:r>
              <w:rPr>
                <w:rFonts w:ascii="Times New Roman"/>
                <w:b w:val="false"/>
                <w:i w:val="false"/>
                <w:color w:val="000000"/>
                <w:sz w:val="20"/>
              </w:rPr>
              <w:t>
кумен</w:t>
            </w:r>
            <w:r>
              <w:br/>
            </w:r>
            <w:r>
              <w:rPr>
                <w:rFonts w:ascii="Times New Roman"/>
                <w:b w:val="false"/>
                <w:i w:val="false"/>
                <w:color w:val="000000"/>
                <w:sz w:val="20"/>
              </w:rPr>
              <w:t>
тов</w:t>
            </w:r>
            <w:r>
              <w:br/>
            </w:r>
            <w:r>
              <w:rPr>
                <w:rFonts w:ascii="Times New Roman"/>
                <w:b w:val="false"/>
                <w:i w:val="false"/>
                <w:color w:val="000000"/>
                <w:sz w:val="20"/>
              </w:rPr>
              <w:t>
группе</w:t>
            </w:r>
            <w:r>
              <w:br/>
            </w:r>
            <w:r>
              <w:rPr>
                <w:rFonts w:ascii="Times New Roman"/>
                <w:b w:val="false"/>
                <w:i w:val="false"/>
                <w:color w:val="000000"/>
                <w:sz w:val="20"/>
              </w:rPr>
              <w:t>
приема</w:t>
            </w:r>
            <w:r>
              <w:br/>
            </w:r>
            <w:r>
              <w:rPr>
                <w:rFonts w:ascii="Times New Roman"/>
                <w:b w:val="false"/>
                <w:i w:val="false"/>
                <w:color w:val="000000"/>
                <w:sz w:val="20"/>
              </w:rPr>
              <w:t>
и вы</w:t>
            </w:r>
            <w:r>
              <w:br/>
            </w:r>
            <w:r>
              <w:rPr>
                <w:rFonts w:ascii="Times New Roman"/>
                <w:b w:val="false"/>
                <w:i w:val="false"/>
                <w:color w:val="000000"/>
                <w:sz w:val="20"/>
              </w:rPr>
              <w:t>
дачи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w:t>
            </w:r>
            <w:r>
              <w:br/>
            </w:r>
            <w:r>
              <w:rPr>
                <w:rFonts w:ascii="Times New Roman"/>
                <w:b w:val="false"/>
                <w:i w:val="false"/>
                <w:color w:val="000000"/>
                <w:sz w:val="20"/>
              </w:rPr>
              <w:t>
доку</w:t>
            </w:r>
            <w:r>
              <w:br/>
            </w:r>
            <w:r>
              <w:rPr>
                <w:rFonts w:ascii="Times New Roman"/>
                <w:b w:val="false"/>
                <w:i w:val="false"/>
                <w:color w:val="000000"/>
                <w:sz w:val="20"/>
              </w:rPr>
              <w:t>
ментов</w:t>
            </w:r>
            <w:r>
              <w:br/>
            </w:r>
            <w:r>
              <w:rPr>
                <w:rFonts w:ascii="Times New Roman"/>
                <w:b w:val="false"/>
                <w:i w:val="false"/>
                <w:color w:val="000000"/>
                <w:sz w:val="20"/>
              </w:rPr>
              <w:t>
произ</w:t>
            </w:r>
            <w:r>
              <w:br/>
            </w:r>
            <w:r>
              <w:rPr>
                <w:rFonts w:ascii="Times New Roman"/>
                <w:b w:val="false"/>
                <w:i w:val="false"/>
                <w:color w:val="000000"/>
                <w:sz w:val="20"/>
              </w:rPr>
              <w:t>
водст</w:t>
            </w:r>
            <w:r>
              <w:br/>
            </w:r>
            <w:r>
              <w:rPr>
                <w:rFonts w:ascii="Times New Roman"/>
                <w:b w:val="false"/>
                <w:i w:val="false"/>
                <w:color w:val="000000"/>
                <w:sz w:val="20"/>
              </w:rPr>
              <w:t>
венно</w:t>
            </w:r>
            <w:r>
              <w:br/>
            </w:r>
            <w:r>
              <w:rPr>
                <w:rFonts w:ascii="Times New Roman"/>
                <w:b w:val="false"/>
                <w:i w:val="false"/>
                <w:color w:val="000000"/>
                <w:sz w:val="20"/>
              </w:rPr>
              <w:t>
му под</w:t>
            </w:r>
            <w:r>
              <w:br/>
            </w:r>
            <w:r>
              <w:rPr>
                <w:rFonts w:ascii="Times New Roman"/>
                <w:b w:val="false"/>
                <w:i w:val="false"/>
                <w:color w:val="000000"/>
                <w:sz w:val="20"/>
              </w:rPr>
              <w:t>
разде</w:t>
            </w:r>
            <w:r>
              <w:br/>
            </w:r>
            <w:r>
              <w:rPr>
                <w:rFonts w:ascii="Times New Roman"/>
                <w:b w:val="false"/>
                <w:i w:val="false"/>
                <w:color w:val="000000"/>
                <w:sz w:val="20"/>
              </w:rPr>
              <w:t>
лению</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группе приема</w:t>
            </w:r>
            <w:r>
              <w:br/>
            </w:r>
            <w:r>
              <w:rPr>
                <w:rFonts w:ascii="Times New Roman"/>
                <w:b w:val="false"/>
                <w:i w:val="false"/>
                <w:color w:val="000000"/>
                <w:sz w:val="20"/>
              </w:rPr>
              <w:t>
и выда</w:t>
            </w:r>
            <w:r>
              <w:br/>
            </w:r>
            <w:r>
              <w:rPr>
                <w:rFonts w:ascii="Times New Roman"/>
                <w:b w:val="false"/>
                <w:i w:val="false"/>
                <w:color w:val="000000"/>
                <w:sz w:val="20"/>
              </w:rPr>
              <w:t>
чи</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ча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руковод</w:t>
            </w:r>
            <w:r>
              <w:br/>
            </w:r>
            <w:r>
              <w:rPr>
                <w:rFonts w:ascii="Times New Roman"/>
                <w:b w:val="false"/>
                <w:i w:val="false"/>
                <w:color w:val="000000"/>
                <w:sz w:val="20"/>
              </w:rPr>
              <w:t>
ству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в канцеля</w:t>
            </w:r>
            <w:r>
              <w:br/>
            </w:r>
            <w:r>
              <w:rPr>
                <w:rFonts w:ascii="Times New Roman"/>
                <w:b w:val="false"/>
                <w:i w:val="false"/>
                <w:color w:val="000000"/>
                <w:sz w:val="20"/>
              </w:rPr>
              <w:t>
рию</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w:t>
            </w:r>
            <w:r>
              <w:br/>
            </w:r>
            <w:r>
              <w:rPr>
                <w:rFonts w:ascii="Times New Roman"/>
                <w:b w:val="false"/>
                <w:i w:val="false"/>
                <w:color w:val="000000"/>
                <w:sz w:val="20"/>
              </w:rPr>
              <w:t>
срок из</w:t>
            </w:r>
            <w:r>
              <w:br/>
            </w:r>
            <w:r>
              <w:rPr>
                <w:rFonts w:ascii="Times New Roman"/>
                <w:b w:val="false"/>
                <w:i w:val="false"/>
                <w:color w:val="000000"/>
                <w:sz w:val="20"/>
              </w:rPr>
              <w:t>
готовле</w:t>
            </w:r>
            <w:r>
              <w:br/>
            </w:r>
            <w:r>
              <w:rPr>
                <w:rFonts w:ascii="Times New Roman"/>
                <w:b w:val="false"/>
                <w:i w:val="false"/>
                <w:color w:val="000000"/>
                <w:sz w:val="20"/>
              </w:rPr>
              <w:t>
ния ак</w:t>
            </w:r>
            <w:r>
              <w:br/>
            </w:r>
            <w:r>
              <w:rPr>
                <w:rFonts w:ascii="Times New Roman"/>
                <w:b w:val="false"/>
                <w:i w:val="false"/>
                <w:color w:val="000000"/>
                <w:sz w:val="20"/>
              </w:rPr>
              <w:t>
та - 6</w:t>
            </w:r>
            <w:r>
              <w:br/>
            </w:r>
            <w:r>
              <w:rPr>
                <w:rFonts w:ascii="Times New Roman"/>
                <w:b w:val="false"/>
                <w:i w:val="false"/>
                <w:color w:val="000000"/>
                <w:sz w:val="20"/>
              </w:rPr>
              <w:t>
рабочих</w:t>
            </w:r>
            <w:r>
              <w:br/>
            </w:r>
            <w:r>
              <w:rPr>
                <w:rFonts w:ascii="Times New Roman"/>
                <w:b w:val="false"/>
                <w:i w:val="false"/>
                <w:color w:val="000000"/>
                <w:sz w:val="20"/>
              </w:rPr>
              <w:t>
дней,</w:t>
            </w:r>
            <w:r>
              <w:br/>
            </w:r>
            <w:r>
              <w:rPr>
                <w:rFonts w:ascii="Times New Roman"/>
                <w:b w:val="false"/>
                <w:i w:val="false"/>
                <w:color w:val="000000"/>
                <w:sz w:val="20"/>
              </w:rPr>
              <w:t>
Срок из</w:t>
            </w:r>
            <w:r>
              <w:br/>
            </w:r>
            <w:r>
              <w:rPr>
                <w:rFonts w:ascii="Times New Roman"/>
                <w:b w:val="false"/>
                <w:i w:val="false"/>
                <w:color w:val="000000"/>
                <w:sz w:val="20"/>
              </w:rPr>
              <w:t>
готовле</w:t>
            </w:r>
            <w:r>
              <w:br/>
            </w:r>
            <w:r>
              <w:rPr>
                <w:rFonts w:ascii="Times New Roman"/>
                <w:b w:val="false"/>
                <w:i w:val="false"/>
                <w:color w:val="000000"/>
                <w:sz w:val="20"/>
              </w:rPr>
              <w:t>
ния дуб</w:t>
            </w:r>
            <w:r>
              <w:br/>
            </w:r>
            <w:r>
              <w:rPr>
                <w:rFonts w:ascii="Times New Roman"/>
                <w:b w:val="false"/>
                <w:i w:val="false"/>
                <w:color w:val="000000"/>
                <w:sz w:val="20"/>
              </w:rPr>
              <w:t>
ликата</w:t>
            </w:r>
            <w:r>
              <w:br/>
            </w:r>
            <w:r>
              <w:rPr>
                <w:rFonts w:ascii="Times New Roman"/>
                <w:b w:val="false"/>
                <w:i w:val="false"/>
                <w:color w:val="000000"/>
                <w:sz w:val="20"/>
              </w:rPr>
              <w:t>
акта -</w:t>
            </w:r>
            <w:r>
              <w:br/>
            </w:r>
            <w:r>
              <w:rPr>
                <w:rFonts w:ascii="Times New Roman"/>
                <w:b w:val="false"/>
                <w:i w:val="false"/>
                <w:color w:val="000000"/>
                <w:sz w:val="20"/>
              </w:rPr>
              <w:t>
4 рабо</w:t>
            </w:r>
            <w:r>
              <w:br/>
            </w:r>
            <w:r>
              <w:rPr>
                <w:rFonts w:ascii="Times New Roman"/>
                <w:b w:val="false"/>
                <w:i w:val="false"/>
                <w:color w:val="000000"/>
                <w:sz w:val="20"/>
              </w:rPr>
              <w:t>
чих дня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2</w:t>
            </w:r>
            <w:r>
              <w:br/>
            </w:r>
            <w:r>
              <w:rPr>
                <w:rFonts w:ascii="Times New Roman"/>
                <w:b w:val="false"/>
                <w:i w:val="false"/>
                <w:color w:val="000000"/>
                <w:sz w:val="20"/>
              </w:rPr>
              <w:t>
рабо</w:t>
            </w:r>
            <w:r>
              <w:br/>
            </w:r>
            <w:r>
              <w:rPr>
                <w:rFonts w:ascii="Times New Roman"/>
                <w:b w:val="false"/>
                <w:i w:val="false"/>
                <w:color w:val="000000"/>
                <w:sz w:val="20"/>
              </w:rPr>
              <w:t>
чих</w:t>
            </w:r>
            <w:r>
              <w:br/>
            </w:r>
            <w:r>
              <w:rPr>
                <w:rFonts w:ascii="Times New Roman"/>
                <w:b w:val="false"/>
                <w:i w:val="false"/>
                <w:color w:val="000000"/>
                <w:sz w:val="20"/>
              </w:rPr>
              <w:t>
дней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30</w:t>
            </w:r>
            <w:r>
              <w:br/>
            </w:r>
            <w:r>
              <w:rPr>
                <w:rFonts w:ascii="Times New Roman"/>
                <w:b w:val="false"/>
                <w:i w:val="false"/>
                <w:color w:val="000000"/>
                <w:sz w:val="20"/>
              </w:rPr>
              <w:t>
минут</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6"/>
        <w:gridCol w:w="1898"/>
        <w:gridCol w:w="1662"/>
        <w:gridCol w:w="1941"/>
        <w:gridCol w:w="2412"/>
        <w:gridCol w:w="2541"/>
      </w:tblGrid>
      <w:tr>
        <w:trPr>
          <w:trHeight w:val="465"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w:t>
            </w:r>
            <w:r>
              <w:br/>
            </w:r>
            <w:r>
              <w:rPr>
                <w:rFonts w:ascii="Times New Roman"/>
                <w:b w:val="false"/>
                <w:i w:val="false"/>
                <w:color w:val="000000"/>
                <w:sz w:val="20"/>
              </w:rPr>
              <w:t>
потока работ)</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ние СФЕ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w:t>
            </w:r>
            <w:r>
              <w:br/>
            </w:r>
            <w:r>
              <w:rPr>
                <w:rFonts w:ascii="Times New Roman"/>
                <w:b w:val="false"/>
                <w:i w:val="false"/>
                <w:color w:val="000000"/>
                <w:sz w:val="20"/>
              </w:rPr>
              <w:t>
рия спе</w:t>
            </w:r>
            <w:r>
              <w:br/>
            </w:r>
            <w:r>
              <w:rPr>
                <w:rFonts w:ascii="Times New Roman"/>
                <w:b w:val="false"/>
                <w:i w:val="false"/>
                <w:color w:val="000000"/>
                <w:sz w:val="20"/>
              </w:rPr>
              <w:t>
циализи</w:t>
            </w:r>
            <w:r>
              <w:br/>
            </w:r>
            <w:r>
              <w:rPr>
                <w:rFonts w:ascii="Times New Roman"/>
                <w:b w:val="false"/>
                <w:i w:val="false"/>
                <w:color w:val="000000"/>
                <w:sz w:val="20"/>
              </w:rPr>
              <w:t>
рованно</w:t>
            </w:r>
            <w:r>
              <w:br/>
            </w:r>
            <w:r>
              <w:rPr>
                <w:rFonts w:ascii="Times New Roman"/>
                <w:b w:val="false"/>
                <w:i w:val="false"/>
                <w:color w:val="000000"/>
                <w:sz w:val="20"/>
              </w:rPr>
              <w:t>
го пред</w:t>
            </w:r>
            <w:r>
              <w:br/>
            </w:r>
            <w:r>
              <w:rPr>
                <w:rFonts w:ascii="Times New Roman"/>
                <w:b w:val="false"/>
                <w:i w:val="false"/>
                <w:color w:val="000000"/>
                <w:sz w:val="20"/>
              </w:rPr>
              <w:t>
приятия</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w:t>
            </w:r>
            <w:r>
              <w:br/>
            </w:r>
            <w:r>
              <w:rPr>
                <w:rFonts w:ascii="Times New Roman"/>
                <w:b w:val="false"/>
                <w:i w:val="false"/>
                <w:color w:val="000000"/>
                <w:sz w:val="20"/>
              </w:rPr>
              <w:t>
ник</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w:t>
            </w:r>
            <w:r>
              <w:br/>
            </w:r>
            <w:r>
              <w:rPr>
                <w:rFonts w:ascii="Times New Roman"/>
                <w:b w:val="false"/>
                <w:i w:val="false"/>
                <w:color w:val="000000"/>
                <w:sz w:val="20"/>
              </w:rPr>
              <w:t>
ство</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r>
      <w:tr>
        <w:trPr>
          <w:trHeight w:val="585"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w:t>
            </w:r>
            <w:r>
              <w:br/>
            </w:r>
            <w:r>
              <w:rPr>
                <w:rFonts w:ascii="Times New Roman"/>
                <w:b w:val="false"/>
                <w:i w:val="false"/>
                <w:color w:val="000000"/>
                <w:sz w:val="20"/>
              </w:rPr>
              <w:t>
ание</w:t>
            </w:r>
            <w:r>
              <w:br/>
            </w:r>
            <w:r>
              <w:rPr>
                <w:rFonts w:ascii="Times New Roman"/>
                <w:b w:val="false"/>
                <w:i w:val="false"/>
                <w:color w:val="000000"/>
                <w:sz w:val="20"/>
              </w:rPr>
              <w:t>
действия</w:t>
            </w:r>
            <w:r>
              <w:br/>
            </w:r>
            <w:r>
              <w:rPr>
                <w:rFonts w:ascii="Times New Roman"/>
                <w:b w:val="false"/>
                <w:i w:val="false"/>
                <w:color w:val="000000"/>
                <w:sz w:val="20"/>
              </w:rPr>
              <w:t>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w:t>
            </w:r>
            <w:r>
              <w:br/>
            </w:r>
            <w:r>
              <w:rPr>
                <w:rFonts w:ascii="Times New Roman"/>
                <w:b w:val="false"/>
                <w:i w:val="false"/>
                <w:color w:val="000000"/>
                <w:sz w:val="20"/>
              </w:rPr>
              <w:t>
и их</w:t>
            </w:r>
            <w:r>
              <w:br/>
            </w:r>
            <w:r>
              <w:rPr>
                <w:rFonts w:ascii="Times New Roman"/>
                <w:b w:val="false"/>
                <w:i w:val="false"/>
                <w:color w:val="000000"/>
                <w:sz w:val="20"/>
              </w:rPr>
              <w:t>
описание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w:t>
            </w:r>
            <w:r>
              <w:br/>
            </w:r>
            <w:r>
              <w:rPr>
                <w:rFonts w:ascii="Times New Roman"/>
                <w:b w:val="false"/>
                <w:i w:val="false"/>
                <w:color w:val="000000"/>
                <w:sz w:val="20"/>
              </w:rPr>
              <w:t>
ка из</w:t>
            </w:r>
            <w:r>
              <w:br/>
            </w:r>
            <w:r>
              <w:rPr>
                <w:rFonts w:ascii="Times New Roman"/>
                <w:b w:val="false"/>
                <w:i w:val="false"/>
                <w:color w:val="000000"/>
                <w:sz w:val="20"/>
              </w:rPr>
              <w:t>
готов</w:t>
            </w:r>
            <w:r>
              <w:br/>
            </w:r>
            <w:r>
              <w:rPr>
                <w:rFonts w:ascii="Times New Roman"/>
                <w:b w:val="false"/>
                <w:i w:val="false"/>
                <w:color w:val="000000"/>
                <w:sz w:val="20"/>
              </w:rPr>
              <w:t>
ленного</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w:t>
            </w:r>
            <w:r>
              <w:br/>
            </w:r>
            <w:r>
              <w:rPr>
                <w:rFonts w:ascii="Times New Roman"/>
                <w:b w:val="false"/>
                <w:i w:val="false"/>
                <w:color w:val="000000"/>
                <w:sz w:val="20"/>
              </w:rPr>
              <w:t>
та), мо</w:t>
            </w:r>
            <w:r>
              <w:br/>
            </w:r>
            <w:r>
              <w:rPr>
                <w:rFonts w:ascii="Times New Roman"/>
                <w:b w:val="false"/>
                <w:i w:val="false"/>
                <w:color w:val="000000"/>
                <w:sz w:val="20"/>
              </w:rPr>
              <w:t>
тивиро</w:t>
            </w:r>
            <w:r>
              <w:br/>
            </w:r>
            <w:r>
              <w:rPr>
                <w:rFonts w:ascii="Times New Roman"/>
                <w:b w:val="false"/>
                <w:i w:val="false"/>
                <w:color w:val="000000"/>
                <w:sz w:val="20"/>
              </w:rPr>
              <w:t>
ванного</w:t>
            </w:r>
            <w:r>
              <w:br/>
            </w:r>
            <w:r>
              <w:rPr>
                <w:rFonts w:ascii="Times New Roman"/>
                <w:b w:val="false"/>
                <w:i w:val="false"/>
                <w:color w:val="000000"/>
                <w:sz w:val="20"/>
              </w:rPr>
              <w:t>
ответа</w:t>
            </w:r>
            <w:r>
              <w:br/>
            </w:r>
            <w:r>
              <w:rPr>
                <w:rFonts w:ascii="Times New Roman"/>
                <w:b w:val="false"/>
                <w:i w:val="false"/>
                <w:color w:val="000000"/>
                <w:sz w:val="20"/>
              </w:rPr>
              <w:t>
об отка</w:t>
            </w:r>
            <w:r>
              <w:br/>
            </w:r>
            <w:r>
              <w:rPr>
                <w:rFonts w:ascii="Times New Roman"/>
                <w:b w:val="false"/>
                <w:i w:val="false"/>
                <w:color w:val="000000"/>
                <w:sz w:val="20"/>
              </w:rPr>
              <w:t>
зе либо</w:t>
            </w:r>
            <w:r>
              <w:br/>
            </w:r>
            <w:r>
              <w:rPr>
                <w:rFonts w:ascii="Times New Roman"/>
                <w:b w:val="false"/>
                <w:i w:val="false"/>
                <w:color w:val="000000"/>
                <w:sz w:val="20"/>
              </w:rPr>
              <w:t>
письмен</w:t>
            </w:r>
            <w:r>
              <w:br/>
            </w:r>
            <w:r>
              <w:rPr>
                <w:rFonts w:ascii="Times New Roman"/>
                <w:b w:val="false"/>
                <w:i w:val="false"/>
                <w:color w:val="000000"/>
                <w:sz w:val="20"/>
              </w:rPr>
              <w:t>
ного уве</w:t>
            </w:r>
            <w:r>
              <w:br/>
            </w:r>
            <w:r>
              <w:rPr>
                <w:rFonts w:ascii="Times New Roman"/>
                <w:b w:val="false"/>
                <w:i w:val="false"/>
                <w:color w:val="000000"/>
                <w:sz w:val="20"/>
              </w:rPr>
              <w:t>
домления</w:t>
            </w:r>
            <w:r>
              <w:br/>
            </w:r>
            <w:r>
              <w:rPr>
                <w:rFonts w:ascii="Times New Roman"/>
                <w:b w:val="false"/>
                <w:i w:val="false"/>
                <w:color w:val="000000"/>
                <w:sz w:val="20"/>
              </w:rPr>
              <w:t>
о приос</w:t>
            </w:r>
            <w:r>
              <w:br/>
            </w:r>
            <w:r>
              <w:rPr>
                <w:rFonts w:ascii="Times New Roman"/>
                <w:b w:val="false"/>
                <w:i w:val="false"/>
                <w:color w:val="000000"/>
                <w:sz w:val="20"/>
              </w:rPr>
              <w:t>
тановле</w:t>
            </w:r>
            <w:r>
              <w:br/>
            </w:r>
            <w:r>
              <w:rPr>
                <w:rFonts w:ascii="Times New Roman"/>
                <w:b w:val="false"/>
                <w:i w:val="false"/>
                <w:color w:val="000000"/>
                <w:sz w:val="20"/>
              </w:rPr>
              <w:t>
нии ока</w:t>
            </w:r>
            <w:r>
              <w:br/>
            </w:r>
            <w:r>
              <w:rPr>
                <w:rFonts w:ascii="Times New Roman"/>
                <w:b w:val="false"/>
                <w:i w:val="false"/>
                <w:color w:val="000000"/>
                <w:sz w:val="20"/>
              </w:rPr>
              <w:t>
зания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гербовой</w:t>
            </w:r>
            <w:r>
              <w:br/>
            </w:r>
            <w:r>
              <w:rPr>
                <w:rFonts w:ascii="Times New Roman"/>
                <w:b w:val="false"/>
                <w:i w:val="false"/>
                <w:color w:val="000000"/>
                <w:sz w:val="20"/>
              </w:rPr>
              <w:t>
печатью,</w:t>
            </w:r>
            <w:r>
              <w:br/>
            </w:r>
            <w:r>
              <w:rPr>
                <w:rFonts w:ascii="Times New Roman"/>
                <w:b w:val="false"/>
                <w:i w:val="false"/>
                <w:color w:val="000000"/>
                <w:sz w:val="20"/>
              </w:rPr>
              <w:t>
регистрация</w:t>
            </w:r>
            <w:r>
              <w:br/>
            </w:r>
            <w:r>
              <w:rPr>
                <w:rFonts w:ascii="Times New Roman"/>
                <w:b w:val="false"/>
                <w:i w:val="false"/>
                <w:color w:val="000000"/>
                <w:sz w:val="20"/>
              </w:rPr>
              <w:t>
акта (дубли</w:t>
            </w:r>
            <w:r>
              <w:br/>
            </w:r>
            <w:r>
              <w:rPr>
                <w:rFonts w:ascii="Times New Roman"/>
                <w:b w:val="false"/>
                <w:i w:val="false"/>
                <w:color w:val="000000"/>
                <w:sz w:val="20"/>
              </w:rPr>
              <w:t>
ката акта)</w:t>
            </w:r>
            <w:r>
              <w:br/>
            </w:r>
            <w:r>
              <w:rPr>
                <w:rFonts w:ascii="Times New Roman"/>
                <w:b w:val="false"/>
                <w:i w:val="false"/>
                <w:color w:val="000000"/>
                <w:sz w:val="20"/>
              </w:rPr>
              <w:t>
в книге</w:t>
            </w:r>
            <w:r>
              <w:br/>
            </w:r>
            <w:r>
              <w:rPr>
                <w:rFonts w:ascii="Times New Roman"/>
                <w:b w:val="false"/>
                <w:i w:val="false"/>
                <w:color w:val="000000"/>
                <w:sz w:val="20"/>
              </w:rPr>
              <w:t>
выдачи</w:t>
            </w:r>
            <w:r>
              <w:br/>
            </w:r>
            <w:r>
              <w:rPr>
                <w:rFonts w:ascii="Times New Roman"/>
                <w:b w:val="false"/>
                <w:i w:val="false"/>
                <w:color w:val="000000"/>
                <w:sz w:val="20"/>
              </w:rPr>
              <w:t>
актов,</w:t>
            </w:r>
            <w:r>
              <w:br/>
            </w:r>
            <w:r>
              <w:rPr>
                <w:rFonts w:ascii="Times New Roman"/>
                <w:b w:val="false"/>
                <w:i w:val="false"/>
                <w:color w:val="000000"/>
                <w:sz w:val="20"/>
              </w:rPr>
              <w:t>
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w:t>
            </w:r>
            <w:r>
              <w:br/>
            </w:r>
            <w:r>
              <w:rPr>
                <w:rFonts w:ascii="Times New Roman"/>
                <w:b w:val="false"/>
                <w:i w:val="false"/>
                <w:color w:val="000000"/>
                <w:sz w:val="20"/>
              </w:rPr>
              <w:t>
потребителю или переда</w:t>
            </w:r>
            <w:r>
              <w:br/>
            </w:r>
            <w:r>
              <w:rPr>
                <w:rFonts w:ascii="Times New Roman"/>
                <w:b w:val="false"/>
                <w:i w:val="false"/>
                <w:color w:val="000000"/>
                <w:sz w:val="20"/>
              </w:rPr>
              <w:t>
ча в Центр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 либо</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потребителю</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w:t>
            </w:r>
            <w:r>
              <w:br/>
            </w:r>
            <w:r>
              <w:rPr>
                <w:rFonts w:ascii="Times New Roman"/>
                <w:b w:val="false"/>
                <w:i w:val="false"/>
                <w:color w:val="000000"/>
                <w:sz w:val="20"/>
              </w:rPr>
              <w:t>
организаци</w:t>
            </w:r>
            <w:r>
              <w:br/>
            </w:r>
            <w:r>
              <w:rPr>
                <w:rFonts w:ascii="Times New Roman"/>
                <w:b w:val="false"/>
                <w:i w:val="false"/>
                <w:color w:val="000000"/>
                <w:sz w:val="20"/>
              </w:rPr>
              <w:t>
онно-распо</w:t>
            </w:r>
            <w:r>
              <w:br/>
            </w:r>
            <w:r>
              <w:rPr>
                <w:rFonts w:ascii="Times New Roman"/>
                <w:b w:val="false"/>
                <w:i w:val="false"/>
                <w:color w:val="000000"/>
                <w:sz w:val="20"/>
              </w:rPr>
              <w:t>
рядитель</w:t>
            </w:r>
            <w:r>
              <w:br/>
            </w:r>
            <w:r>
              <w:rPr>
                <w:rFonts w:ascii="Times New Roman"/>
                <w:b w:val="false"/>
                <w:i w:val="false"/>
                <w:color w:val="000000"/>
                <w:sz w:val="20"/>
              </w:rPr>
              <w:t>
ное</w:t>
            </w:r>
            <w:r>
              <w:br/>
            </w:r>
            <w:r>
              <w:rPr>
                <w:rFonts w:ascii="Times New Roman"/>
                <w:b w:val="false"/>
                <w:i w:val="false"/>
                <w:color w:val="000000"/>
                <w:sz w:val="20"/>
              </w:rPr>
              <w:t>
решение)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акта)</w:t>
            </w:r>
            <w:r>
              <w:br/>
            </w:r>
            <w:r>
              <w:rPr>
                <w:rFonts w:ascii="Times New Roman"/>
                <w:b w:val="false"/>
                <w:i w:val="false"/>
                <w:color w:val="000000"/>
                <w:sz w:val="20"/>
              </w:rPr>
              <w:t>
в упол</w:t>
            </w:r>
            <w:r>
              <w:br/>
            </w:r>
            <w:r>
              <w:rPr>
                <w:rFonts w:ascii="Times New Roman"/>
                <w:b w:val="false"/>
                <w:i w:val="false"/>
                <w:color w:val="000000"/>
                <w:sz w:val="20"/>
              </w:rPr>
              <w:t>
номочен</w:t>
            </w:r>
            <w:r>
              <w:br/>
            </w:r>
            <w:r>
              <w:rPr>
                <w:rFonts w:ascii="Times New Roman"/>
                <w:b w:val="false"/>
                <w:i w:val="false"/>
                <w:color w:val="000000"/>
                <w:sz w:val="20"/>
              </w:rPr>
              <w:t>
ный</w:t>
            </w:r>
            <w:r>
              <w:br/>
            </w:r>
            <w:r>
              <w:rPr>
                <w:rFonts w:ascii="Times New Roman"/>
                <w:b w:val="false"/>
                <w:i w:val="false"/>
                <w:color w:val="000000"/>
                <w:sz w:val="20"/>
              </w:rPr>
              <w:t>
орган</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w:t>
            </w:r>
            <w:r>
              <w:br/>
            </w:r>
            <w:r>
              <w:rPr>
                <w:rFonts w:ascii="Times New Roman"/>
                <w:b w:val="false"/>
                <w:i w:val="false"/>
                <w:color w:val="000000"/>
                <w:sz w:val="20"/>
              </w:rPr>
              <w:t xml:space="preserve">
ча </w:t>
            </w:r>
            <w:r>
              <w:br/>
            </w:r>
            <w:r>
              <w:rPr>
                <w:rFonts w:ascii="Times New Roman"/>
                <w:b w:val="false"/>
                <w:i w:val="false"/>
                <w:color w:val="000000"/>
                <w:sz w:val="20"/>
              </w:rPr>
              <w:t>
акта</w:t>
            </w:r>
            <w:r>
              <w:br/>
            </w:r>
            <w:r>
              <w:rPr>
                <w:rFonts w:ascii="Times New Roman"/>
                <w:b w:val="false"/>
                <w:i w:val="false"/>
                <w:color w:val="000000"/>
                <w:sz w:val="20"/>
              </w:rPr>
              <w:t>
(дубли</w:t>
            </w:r>
            <w:r>
              <w:br/>
            </w:r>
            <w:r>
              <w:rPr>
                <w:rFonts w:ascii="Times New Roman"/>
                <w:b w:val="false"/>
                <w:i w:val="false"/>
                <w:color w:val="000000"/>
                <w:sz w:val="20"/>
              </w:rPr>
              <w:t>
ката</w:t>
            </w:r>
            <w:r>
              <w:br/>
            </w:r>
            <w:r>
              <w:rPr>
                <w:rFonts w:ascii="Times New Roman"/>
                <w:b w:val="false"/>
                <w:i w:val="false"/>
                <w:color w:val="000000"/>
                <w:sz w:val="20"/>
              </w:rPr>
              <w:t>
акта)</w:t>
            </w:r>
            <w:r>
              <w:br/>
            </w:r>
            <w:r>
              <w:rPr>
                <w:rFonts w:ascii="Times New Roman"/>
                <w:b w:val="false"/>
                <w:i w:val="false"/>
                <w:color w:val="000000"/>
                <w:sz w:val="20"/>
              </w:rPr>
              <w:t>
руковод</w:t>
            </w:r>
            <w:r>
              <w:br/>
            </w:r>
            <w:r>
              <w:rPr>
                <w:rFonts w:ascii="Times New Roman"/>
                <w:b w:val="false"/>
                <w:i w:val="false"/>
                <w:color w:val="000000"/>
                <w:sz w:val="20"/>
              </w:rPr>
              <w:t>
ству</w:t>
            </w:r>
            <w:r>
              <w:br/>
            </w:r>
            <w:r>
              <w:rPr>
                <w:rFonts w:ascii="Times New Roman"/>
                <w:b w:val="false"/>
                <w:i w:val="false"/>
                <w:color w:val="000000"/>
                <w:sz w:val="20"/>
              </w:rPr>
              <w:t>
уполно</w:t>
            </w:r>
            <w:r>
              <w:br/>
            </w:r>
            <w:r>
              <w:rPr>
                <w:rFonts w:ascii="Times New Roman"/>
                <w:b w:val="false"/>
                <w:i w:val="false"/>
                <w:color w:val="000000"/>
                <w:sz w:val="20"/>
              </w:rPr>
              <w:t>
моченно</w:t>
            </w:r>
            <w:r>
              <w:br/>
            </w:r>
            <w:r>
              <w:rPr>
                <w:rFonts w:ascii="Times New Roman"/>
                <w:b w:val="false"/>
                <w:i w:val="false"/>
                <w:color w:val="000000"/>
                <w:sz w:val="20"/>
              </w:rPr>
              <w:t>
го орга</w:t>
            </w:r>
            <w:r>
              <w:br/>
            </w:r>
            <w:r>
              <w:rPr>
                <w:rFonts w:ascii="Times New Roman"/>
                <w:b w:val="false"/>
                <w:i w:val="false"/>
                <w:color w:val="000000"/>
                <w:sz w:val="20"/>
              </w:rPr>
              <w:t>
на на</w:t>
            </w:r>
            <w:r>
              <w:br/>
            </w:r>
            <w:r>
              <w:rPr>
                <w:rFonts w:ascii="Times New Roman"/>
                <w:b w:val="false"/>
                <w:i w:val="false"/>
                <w:color w:val="000000"/>
                <w:sz w:val="20"/>
              </w:rPr>
              <w:t>
подписа</w:t>
            </w:r>
            <w:r>
              <w:br/>
            </w:r>
            <w:r>
              <w:rPr>
                <w:rFonts w:ascii="Times New Roman"/>
                <w:b w:val="false"/>
                <w:i w:val="false"/>
                <w:color w:val="000000"/>
                <w:sz w:val="20"/>
              </w:rPr>
              <w:t>
ние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акта</w:t>
            </w:r>
            <w:r>
              <w:br/>
            </w:r>
            <w:r>
              <w:rPr>
                <w:rFonts w:ascii="Times New Roman"/>
                <w:b w:val="false"/>
                <w:i w:val="false"/>
                <w:color w:val="000000"/>
                <w:sz w:val="20"/>
              </w:rPr>
              <w:t>
(дублика</w:t>
            </w:r>
            <w:r>
              <w:br/>
            </w:r>
            <w:r>
              <w:rPr>
                <w:rFonts w:ascii="Times New Roman"/>
                <w:b w:val="false"/>
                <w:i w:val="false"/>
                <w:color w:val="000000"/>
                <w:sz w:val="20"/>
              </w:rPr>
              <w:t>
та ак</w:t>
            </w:r>
            <w:r>
              <w:br/>
            </w:r>
            <w:r>
              <w:rPr>
                <w:rFonts w:ascii="Times New Roman"/>
                <w:b w:val="false"/>
                <w:i w:val="false"/>
                <w:color w:val="000000"/>
                <w:sz w:val="20"/>
              </w:rPr>
              <w:t>
та), мо</w:t>
            </w:r>
            <w:r>
              <w:br/>
            </w:r>
            <w:r>
              <w:rPr>
                <w:rFonts w:ascii="Times New Roman"/>
                <w:b w:val="false"/>
                <w:i w:val="false"/>
                <w:color w:val="000000"/>
                <w:sz w:val="20"/>
              </w:rPr>
              <w:t>
тивиро</w:t>
            </w:r>
            <w:r>
              <w:br/>
            </w:r>
            <w:r>
              <w:rPr>
                <w:rFonts w:ascii="Times New Roman"/>
                <w:b w:val="false"/>
                <w:i w:val="false"/>
                <w:color w:val="000000"/>
                <w:sz w:val="20"/>
              </w:rPr>
              <w:t>
ванного</w:t>
            </w:r>
            <w:r>
              <w:br/>
            </w:r>
            <w:r>
              <w:rPr>
                <w:rFonts w:ascii="Times New Roman"/>
                <w:b w:val="false"/>
                <w:i w:val="false"/>
                <w:color w:val="000000"/>
                <w:sz w:val="20"/>
              </w:rPr>
              <w:t>
ответа</w:t>
            </w:r>
            <w:r>
              <w:br/>
            </w:r>
            <w:r>
              <w:rPr>
                <w:rFonts w:ascii="Times New Roman"/>
                <w:b w:val="false"/>
                <w:i w:val="false"/>
                <w:color w:val="000000"/>
                <w:sz w:val="20"/>
              </w:rPr>
              <w:t>
об отка</w:t>
            </w:r>
            <w:r>
              <w:br/>
            </w:r>
            <w:r>
              <w:rPr>
                <w:rFonts w:ascii="Times New Roman"/>
                <w:b w:val="false"/>
                <w:i w:val="false"/>
                <w:color w:val="000000"/>
                <w:sz w:val="20"/>
              </w:rPr>
              <w:t>
зе либо</w:t>
            </w:r>
            <w:r>
              <w:br/>
            </w:r>
            <w:r>
              <w:rPr>
                <w:rFonts w:ascii="Times New Roman"/>
                <w:b w:val="false"/>
                <w:i w:val="false"/>
                <w:color w:val="000000"/>
                <w:sz w:val="20"/>
              </w:rPr>
              <w:t>
письмен</w:t>
            </w:r>
            <w:r>
              <w:br/>
            </w:r>
            <w:r>
              <w:rPr>
                <w:rFonts w:ascii="Times New Roman"/>
                <w:b w:val="false"/>
                <w:i w:val="false"/>
                <w:color w:val="000000"/>
                <w:sz w:val="20"/>
              </w:rPr>
              <w:t>
ного уве</w:t>
            </w:r>
            <w:r>
              <w:br/>
            </w:r>
            <w:r>
              <w:rPr>
                <w:rFonts w:ascii="Times New Roman"/>
                <w:b w:val="false"/>
                <w:i w:val="false"/>
                <w:color w:val="000000"/>
                <w:sz w:val="20"/>
              </w:rPr>
              <w:t>
домления</w:t>
            </w:r>
            <w:r>
              <w:br/>
            </w:r>
            <w:r>
              <w:rPr>
                <w:rFonts w:ascii="Times New Roman"/>
                <w:b w:val="false"/>
                <w:i w:val="false"/>
                <w:color w:val="000000"/>
                <w:sz w:val="20"/>
              </w:rPr>
              <w:t>
о приос</w:t>
            </w:r>
            <w:r>
              <w:br/>
            </w:r>
            <w:r>
              <w:rPr>
                <w:rFonts w:ascii="Times New Roman"/>
                <w:b w:val="false"/>
                <w:i w:val="false"/>
                <w:color w:val="000000"/>
                <w:sz w:val="20"/>
              </w:rPr>
              <w:t>
тановле</w:t>
            </w:r>
            <w:r>
              <w:br/>
            </w:r>
            <w:r>
              <w:rPr>
                <w:rFonts w:ascii="Times New Roman"/>
                <w:b w:val="false"/>
                <w:i w:val="false"/>
                <w:color w:val="000000"/>
                <w:sz w:val="20"/>
              </w:rPr>
              <w:t>
нии ока</w:t>
            </w:r>
            <w:r>
              <w:br/>
            </w:r>
            <w:r>
              <w:rPr>
                <w:rFonts w:ascii="Times New Roman"/>
                <w:b w:val="false"/>
                <w:i w:val="false"/>
                <w:color w:val="000000"/>
                <w:sz w:val="20"/>
              </w:rPr>
              <w:t>
зания го</w:t>
            </w:r>
            <w:r>
              <w:br/>
            </w:r>
            <w:r>
              <w:rPr>
                <w:rFonts w:ascii="Times New Roman"/>
                <w:b w:val="false"/>
                <w:i w:val="false"/>
                <w:color w:val="000000"/>
                <w:sz w:val="20"/>
              </w:rPr>
              <w:t>
сударст</w:t>
            </w:r>
            <w:r>
              <w:br/>
            </w:r>
            <w:r>
              <w:rPr>
                <w:rFonts w:ascii="Times New Roman"/>
                <w:b w:val="false"/>
                <w:i w:val="false"/>
                <w:color w:val="000000"/>
                <w:sz w:val="20"/>
              </w:rPr>
              <w:t>
венной</w:t>
            </w:r>
            <w:r>
              <w:br/>
            </w:r>
            <w:r>
              <w:rPr>
                <w:rFonts w:ascii="Times New Roman"/>
                <w:b w:val="false"/>
                <w:i w:val="false"/>
                <w:color w:val="000000"/>
                <w:sz w:val="20"/>
              </w:rPr>
              <w:t>
услуги</w:t>
            </w:r>
            <w:r>
              <w:br/>
            </w:r>
            <w:r>
              <w:rPr>
                <w:rFonts w:ascii="Times New Roman"/>
                <w:b w:val="false"/>
                <w:i w:val="false"/>
                <w:color w:val="000000"/>
                <w:sz w:val="20"/>
              </w:rPr>
              <w:t>
ответст</w:t>
            </w:r>
            <w:r>
              <w:br/>
            </w:r>
            <w:r>
              <w:rPr>
                <w:rFonts w:ascii="Times New Roman"/>
                <w:b w:val="false"/>
                <w:i w:val="false"/>
                <w:color w:val="000000"/>
                <w:sz w:val="20"/>
              </w:rPr>
              <w:t>
венному</w:t>
            </w:r>
            <w:r>
              <w:br/>
            </w:r>
            <w:r>
              <w:rPr>
                <w:rFonts w:ascii="Times New Roman"/>
                <w:b w:val="false"/>
                <w:i w:val="false"/>
                <w:color w:val="000000"/>
                <w:sz w:val="20"/>
              </w:rPr>
              <w:t>
исполни</w:t>
            </w:r>
            <w:r>
              <w:br/>
            </w:r>
            <w:r>
              <w:rPr>
                <w:rFonts w:ascii="Times New Roman"/>
                <w:b w:val="false"/>
                <w:i w:val="false"/>
                <w:color w:val="000000"/>
                <w:sz w:val="20"/>
              </w:rPr>
              <w:t>
телю</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w:t>
            </w:r>
            <w:r>
              <w:br/>
            </w:r>
            <w:r>
              <w:rPr>
                <w:rFonts w:ascii="Times New Roman"/>
                <w:b w:val="false"/>
                <w:i w:val="false"/>
                <w:color w:val="000000"/>
                <w:sz w:val="20"/>
              </w:rPr>
              <w:t>
(дубликата</w:t>
            </w:r>
            <w:r>
              <w:br/>
            </w:r>
            <w:r>
              <w:rPr>
                <w:rFonts w:ascii="Times New Roman"/>
                <w:b w:val="false"/>
                <w:i w:val="false"/>
                <w:color w:val="000000"/>
                <w:sz w:val="20"/>
              </w:rPr>
              <w:t>
акта), мо</w:t>
            </w:r>
            <w:r>
              <w:br/>
            </w:r>
            <w:r>
              <w:rPr>
                <w:rFonts w:ascii="Times New Roman"/>
                <w:b w:val="false"/>
                <w:i w:val="false"/>
                <w:color w:val="000000"/>
                <w:sz w:val="20"/>
              </w:rPr>
              <w:t>
тивированно</w:t>
            </w:r>
            <w:r>
              <w:br/>
            </w:r>
            <w:r>
              <w:rPr>
                <w:rFonts w:ascii="Times New Roman"/>
                <w:b w:val="false"/>
                <w:i w:val="false"/>
                <w:color w:val="000000"/>
                <w:sz w:val="20"/>
              </w:rPr>
              <w:t>
го отказа</w:t>
            </w:r>
            <w:r>
              <w:br/>
            </w:r>
            <w:r>
              <w:rPr>
                <w:rFonts w:ascii="Times New Roman"/>
                <w:b w:val="false"/>
                <w:i w:val="false"/>
                <w:color w:val="000000"/>
                <w:sz w:val="20"/>
              </w:rPr>
              <w:t>
либо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w:t>
            </w:r>
            <w:r>
              <w:br/>
            </w:r>
            <w:r>
              <w:rPr>
                <w:rFonts w:ascii="Times New Roman"/>
                <w:b w:val="false"/>
                <w:i w:val="false"/>
                <w:color w:val="000000"/>
                <w:sz w:val="20"/>
              </w:rPr>
              <w:t>
потребителю</w:t>
            </w:r>
            <w:r>
              <w:br/>
            </w:r>
            <w:r>
              <w:rPr>
                <w:rFonts w:ascii="Times New Roman"/>
                <w:b w:val="false"/>
                <w:i w:val="false"/>
                <w:color w:val="000000"/>
                <w:sz w:val="20"/>
              </w:rPr>
              <w:t>
или</w:t>
            </w:r>
            <w:r>
              <w:br/>
            </w:r>
            <w:r>
              <w:rPr>
                <w:rFonts w:ascii="Times New Roman"/>
                <w:b w:val="false"/>
                <w:i w:val="false"/>
                <w:color w:val="000000"/>
                <w:sz w:val="20"/>
              </w:rPr>
              <w:t>
передача</w:t>
            </w:r>
            <w:r>
              <w:br/>
            </w:r>
            <w:r>
              <w:rPr>
                <w:rFonts w:ascii="Times New Roman"/>
                <w:b w:val="false"/>
                <w:i w:val="false"/>
                <w:color w:val="000000"/>
                <w:sz w:val="20"/>
              </w:rPr>
              <w:t>
акта в</w:t>
            </w:r>
            <w:r>
              <w:br/>
            </w:r>
            <w:r>
              <w:rPr>
                <w:rFonts w:ascii="Times New Roman"/>
                <w:b w:val="false"/>
                <w:i w:val="false"/>
                <w:color w:val="000000"/>
                <w:sz w:val="20"/>
              </w:rPr>
              <w:t>
Центр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w:t>
            </w:r>
            <w:r>
              <w:br/>
            </w:r>
            <w:r>
              <w:rPr>
                <w:rFonts w:ascii="Times New Roman"/>
                <w:b w:val="false"/>
                <w:i w:val="false"/>
                <w:color w:val="000000"/>
                <w:sz w:val="20"/>
              </w:rPr>
              <w:t>
(дубликата</w:t>
            </w:r>
            <w:r>
              <w:br/>
            </w:r>
            <w:r>
              <w:rPr>
                <w:rFonts w:ascii="Times New Roman"/>
                <w:b w:val="false"/>
                <w:i w:val="false"/>
                <w:color w:val="000000"/>
                <w:sz w:val="20"/>
              </w:rPr>
              <w:t>
акта), пись</w:t>
            </w:r>
            <w:r>
              <w:br/>
            </w:r>
            <w:r>
              <w:rPr>
                <w:rFonts w:ascii="Times New Roman"/>
                <w:b w:val="false"/>
                <w:i w:val="false"/>
                <w:color w:val="000000"/>
                <w:sz w:val="20"/>
              </w:rPr>
              <w:t>
менного уве</w:t>
            </w:r>
            <w:r>
              <w:br/>
            </w:r>
            <w:r>
              <w:rPr>
                <w:rFonts w:ascii="Times New Roman"/>
                <w:b w:val="false"/>
                <w:i w:val="false"/>
                <w:color w:val="000000"/>
                <w:sz w:val="20"/>
              </w:rPr>
              <w:t>
домления о</w:t>
            </w:r>
            <w:r>
              <w:br/>
            </w:r>
            <w:r>
              <w:rPr>
                <w:rFonts w:ascii="Times New Roman"/>
                <w:b w:val="false"/>
                <w:i w:val="false"/>
                <w:color w:val="000000"/>
                <w:sz w:val="20"/>
              </w:rPr>
              <w:t>
приостанов</w:t>
            </w:r>
            <w:r>
              <w:br/>
            </w:r>
            <w:r>
              <w:rPr>
                <w:rFonts w:ascii="Times New Roman"/>
                <w:b w:val="false"/>
                <w:i w:val="false"/>
                <w:color w:val="000000"/>
                <w:sz w:val="20"/>
              </w:rPr>
              <w:t>
лении</w:t>
            </w:r>
            <w:r>
              <w:br/>
            </w:r>
            <w:r>
              <w:rPr>
                <w:rFonts w:ascii="Times New Roman"/>
                <w:b w:val="false"/>
                <w:i w:val="false"/>
                <w:color w:val="000000"/>
                <w:sz w:val="20"/>
              </w:rPr>
              <w:t>
оказания</w:t>
            </w:r>
            <w:r>
              <w:br/>
            </w:r>
            <w:r>
              <w:rPr>
                <w:rFonts w:ascii="Times New Roman"/>
                <w:b w:val="false"/>
                <w:i w:val="false"/>
                <w:color w:val="000000"/>
                <w:sz w:val="20"/>
              </w:rPr>
              <w:t>
государст</w:t>
            </w:r>
            <w:r>
              <w:br/>
            </w:r>
            <w:r>
              <w:rPr>
                <w:rFonts w:ascii="Times New Roman"/>
                <w:b w:val="false"/>
                <w:i w:val="false"/>
                <w:color w:val="000000"/>
                <w:sz w:val="20"/>
              </w:rPr>
              <w:t>
венной</w:t>
            </w:r>
            <w:r>
              <w:br/>
            </w:r>
            <w:r>
              <w:rPr>
                <w:rFonts w:ascii="Times New Roman"/>
                <w:b w:val="false"/>
                <w:i w:val="false"/>
                <w:color w:val="000000"/>
                <w:sz w:val="20"/>
              </w:rPr>
              <w:t>
услуги либо</w:t>
            </w:r>
            <w:r>
              <w:br/>
            </w:r>
            <w:r>
              <w:rPr>
                <w:rFonts w:ascii="Times New Roman"/>
                <w:b w:val="false"/>
                <w:i w:val="false"/>
                <w:color w:val="000000"/>
                <w:sz w:val="20"/>
              </w:rPr>
              <w:t>
мотивирован</w:t>
            </w:r>
            <w:r>
              <w:br/>
            </w:r>
            <w:r>
              <w:rPr>
                <w:rFonts w:ascii="Times New Roman"/>
                <w:b w:val="false"/>
                <w:i w:val="false"/>
                <w:color w:val="000000"/>
                <w:sz w:val="20"/>
              </w:rPr>
              <w:t>
ного ответа</w:t>
            </w:r>
            <w:r>
              <w:br/>
            </w:r>
            <w:r>
              <w:rPr>
                <w:rFonts w:ascii="Times New Roman"/>
                <w:b w:val="false"/>
                <w:i w:val="false"/>
                <w:color w:val="000000"/>
                <w:sz w:val="20"/>
              </w:rPr>
              <w:t>
об отказе</w:t>
            </w:r>
            <w:r>
              <w:br/>
            </w:r>
            <w:r>
              <w:rPr>
                <w:rFonts w:ascii="Times New Roman"/>
                <w:b w:val="false"/>
                <w:i w:val="false"/>
                <w:color w:val="000000"/>
                <w:sz w:val="20"/>
              </w:rPr>
              <w:t>
потребителю</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w:t>
            </w:r>
            <w:r>
              <w:br/>
            </w:r>
            <w:r>
              <w:rPr>
                <w:rFonts w:ascii="Times New Roman"/>
                <w:b w:val="false"/>
                <w:i w:val="false"/>
                <w:color w:val="000000"/>
                <w:sz w:val="20"/>
              </w:rPr>
              <w:t>
ние 1</w:t>
            </w:r>
            <w:r>
              <w:br/>
            </w:r>
            <w:r>
              <w:rPr>
                <w:rFonts w:ascii="Times New Roman"/>
                <w:b w:val="false"/>
                <w:i w:val="false"/>
                <w:color w:val="000000"/>
                <w:sz w:val="20"/>
              </w:rPr>
              <w:t>
рабочего</w:t>
            </w:r>
            <w:r>
              <w:br/>
            </w:r>
            <w:r>
              <w:rPr>
                <w:rFonts w:ascii="Times New Roman"/>
                <w:b w:val="false"/>
                <w:i w:val="false"/>
                <w:color w:val="000000"/>
                <w:sz w:val="20"/>
              </w:rPr>
              <w:t>
дня</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30 минут </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1"/>
        <w:gridCol w:w="2686"/>
        <w:gridCol w:w="2474"/>
        <w:gridCol w:w="2135"/>
        <w:gridCol w:w="2624"/>
      </w:tblGrid>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ответствен</w:t>
            </w:r>
            <w:r>
              <w:br/>
            </w:r>
            <w:r>
              <w:rPr>
                <w:rFonts w:ascii="Times New Roman"/>
                <w:b w:val="false"/>
                <w:i w:val="false"/>
                <w:color w:val="000000"/>
                <w:sz w:val="20"/>
              </w:rPr>
              <w:t>
ный сотруд</w:t>
            </w:r>
            <w:r>
              <w:br/>
            </w:r>
            <w:r>
              <w:rPr>
                <w:rFonts w:ascii="Times New Roman"/>
                <w:b w:val="false"/>
                <w:i w:val="false"/>
                <w:color w:val="000000"/>
                <w:sz w:val="20"/>
              </w:rPr>
              <w:t>
ник упол</w:t>
            </w:r>
            <w:r>
              <w:br/>
            </w:r>
            <w:r>
              <w:rPr>
                <w:rFonts w:ascii="Times New Roman"/>
                <w:b w:val="false"/>
                <w:i w:val="false"/>
                <w:color w:val="000000"/>
                <w:sz w:val="20"/>
              </w:rPr>
              <w:t>
номоченного</w:t>
            </w:r>
            <w:r>
              <w:br/>
            </w:r>
            <w:r>
              <w:rPr>
                <w:rFonts w:ascii="Times New Roman"/>
                <w:b w:val="false"/>
                <w:i w:val="false"/>
                <w:color w:val="000000"/>
                <w:sz w:val="20"/>
              </w:rPr>
              <w:t>
органа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w:t>
            </w:r>
            <w:r>
              <w:br/>
            </w:r>
            <w:r>
              <w:rPr>
                <w:rFonts w:ascii="Times New Roman"/>
                <w:b w:val="false"/>
                <w:i w:val="false"/>
                <w:color w:val="000000"/>
                <w:sz w:val="20"/>
              </w:rPr>
              <w:t>
ство</w:t>
            </w:r>
            <w:r>
              <w:br/>
            </w:r>
            <w:r>
              <w:rPr>
                <w:rFonts w:ascii="Times New Roman"/>
                <w:b w:val="false"/>
                <w:i w:val="false"/>
                <w:color w:val="000000"/>
                <w:sz w:val="20"/>
              </w:rPr>
              <w:t>
уполномо</w:t>
            </w:r>
            <w:r>
              <w:br/>
            </w:r>
            <w:r>
              <w:rPr>
                <w:rFonts w:ascii="Times New Roman"/>
                <w:b w:val="false"/>
                <w:i w:val="false"/>
                <w:color w:val="000000"/>
                <w:sz w:val="20"/>
              </w:rPr>
              <w:t>
ченного</w:t>
            </w:r>
            <w:r>
              <w:br/>
            </w:r>
            <w:r>
              <w:rPr>
                <w:rFonts w:ascii="Times New Roman"/>
                <w:b w:val="false"/>
                <w:i w:val="false"/>
                <w:color w:val="000000"/>
                <w:sz w:val="20"/>
              </w:rPr>
              <w:t>
органа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w:t>
            </w:r>
            <w:r>
              <w:br/>
            </w:r>
            <w:r>
              <w:rPr>
                <w:rFonts w:ascii="Times New Roman"/>
                <w:b w:val="false"/>
                <w:i w:val="false"/>
                <w:color w:val="000000"/>
                <w:sz w:val="20"/>
              </w:rPr>
              <w:t>
рованное предприятие</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передачи в уполномочен</w:t>
            </w:r>
            <w:r>
              <w:br/>
            </w:r>
            <w:r>
              <w:rPr>
                <w:rFonts w:ascii="Times New Roman"/>
                <w:b w:val="false"/>
                <w:i w:val="false"/>
                <w:color w:val="000000"/>
                <w:sz w:val="20"/>
              </w:rPr>
              <w:t>
ный орган</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w:t>
            </w:r>
            <w:r>
              <w:br/>
            </w:r>
            <w:r>
              <w:rPr>
                <w:rFonts w:ascii="Times New Roman"/>
                <w:b w:val="false"/>
                <w:i w:val="false"/>
                <w:color w:val="000000"/>
                <w:sz w:val="20"/>
              </w:rPr>
              <w:t>
ного органа</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w:t>
            </w:r>
            <w:r>
              <w:br/>
            </w:r>
            <w:r>
              <w:rPr>
                <w:rFonts w:ascii="Times New Roman"/>
                <w:b w:val="false"/>
                <w:i w:val="false"/>
                <w:color w:val="000000"/>
                <w:sz w:val="20"/>
              </w:rPr>
              <w:t>
ние от</w:t>
            </w:r>
            <w:r>
              <w:br/>
            </w:r>
            <w:r>
              <w:rPr>
                <w:rFonts w:ascii="Times New Roman"/>
                <w:b w:val="false"/>
                <w:i w:val="false"/>
                <w:color w:val="000000"/>
                <w:sz w:val="20"/>
              </w:rPr>
              <w:t>
ветствен</w:t>
            </w:r>
            <w:r>
              <w:br/>
            </w:r>
            <w:r>
              <w:rPr>
                <w:rFonts w:ascii="Times New Roman"/>
                <w:b w:val="false"/>
                <w:i w:val="false"/>
                <w:color w:val="000000"/>
                <w:sz w:val="20"/>
              </w:rPr>
              <w:t>
ного сот</w:t>
            </w:r>
            <w:r>
              <w:br/>
            </w:r>
            <w:r>
              <w:rPr>
                <w:rFonts w:ascii="Times New Roman"/>
                <w:b w:val="false"/>
                <w:i w:val="false"/>
                <w:color w:val="000000"/>
                <w:sz w:val="20"/>
              </w:rPr>
              <w:t xml:space="preserve">
рудника </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w:t>
            </w:r>
            <w:r>
              <w:br/>
            </w:r>
            <w:r>
              <w:rPr>
                <w:rFonts w:ascii="Times New Roman"/>
                <w:b w:val="false"/>
                <w:i w:val="false"/>
                <w:color w:val="000000"/>
                <w:sz w:val="20"/>
              </w:rPr>
              <w:t>
ние</w:t>
            </w:r>
            <w:r>
              <w:br/>
            </w:r>
            <w:r>
              <w:rPr>
                <w:rFonts w:ascii="Times New Roman"/>
                <w:b w:val="false"/>
                <w:i w:val="false"/>
                <w:color w:val="000000"/>
                <w:sz w:val="20"/>
              </w:rPr>
              <w:t>
заявления,</w:t>
            </w:r>
            <w:r>
              <w:br/>
            </w:r>
            <w:r>
              <w:rPr>
                <w:rFonts w:ascii="Times New Roman"/>
                <w:b w:val="false"/>
                <w:i w:val="false"/>
                <w:color w:val="000000"/>
                <w:sz w:val="20"/>
              </w:rPr>
              <w:t>
подготовка</w:t>
            </w:r>
            <w:r>
              <w:br/>
            </w:r>
            <w:r>
              <w:rPr>
                <w:rFonts w:ascii="Times New Roman"/>
                <w:b w:val="false"/>
                <w:i w:val="false"/>
                <w:color w:val="000000"/>
                <w:sz w:val="20"/>
              </w:rPr>
              <w:t>
документов</w:t>
            </w:r>
            <w:r>
              <w:br/>
            </w:r>
            <w:r>
              <w:rPr>
                <w:rFonts w:ascii="Times New Roman"/>
                <w:b w:val="false"/>
                <w:i w:val="false"/>
                <w:color w:val="000000"/>
                <w:sz w:val="20"/>
              </w:rPr>
              <w:t>
для направ</w:t>
            </w:r>
            <w:r>
              <w:br/>
            </w:r>
            <w:r>
              <w:rPr>
                <w:rFonts w:ascii="Times New Roman"/>
                <w:b w:val="false"/>
                <w:i w:val="false"/>
                <w:color w:val="000000"/>
                <w:sz w:val="20"/>
              </w:rPr>
              <w:t>
ления в</w:t>
            </w:r>
            <w:r>
              <w:br/>
            </w:r>
            <w:r>
              <w:rPr>
                <w:rFonts w:ascii="Times New Roman"/>
                <w:b w:val="false"/>
                <w:i w:val="false"/>
                <w:color w:val="000000"/>
                <w:sz w:val="20"/>
              </w:rPr>
              <w:t>
специализи</w:t>
            </w:r>
            <w:r>
              <w:br/>
            </w:r>
            <w:r>
              <w:rPr>
                <w:rFonts w:ascii="Times New Roman"/>
                <w:b w:val="false"/>
                <w:i w:val="false"/>
                <w:color w:val="000000"/>
                <w:sz w:val="20"/>
              </w:rPr>
              <w:t>
рованное</w:t>
            </w:r>
            <w:r>
              <w:br/>
            </w:r>
            <w:r>
              <w:rPr>
                <w:rFonts w:ascii="Times New Roman"/>
                <w:b w:val="false"/>
                <w:i w:val="false"/>
                <w:color w:val="000000"/>
                <w:sz w:val="20"/>
              </w:rPr>
              <w:t>
предприятие</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Рассмотрение направленно</w:t>
            </w:r>
            <w:r>
              <w:br/>
            </w:r>
            <w:r>
              <w:rPr>
                <w:rFonts w:ascii="Times New Roman"/>
                <w:b w:val="false"/>
                <w:i w:val="false"/>
                <w:color w:val="000000"/>
                <w:sz w:val="20"/>
              </w:rPr>
              <w:t>
го запроса уполномочен</w:t>
            </w:r>
            <w:r>
              <w:br/>
            </w:r>
            <w:r>
              <w:rPr>
                <w:rFonts w:ascii="Times New Roman"/>
                <w:b w:val="false"/>
                <w:i w:val="false"/>
                <w:color w:val="000000"/>
                <w:sz w:val="20"/>
              </w:rPr>
              <w:t>
ного органа, изготовление акта (дубли</w:t>
            </w:r>
            <w:r>
              <w:br/>
            </w:r>
            <w:r>
              <w:rPr>
                <w:rFonts w:ascii="Times New Roman"/>
                <w:b w:val="false"/>
                <w:i w:val="false"/>
                <w:color w:val="000000"/>
                <w:sz w:val="20"/>
              </w:rPr>
              <w:t>
ката акта)</w:t>
            </w:r>
            <w:r>
              <w:br/>
            </w:r>
            <w:r>
              <w:rPr>
                <w:rFonts w:ascii="Times New Roman"/>
                <w:b w:val="false"/>
                <w:i w:val="false"/>
                <w:color w:val="000000"/>
                <w:sz w:val="20"/>
              </w:rPr>
              <w:t>
направление</w:t>
            </w:r>
            <w:r>
              <w:br/>
            </w:r>
            <w:r>
              <w:rPr>
                <w:rFonts w:ascii="Times New Roman"/>
                <w:b w:val="false"/>
                <w:i w:val="false"/>
                <w:color w:val="000000"/>
                <w:sz w:val="20"/>
              </w:rPr>
              <w:t>
акта (дубли</w:t>
            </w:r>
            <w:r>
              <w:br/>
            </w:r>
            <w:r>
              <w:rPr>
                <w:rFonts w:ascii="Times New Roman"/>
                <w:b w:val="false"/>
                <w:i w:val="false"/>
                <w:color w:val="000000"/>
                <w:sz w:val="20"/>
              </w:rPr>
              <w:t>
ката акта) в</w:t>
            </w:r>
            <w:r>
              <w:br/>
            </w:r>
            <w:r>
              <w:rPr>
                <w:rFonts w:ascii="Times New Roman"/>
                <w:b w:val="false"/>
                <w:i w:val="false"/>
                <w:color w:val="000000"/>
                <w:sz w:val="20"/>
              </w:rPr>
              <w:t>
уполномочен</w:t>
            </w:r>
            <w:r>
              <w:br/>
            </w:r>
            <w:r>
              <w:rPr>
                <w:rFonts w:ascii="Times New Roman"/>
                <w:b w:val="false"/>
                <w:i w:val="false"/>
                <w:color w:val="000000"/>
                <w:sz w:val="20"/>
              </w:rPr>
              <w:t>
ный орган</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Проверка изготовлен</w:t>
            </w:r>
            <w:r>
              <w:br/>
            </w:r>
            <w:r>
              <w:rPr>
                <w:rFonts w:ascii="Times New Roman"/>
                <w:b w:val="false"/>
                <w:i w:val="false"/>
                <w:color w:val="000000"/>
                <w:sz w:val="20"/>
              </w:rPr>
              <w:t>
ного акта</w:t>
            </w:r>
            <w:r>
              <w:br/>
            </w:r>
            <w:r>
              <w:rPr>
                <w:rFonts w:ascii="Times New Roman"/>
                <w:b w:val="false"/>
                <w:i w:val="false"/>
                <w:color w:val="000000"/>
                <w:sz w:val="20"/>
              </w:rPr>
              <w:t>
(дубликата</w:t>
            </w:r>
            <w:r>
              <w:br/>
            </w:r>
            <w:r>
              <w:rPr>
                <w:rFonts w:ascii="Times New Roman"/>
                <w:b w:val="false"/>
                <w:i w:val="false"/>
                <w:color w:val="000000"/>
                <w:sz w:val="20"/>
              </w:rPr>
              <w:t>
акта)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Подписа</w:t>
            </w:r>
            <w:r>
              <w:br/>
            </w:r>
            <w:r>
              <w:rPr>
                <w:rFonts w:ascii="Times New Roman"/>
                <w:b w:val="false"/>
                <w:i w:val="false"/>
                <w:color w:val="000000"/>
                <w:sz w:val="20"/>
              </w:rPr>
              <w:t>
ние акта</w:t>
            </w:r>
            <w:r>
              <w:br/>
            </w:r>
            <w:r>
              <w:rPr>
                <w:rFonts w:ascii="Times New Roman"/>
                <w:b w:val="false"/>
                <w:i w:val="false"/>
                <w:color w:val="000000"/>
                <w:sz w:val="20"/>
              </w:rPr>
              <w:t>
(дублика</w:t>
            </w:r>
            <w:r>
              <w:br/>
            </w:r>
            <w:r>
              <w:rPr>
                <w:rFonts w:ascii="Times New Roman"/>
                <w:b w:val="false"/>
                <w:i w:val="false"/>
                <w:color w:val="000000"/>
                <w:sz w:val="20"/>
              </w:rPr>
              <w:t>
та акта)</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Заверение акта (дубликата акта) гербовой печатью и регистрация в книге выдачи актов, передача</w:t>
            </w:r>
            <w:r>
              <w:br/>
            </w:r>
            <w:r>
              <w:rPr>
                <w:rFonts w:ascii="Times New Roman"/>
                <w:b w:val="false"/>
                <w:i w:val="false"/>
                <w:color w:val="000000"/>
                <w:sz w:val="20"/>
              </w:rPr>
              <w:t>
акта (дубликата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9</w:t>
            </w:r>
            <w:r>
              <w:br/>
            </w:r>
            <w:r>
              <w:rPr>
                <w:rFonts w:ascii="Times New Roman"/>
                <w:b w:val="false"/>
                <w:i w:val="false"/>
                <w:color w:val="000000"/>
                <w:sz w:val="20"/>
              </w:rPr>
              <w:t>
Выдача акта (дубликата акта) потребителю</w:t>
            </w:r>
            <w:r>
              <w:br/>
            </w:r>
            <w:r>
              <w:rPr>
                <w:rFonts w:ascii="Times New Roman"/>
                <w:b w:val="false"/>
                <w:i w:val="false"/>
                <w:color w:val="000000"/>
                <w:sz w:val="20"/>
              </w:rPr>
              <w:t>
в Центре</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2948"/>
        <w:gridCol w:w="3702"/>
        <w:gridCol w:w="3305"/>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w:t>
            </w:r>
            <w:r>
              <w:br/>
            </w:r>
            <w:r>
              <w:rPr>
                <w:rFonts w:ascii="Times New Roman"/>
                <w:b w:val="false"/>
                <w:i w:val="false"/>
                <w:color w:val="000000"/>
                <w:sz w:val="20"/>
              </w:rPr>
              <w:t>
го органа</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уполномоченного органа</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w:t>
            </w:r>
            <w:r>
              <w:br/>
            </w:r>
            <w:r>
              <w:rPr>
                <w:rFonts w:ascii="Times New Roman"/>
                <w:b w:val="false"/>
                <w:i w:val="false"/>
                <w:color w:val="000000"/>
                <w:sz w:val="20"/>
              </w:rPr>
              <w:t>
ный орган</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w:t>
            </w:r>
            <w:r>
              <w:br/>
            </w:r>
            <w:r>
              <w:rPr>
                <w:rFonts w:ascii="Times New Roman"/>
                <w:b w:val="false"/>
                <w:i w:val="false"/>
                <w:color w:val="000000"/>
                <w:sz w:val="20"/>
              </w:rPr>
              <w:t>
го органа</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мотивированного отказа</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 отказа</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Передача моти</w:t>
            </w:r>
            <w:r>
              <w:br/>
            </w:r>
            <w:r>
              <w:rPr>
                <w:rFonts w:ascii="Times New Roman"/>
                <w:b w:val="false"/>
                <w:i w:val="false"/>
                <w:color w:val="000000"/>
                <w:sz w:val="20"/>
              </w:rPr>
              <w:t>
вированного отказа в Центр или выдача потребителю</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мотивированного отказа потребителю в Центре</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5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59"/>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0985500" cy="648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985500" cy="6489700"/>
                    </a:xfrm>
                    <a:prstGeom prst="rect">
                      <a:avLst/>
                    </a:prstGeom>
                  </pic:spPr>
                </pic:pic>
              </a:graphicData>
            </a:graphic>
          </wp:inline>
        </w:drawing>
      </w:r>
    </w:p>
    <w:bookmarkStart w:name="z150" w:id="60"/>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60"/>
    <w:p>
      <w:pPr>
        <w:spacing w:after="0"/>
        <w:ind w:left="0"/>
        <w:jc w:val="left"/>
      </w:pPr>
      <w:r>
        <w:rPr>
          <w:rFonts w:ascii="Times New Roman"/>
          <w:b/>
          <w:i w:val="false"/>
          <w:color w:val="000000"/>
        </w:rPr>
        <w:t xml:space="preserve"> Стоимость работ по изготовлению идентификационных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7"/>
        <w:gridCol w:w="2359"/>
        <w:gridCol w:w="1291"/>
        <w:gridCol w:w="4223"/>
      </w:tblGrid>
      <w:tr>
        <w:trPr>
          <w:trHeight w:val="30" w:hRule="atLeast"/>
        </w:trPr>
        <w:tc>
          <w:tcPr>
            <w:tcW w:w="4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 стоимости работ в зависимости от площади земельного участка</w:t>
            </w:r>
          </w:p>
        </w:tc>
      </w:tr>
      <w:tr>
        <w:trPr>
          <w:trHeight w:val="285"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 строительства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bookmarkStart w:name="z151" w:id="61"/>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p>
    <w:bookmarkEnd w:id="61"/>
    <w:p>
      <w:pPr>
        <w:spacing w:after="0"/>
        <w:ind w:left="0"/>
        <w:jc w:val="left"/>
      </w:pPr>
      <w:r>
        <w:rPr>
          <w:rFonts w:ascii="Times New Roman"/>
          <w:b/>
          <w:i w:val="false"/>
          <w:color w:val="000000"/>
        </w:rPr>
        <w:t xml:space="preserve"> Перечень Центров обслуживания населения по оказанию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3227"/>
        <w:gridCol w:w="3487"/>
        <w:gridCol w:w="2498"/>
        <w:gridCol w:w="2739"/>
      </w:tblGrid>
      <w:tr>
        <w:trPr>
          <w:trHeight w:val="2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Центра обслуживания населения</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r>
      <w:tr>
        <w:trPr>
          <w:trHeight w:val="2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ЦОН по СКО</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Ауэзова, 157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20.00 часов, без перерыва, выходной - воскресенье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33-66-16</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 1 ЦОН г. Петропавловск</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Казахстана, 72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без перерыва, выходной - воскресенье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42-70-01</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Айыртауского р-на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Айыртауский район, с.Саумалколь, ул. Озерная, 4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без перерыва, выходной - воскресенье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2-06-58</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Акжарского р-на ЦОН</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 с. Талшик, ул. Победы, 67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без перерыва, выходной - воскресенье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51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Аккайынского района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 с. Смирново, ул. Труда, 11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до 19.00 часов, без перерыва, выходной - воскресенье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Есильского района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с. Явленка, ул. Ленина, 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51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Жамбылского района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 с. Пресновка, ул. Горького, 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2-29-10</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района имени Габита Мусрепова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им. Габита Мусрепова, с. Новоишимское, ул. Ленина, 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Кызылжарского района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 с. Бишкуль, ул. Институтская,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2-17-56</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район Магжана Жумабаева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Магжана Жумабаева, г. Булаево, ул. Юбилейная, 62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2-03-74</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Мамлютского района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 г. Мамлютка, ул. С. Муканова, 11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2-27-49</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Тайыншинского района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 г.Тайынша, ул. Конституции Казахстана, 208</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Тимирязевского района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район, с. Тимирязево, ул. Валиханова, 17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 2-03-02</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Уалихановского района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район, с. Кишкенеколь, ул. Уалиханова, 80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2-28-11</w:t>
            </w:r>
          </w:p>
        </w:tc>
      </w:tr>
      <w:tr>
        <w:trPr>
          <w:trHeight w:val="4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района Шал акына ЦОН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Шал акына, г. Сергеевка, ул. Желтоксан, 31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Ежедневно с 9.00 до 19.00 часов, без перерыва, выходной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