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f879" w14:textId="4baf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ноября 2012 года N 328. Зарегистрировано Департаментом юстиции Северо-Казахстанской области 26 декабря 2012 года N 2035. Утратило силу постановлением акимата Северо-Казахстанской области от 27 мая 2013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Северо-Казахстанской области от 27.05.2013 N 168</w:t>
      </w:r>
    </w:p>
    <w:bookmarkStart w:name="z10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на осуществление деятельности по производству (формуляции)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на осуществление деятельности по реализации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электронной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электронной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на оказание услуг по складской деятельности с выдачей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электронной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для занятия деятельностью в области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 С. Билялов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328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лицензий на осуществление деятельности по производству (формуляции) пестицидов (ядохимикатов)»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органом, уполномоченным в области сельского хозяйства государственным учреждением «Управление сельского хозяйства Северо-Казахстанской области» (далее – услугодатель), по адресу: 150011, Северо-Казахстанская область, город Петропавловск, улица Парковая 57 в,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(получатель)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потребителя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Описания порядка взаимодействия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(ядохимикатов)»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720"/>
        <w:gridCol w:w="1505"/>
        <w:gridCol w:w="2150"/>
        <w:gridCol w:w="1290"/>
        <w:gridCol w:w="1720"/>
        <w:gridCol w:w="1720"/>
        <w:gridCol w:w="1505"/>
        <w:gridCol w:w="1721"/>
        <w:gridCol w:w="1936"/>
        <w:gridCol w:w="1721"/>
        <w:gridCol w:w="1292"/>
      </w:tblGrid>
      <w:tr>
        <w:trPr>
          <w:trHeight w:val="67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документов 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не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запрос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 заявление (запроса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) в ИС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обработка запроса в ИС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зия)</w:t>
            </w:r>
          </w:p>
        </w:tc>
      </w:tr>
      <w:tr>
        <w:trPr>
          <w:trHeight w:val="169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данные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поля заявления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танция об оплате услуги 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ПШЭП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кальный) номер запроса в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статусы по заявлению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</w:p>
        </w:tc>
      </w:tr>
      <w:tr>
        <w:trPr>
          <w:trHeight w:val="30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течении 2 рабочих дней)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тил, 6 – если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ЭЦП ошибка, 9 – если ЭЦП без ошибки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и 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для выдачи лицензии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105"/>
        <w:gridCol w:w="2105"/>
        <w:gridCol w:w="1473"/>
        <w:gridCol w:w="1684"/>
        <w:gridCol w:w="2105"/>
        <w:gridCol w:w="2105"/>
        <w:gridCol w:w="2527"/>
        <w:gridCol w:w="2527"/>
        <w:gridCol w:w="1685"/>
      </w:tblGrid>
      <w:tr>
        <w:trPr>
          <w:trHeight w:val="675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95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связи с имеющими нарушениями в данных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документов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тронный документ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1695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 пройдена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на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связи с имеющими 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данных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вующей услуги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проверку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форма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электронный документ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дубликатов в течении 2 рабочих дней)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данных логина и пароля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5–если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отсутствуют данные по запросу, 9 – если данные по запросу найдены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24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2012года № 328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органом, уполномоченным в области сельского хозяйства государственным учреждением «Управление сельского хозяйства Северо-Казахстанской области» (далее – услугодатель), по адресу: 150011, Северо-Казахстанская область, город Петропавловск, улица Парковая 57 в,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 (далее – услуга),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(получатель)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потребителя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Описания порядка взаимодействия в процессе оказания электронной государственной услуги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дубликата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пестицидов (ядохимикатов)»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720"/>
        <w:gridCol w:w="1505"/>
        <w:gridCol w:w="1720"/>
        <w:gridCol w:w="1720"/>
        <w:gridCol w:w="1720"/>
        <w:gridCol w:w="1935"/>
        <w:gridCol w:w="1721"/>
        <w:gridCol w:w="1721"/>
        <w:gridCol w:w="1936"/>
        <w:gridCol w:w="1291"/>
        <w:gridCol w:w="1291"/>
      </w:tblGrid>
      <w:tr>
        <w:trPr>
          <w:trHeight w:val="67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данные запроса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 виде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не 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запрос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 заявление (запроса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) в ИС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обработка запроса в ИС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зия)</w:t>
            </w:r>
          </w:p>
        </w:tc>
      </w:tr>
      <w:tr>
        <w:trPr>
          <w:trHeight w:val="169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данные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 поля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 оплате услуги. 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ПШЭП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трационный (уникаль-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номер запроса в ИС ГБД «Е-лицензирование» и статусы по заявлению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</w:p>
        </w:tc>
      </w:tr>
      <w:tr>
        <w:trPr>
          <w:trHeight w:val="30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течении 2 рабочих дней)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ЭЦП ошибка, 9 – если ЭЦП без ошибки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и основани-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 для выдачи лицензии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1666"/>
        <w:gridCol w:w="2083"/>
        <w:gridCol w:w="1458"/>
        <w:gridCol w:w="1250"/>
        <w:gridCol w:w="1875"/>
        <w:gridCol w:w="2292"/>
        <w:gridCol w:w="2500"/>
        <w:gridCol w:w="2500"/>
        <w:gridCol w:w="2293"/>
      </w:tblGrid>
      <w:tr>
        <w:trPr>
          <w:trHeight w:val="67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 ЮЛ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9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связи с имеющими нарушениями в данных сотрудника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услуги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ГБД ФЛ, ГБД ЮЛ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документов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лицензия</w:t>
            </w:r>
          </w:p>
        </w:tc>
      </w:tr>
      <w:tr>
        <w:trPr>
          <w:trHeight w:val="169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 пройдена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га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связи с имеющими 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данных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вующей услуги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ГБД ФЛ, ГБД ЮЛ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Заполненнаяформа запроса с 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документами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документ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дубликатов в течении 2 рабочих дней)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данных логина и пароля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 5–если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отсутствуют данные по запросу, 9 – если данные по запросу найдены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дубликата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(ядохимикатов)»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24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(ядохимикатов)»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№328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органом, уполномоченным в области сельского хозяйства государственным учреждением «Управление сельского хозяйства Северо-Казахстанской области» (далее – услугодатель), по адресу: 150011, Северо-Казахстанская область, город Петропавловск, улица Парковая 57 в,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(получатель)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потребителя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Описания порядка взаимодействия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фумигационным способами»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684"/>
        <w:gridCol w:w="1473"/>
        <w:gridCol w:w="2316"/>
        <w:gridCol w:w="1473"/>
        <w:gridCol w:w="1895"/>
        <w:gridCol w:w="1684"/>
        <w:gridCol w:w="1474"/>
        <w:gridCol w:w="1895"/>
        <w:gridCol w:w="1474"/>
        <w:gridCol w:w="1474"/>
        <w:gridCol w:w="1264"/>
      </w:tblGrid>
      <w:tr>
        <w:trPr>
          <w:trHeight w:val="67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необходимых документов в электронном виде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не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запрос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бителя)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запроса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зия)</w:t>
            </w:r>
          </w:p>
        </w:tc>
      </w:tr>
      <w:tr>
        <w:trPr>
          <w:trHeight w:val="16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зационно–распоря-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данные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 поля заявления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документами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 оплате услуги. 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(уни-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номер запроса в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статусы по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</w:p>
        </w:tc>
      </w:tr>
      <w:tr>
        <w:trPr>
          <w:trHeight w:val="30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 в течении 2 рабочих дней)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тил, 6 – если оплатил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ЭЦП ошибка, 9 – если ЭЦП без ошибки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 и 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для выдачи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Таблица2.Описание действий СФЕ через услугодател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5"/>
        <w:gridCol w:w="1684"/>
        <w:gridCol w:w="1894"/>
        <w:gridCol w:w="1684"/>
        <w:gridCol w:w="2105"/>
        <w:gridCol w:w="1684"/>
        <w:gridCol w:w="2527"/>
        <w:gridCol w:w="2527"/>
        <w:gridCol w:w="1685"/>
      </w:tblGrid>
      <w:tr>
        <w:trPr>
          <w:trHeight w:val="67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тронный документ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16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 пройдена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ствующей услуги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ненная форма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электронный документ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30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дубликатов в течении 2 рабочих дней)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данных логина и пароля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5–если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отсутствуют данные по запросу, 9 – если данные по запросу найдены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аэрозольным и фумигационным способами»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24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 аэрозольным и фумигационным способами»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328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органом, уполномоченным в области сельского хозяйства государственным учреждением «Управление сельского хозяйства Северо-Казахстанской области» (далее – услугодатель), по адресу: 150011, Северо-Казахстанская область, город Петропавловск, улица Парковая 57 в,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(получатель)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потребителя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Описания порядка взаимодействия в процессе оказания электронной государственной услуги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684"/>
        <w:gridCol w:w="1473"/>
        <w:gridCol w:w="2316"/>
        <w:gridCol w:w="1473"/>
        <w:gridCol w:w="1895"/>
        <w:gridCol w:w="1684"/>
        <w:gridCol w:w="1474"/>
        <w:gridCol w:w="1895"/>
        <w:gridCol w:w="1474"/>
        <w:gridCol w:w="1474"/>
        <w:gridCol w:w="1264"/>
      </w:tblGrid>
      <w:tr>
        <w:trPr>
          <w:trHeight w:val="67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необходимых документов в электронном виде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не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запрос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бителя)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запроса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зия)</w:t>
            </w:r>
          </w:p>
        </w:tc>
      </w:tr>
      <w:tr>
        <w:trPr>
          <w:trHeight w:val="16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зационно–распоря-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данные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 поля заявления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документами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 оплате услуги. 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(уни-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номер запроса в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статусы по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</w:p>
        </w:tc>
      </w:tr>
      <w:tr>
        <w:trPr>
          <w:trHeight w:val="30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 в течении 2 рабочих дней)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тил, 6 – если оплатил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ЭЦП ошибка, 9 – если ЭЦП без ошибки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 и 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для выдачи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Таблица2.Описание действий СФЕ через услугодател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5"/>
        <w:gridCol w:w="1684"/>
        <w:gridCol w:w="1894"/>
        <w:gridCol w:w="1684"/>
        <w:gridCol w:w="2105"/>
        <w:gridCol w:w="1684"/>
        <w:gridCol w:w="2527"/>
        <w:gridCol w:w="2527"/>
        <w:gridCol w:w="1685"/>
      </w:tblGrid>
      <w:tr>
        <w:trPr>
          <w:trHeight w:val="67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тронный документ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16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 пройдена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ствующей услуги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ненная форма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электронный документ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30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дубликатов в течении 2 рабочих дней)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данных логина и пароля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5–если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отсутствуют данные по запросу, 9 – если данные по запросу найдены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4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№328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в области ветеринарии»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органом, уполномоченным в области сельского хозяйства государственным учреждением «Управление сельского хозяйства Северо-Казахстанской области» (далее – услугодатель), по адресу: 150011, Северо-Казахстанская область, город Петропавловск, улица Парковая 57 в,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(получатель)–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потребителя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85"/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электронной государственной услуги»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ветеринарии»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684"/>
        <w:gridCol w:w="1473"/>
        <w:gridCol w:w="2316"/>
        <w:gridCol w:w="1473"/>
        <w:gridCol w:w="1895"/>
        <w:gridCol w:w="1684"/>
        <w:gridCol w:w="1474"/>
        <w:gridCol w:w="1895"/>
        <w:gridCol w:w="1474"/>
        <w:gridCol w:w="1474"/>
        <w:gridCol w:w="1264"/>
      </w:tblGrid>
      <w:tr>
        <w:trPr>
          <w:trHeight w:val="67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необходимых документов в электронном виде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не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запрос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бителя)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запроса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ИС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зия)</w:t>
            </w:r>
          </w:p>
        </w:tc>
      </w:tr>
      <w:tr>
        <w:trPr>
          <w:trHeight w:val="16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зационно–распоря-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данные в интернет-браузер 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ЭЦП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 поля заявления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документами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 оплате услуги. 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оплаты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сания)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(уни-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номер запроса в 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статусы по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ЭЦП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</w:p>
        </w:tc>
      </w:tr>
      <w:tr>
        <w:trPr>
          <w:trHeight w:val="30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 в течении 2 рабочих дней)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тил, 6 – если оплатил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ЭЦП ошибка, 9 – если ЭЦП без ошибки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 и 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для выдачи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Таблица2. Описание действий СФЕ через услугодател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5"/>
        <w:gridCol w:w="1684"/>
        <w:gridCol w:w="1894"/>
        <w:gridCol w:w="1684"/>
        <w:gridCol w:w="2105"/>
        <w:gridCol w:w="1684"/>
        <w:gridCol w:w="2527"/>
        <w:gridCol w:w="2527"/>
        <w:gridCol w:w="1685"/>
      </w:tblGrid>
      <w:tr>
        <w:trPr>
          <w:trHeight w:val="67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тронный документ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16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 пройдена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га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в связи с имеющими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ствующей услуги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проверку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ФЛ, ГБД ЮЛ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ГБД ФЛ/ГБД ЮЛ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ненная форма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электронный документ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и обработка услуги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нарушениями в данных потребителя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лицензия</w:t>
            </w:r>
          </w:p>
        </w:tc>
      </w:tr>
      <w:tr>
        <w:trPr>
          <w:trHeight w:val="30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(выдача дубликатов в течении 2 рабочих дней)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данных логина и пароля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5–если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 отсутствуют данные по запросу, 9 – если данные по запросу найдены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ветеринарии»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24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ветеринарии»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