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94e" w14:textId="d40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45 сессии Петропавловского городского маслихата от 14 декабря 2011 года N 1 "О бюджете города Петропавловска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6 марта 2012 года N 1. Зарегистрировано Департаментом юстиции Северо-Казахстанской области 28 марта 2012 года N 13-1-213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2012-2014 годы» от 14 декабря 2011 года № 1 (зарегистрировано в Реестре государственной регистрации нормативных правовых актов за № 13-1-210 от 16 января 2012 года, опубликовано 27 января 2012 года в газетах «Қызылжар-Нұры» № 4, «Проспект СК»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города Петропавловска на 2012-2014 годы согласно приложениям 1, 2 и 3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12185684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6271942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5421438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13930183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-2244499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2244499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788499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Направить свободные остатки городского бюджета, сложившиеся на 1 января 2012 года на расходы по бюджетным программам согласно приложению 9. Указанное решение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города на 2012 год целевые трансферты из областного бюджета согласно приложению 7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тысяч тенге – на развитие, обустройство и (или) приобретение инженерно-коммуникационной инфраструктуры микрорайона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199553 тысяч тенге – на строительство двух 95-ти квартирных жилых дома в микрорайоне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22016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50708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тысяч тенге – на разработку проектно-сметной документации на завершение модернизации существующих технологических схем очистных сооружений канализации (4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тысяч тенге – на разработку Плана развития схемы теплоснабжения города Петропавловска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37280 тысяч тенге – на выплату социальной помощи в рамках Программы по стимулированию рождаемости "Фонд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установку противопожарной сигнализации, приобретение средств пожаротушения, услуги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5500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тысяч тенге – на составление классификатора целевого назначения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тысяч тенге - на приобретение зданий для размещения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тысяч тенге - на капитальный и средний ремонт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22160 тысяч тенге - на разработку проектно-сметной документации на реконструкцию самотечного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28000 тысяч тенге - на разработку проектно-сметной документации на реконструкцию напорного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тысяч тенге – на разработку проектно-сметной документации на реконструкцию водопровода по улице Алтынсарина от водопроводно-очистных сооружений до улицы Конституции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тысяч тенге – на разработку проектно-сметной документации на реконструкцию водовода по улице Универсальной от улицы Осипенко до улицы 2-ая Универсальная;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тысяч тенге – на разработку проектно-сметной документации на реконструкцию водовода от насосной станции 1-го подъема до водоочистных сооружений (1-я нитка) 1-я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тысяч тенге - на приобретение специализированной техники для государственного коммунального предприятия "Очистные, водоотводные и водопропускные сооружения";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тысяч тенге - на разработку проектно-сметной документации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тысяч тенге - на разработку проектно-сметной документации на инженерно-коммуникационную инфраструктуру.»;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Фомин                                   Л. Жолмуханова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 городского маслихата 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293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12 185 684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6 271 942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3 527 423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1 035 940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657 222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13 930 183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62 022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6 123 603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6 122 803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4 078 398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733 851,2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733 851,2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56 989,2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5 354 186,1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895 367,6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1 506 196,3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1 844 585,1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111 815,3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218 576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698 997,4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275 925,8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45 954,3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39 946,8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54 007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35 527,7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602 073,8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602 073,8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254 535,4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143 928,2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107 839,9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29 489,2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-2 244 499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2 244 499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 городского маслихата 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013"/>
        <w:gridCol w:w="19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329 553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95-ти квартирных жилых дома в микрорайоне «Береке»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 микрорайона "Береке"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коммуникационную инфраструктуру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Плана развития схемы теплоснабжения города Петропавловска до 2030 года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самотечного коллектора "Южный"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напорного коллектора "Южный"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модернизации существующих технологических схем очистных сооружений канализации (4 этап)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по ул.Алтынсарина от водопроводно-очистных сооружений до ул.Конституции Казахстана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по ул.Универсальной от ул.Осипенко до ул.2-ая Универсальная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от насосной станции 1-го подъема до водоочистных сооружений (1-я нитка) 1-я очередь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составление классификатора целевого назначения земель 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улиц 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специализированной техники для ГКП "Очистные, водоотводные и водопропускные сооружения"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 сессии городского маслихата 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53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78 314,6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