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03c1" w14:textId="3320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Петропавловского городского маслихата от 29 июля 2009 года N 3 "Об оказании социальной помощи отдельным категориям граждан по бесплатному проезду на автомобильном транспорте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3 июля 2012 года N 7. Зарегистрировано Управлением юстиции города Петропавловска Северо-Казахстанской области 31 июля 2012 года N 13-1-227. Утратило силу решением Петропавловского городского маслихата Северо-Казахстанской области от 9 октября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оказании социальной помощи отдельным категориям граждан по бесплатному проезду на автомобильном транспорте в городе Петропавловске" от 29 июля 2009 года № 3, (зарегистированного в Реестре государственной регистрации нормативных правовых актов за № 13-1-161, опубликовано в газетах "Кызылжар нұры" от 21 августа 2009 года № 34 (244), "Проспект-СК" от 21 августа 2009 года № 34 (292)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объекты социальной инфраструктуры, к которым будет производиться доставка указанных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больницы и поликлиники;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коррекционные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психолого-медико-педагогические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кабинеты психолого-педагогической коррекции;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отделы медико-социальной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медико-социальные учреждения, расположенные на территории города Петропавловска;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7)оАкционерное общество "Петропавловский протезно-ортопедический центр";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8)оСеверо-Казахстанский областной филиал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казенного предприятия "Государственный центр по выплате пенсий";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Отделение социальной помощи на дому детям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"Отдел занятости и социальных программ города Петропавловска";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"Аппарат акима города Петропавловска".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Тажин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Жолмуханова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