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df1" w14:textId="b3c8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ветеринарного паспорта на животное"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27 июля 2012 года N 1467. Зарегистрировано Департаментом юстиции Северо-Казахстанской области 29 августа 2012 года N 13-1-233.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города Петропавловска Северо-Казахстанской области от 27.05.2013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и начальника ГУ «Отдел предпринимательства, сельского хозяйства и ветеринарии города Петропавловска».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июля 2012 года № 1467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города областного значения (далее - МИО),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помещении МИО,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2"/>
        <w:gridCol w:w="2977"/>
        <w:gridCol w:w="2564"/>
        <w:gridCol w:w="3207"/>
      </w:tblGrid>
      <w:tr>
        <w:trPr>
          <w:trHeight w:val="6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нимательства, сельского хозяйства и ветеринарии города Петропавловска»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ловск, улица Конституции Казахстана, 23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перерыв на обед - с 13.00-до 14.00; выходной - суббота, воскресенье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8(7152)46-23-93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8(7152)46-48-32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114"/>
        <w:gridCol w:w="2074"/>
        <w:gridCol w:w="3264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 решение)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912"/>
        <w:gridCol w:w="2123"/>
        <w:gridCol w:w="3552"/>
        <w:gridCol w:w="3233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ветеринарного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животное»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