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e21b" w14:textId="097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оптимальыне сроки сева приоритетных сельскохозяйственных культур на второй культурооборот в 2012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сентября 2012 года N 1881. Зарегистрировано Департаментом юстиции Северо-Казахстанской области 5 октября 2012 года N 1893. Утратило силу - постановлением акимата города Петропавловска Северо-Казахстанской области от 21 января 2013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21.01.2013 N 75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на второй культурооборот в 2012 году в городе Петропавловске,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сентября 2012 года № 1881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субсидии и оптимальные сроки сева приоритетных сельскохозяйственных культур на второй культурооборот в 2012 году в городе Петропавловске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4573"/>
        <w:gridCol w:w="35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2012 года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 года - 31.12.2012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