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b0816" w14:textId="6bb08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Петропавловского городского маслихата от 14 декабря 2011 года N 1 "О бюджете города Петропавловска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Петропавловска Северо-Казахстанской области от 14 декабря 2012 года N 1. Зарегистрировано Департаментом юстиции Северо-Казахстанской области 20 декабря 2012 года N 2011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 от 24 марта 1998 года,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«О бюджете города Петропавловска на 2012-2014 годы» от 14 декабря 2011 года № 1 (зарегистрировано в Реестре государственной регистрации нормативных правовых актов за № 13-1-210 от 16 января 2012 года, опубликовано 27 января 2012 года в газетах «Қызылжар-Нұры» № 4, «Проспект СК» № 4),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«1. Утвердить бюджет города Петропавловска на 2012-2014 годы согласно приложениям 1, 2 и 3 соответственно, в том числе на 2012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13727080,8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6515706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47352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451188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6712834,8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15406838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477325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477325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119839,9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119839,9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-2276922,1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2276922,1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1760231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271807,9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788499 тысяч тенге.»;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«8. Учесть в городском бюджете на 2012 год целевые трансферты из республиканского бюджета согласно приложению 5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327653 тысяч тенге – на реализацию государственного образовательного заказа в дошкольных организациях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36846 тысяч тенге – на реализацию Государственной программы развития образования в Республике Казахстан на 2011 – 2020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декабря 2010 года № 1118,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36846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40600 тысяч тенге –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94528 тысяч тенге –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1406 тысяч тенге – на повышение оплаты труда учителям, прошедшим повышение квалификации по учебным программам Автономной Организации Образования «Назарбаев интеллектуальные школы»;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3201 тысяч тенге – на предоставление специальных социальных услуг нуждающимся гражданам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42812 тысяч тенге – на частичное субсидирование заработной 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16045 тысяч тенге – на обеспечение деятельности центров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32779 тысяч тенге – на организацию молодежной практики;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35187 тысяч тенге – на оказание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1393000 тысяч тенге – на проектирование, строительство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1290000 тысяч тенге –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198144 тысяч тенге – на реконструкцию сетей электроснабжения, находящихся в коммунальной собственности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452185 тысяч тенге – на реконструкцию канализационных очистных сооружений (2 и 3 очередь);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454,8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Петропавловского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Л. Жолмуханова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753"/>
        <w:gridCol w:w="693"/>
        <w:gridCol w:w="8313"/>
        <w:gridCol w:w="261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13 727 080,8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6 515 706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3 543 423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3 543 423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1 383 880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775 694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192 472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415 714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1 152 951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779 495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178 127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175 566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игорный бизнес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19 763</w:t>
            </w:r>
          </w:p>
        </w:tc>
      </w:tr>
      <w:tr>
        <w:trPr>
          <w:trHeight w:val="12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270 452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270 452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47 352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27 139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27 060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14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18 354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451 188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392 655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392 655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58 533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6 712 834,8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6 712 834,8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6 712 834,8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15 406 838,0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263 648,9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16 126,6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2 241,4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164 524,9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125 645,9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38 879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64 505,5</w:t>
            </w:r>
          </w:p>
        </w:tc>
      </w:tr>
      <w:tr>
        <w:trPr>
          <w:trHeight w:val="11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2 503,1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32 027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6 936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1 030,4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16 250,5</w:t>
            </w:r>
          </w:p>
        </w:tc>
      </w:tr>
      <w:tr>
        <w:trPr>
          <w:trHeight w:val="11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15 709,3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26 993,8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26 993,8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26 993,8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53 038,4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53 038,4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53 038,4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5 848 402,4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5 831 433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3 828 263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8 466,3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44 239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270 149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810 285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1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0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8 347,9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327 653</w:t>
            </w:r>
          </w:p>
        </w:tc>
      </w:tr>
      <w:tr>
        <w:trPr>
          <w:trHeight w:val="11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</w:t>
            </w:r>
          </w:p>
        </w:tc>
      </w:tr>
      <w:tr>
        <w:trPr>
          <w:trHeight w:val="19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86 180,1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391 462,7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16 969,4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16 969,4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742 631,8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742 631,8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60 393,3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179 300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45 022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140 805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126 934,8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3 366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34 149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62 571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11 511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54 406,7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7 113,0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6 964 942,8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4 904 201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1 797 102,5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1 532 376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1 572 313,1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2 055 371,9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27 071,6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128 427,3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207 408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310 862,8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12 149,7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319 234,8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54 013,3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273 277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696 847,4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281 398,3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118 230,2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118 230,2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5 421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5 421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37 375,9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31 368,4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6 007,5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30 579,7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12 112,5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427,7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18 039,5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56 879,5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51 090,5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6 852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6 635,0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47 339,8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39 305,6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22 227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4 737,6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8 034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491,2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97 995,4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20 024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77 971,4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10 257,2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66 977,8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736,4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738 496,6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738 496,6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719 589,9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8 399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5 507,7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133 205,9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72 312,7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72 312,7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43 034,6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42 618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416,6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17 858,6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17 603,6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407,3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407,3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208 336,6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208 336,6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205 164,6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3 172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477 325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477 325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477 325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477 325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477 325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119 839,9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119 839,9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119 839,9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103 839,9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103 839,9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-2 276 922,1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2 276 922,1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1 760 231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1 760 231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1 760 231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1 760 231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271 807,9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271 807,9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17 807,9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788 499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788 499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788 499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из республиканского бюджета по г. Петропавловску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13"/>
        <w:gridCol w:w="853"/>
        <w:gridCol w:w="8213"/>
        <w:gridCol w:w="251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3 964 840,8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501 033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501 033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36 846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36 846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40 600</w:t>
            </w:r>
          </w:p>
        </w:tc>
      </w:tr>
      <w:tr>
        <w:trPr>
          <w:trHeight w:val="19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8 347,9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327 653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</w:t>
            </w:r>
          </w:p>
        </w:tc>
      </w:tr>
      <w:tr>
        <w:trPr>
          <w:trHeight w:val="19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школы-интернаты:(общего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86 180,1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130 024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130 024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75 591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молодежной практики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субсидирование заработной платы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42 812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3 333 329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2 683 000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1 393 000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1 290 000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650 329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198 144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электроснабжения, находящихся в коммунальной собственности города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198 144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452 185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канализационно-очистных сооружений (2-3 очереди)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452 185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454,8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