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23aff" w14:textId="e023a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Аккайынском районе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9 января 2012 года N 5. Зарегистрировано Департаментом юстиции Северо-Казахстанской области 27 января 2012 года N 13-2-146. Утратило силу - постановлением акимата Аккайынского района Северо-Казахстанской области от 25 декабря 2012 года N 334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Аккайынского района Северо-Казахстанской области от 25.12.2012 </w:t>
      </w:r>
      <w:r>
        <w:rPr>
          <w:rFonts w:ascii="Times New Roman"/>
          <w:b w:val="false"/>
          <w:i w:val="false"/>
          <w:color w:val="ff0000"/>
          <w:sz w:val="28"/>
        </w:rPr>
        <w:t>N 334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№ 149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 в целях упорядочения распределения безработных граждан на общественные работы,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общественные работы в Аккайынском районе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Перечень организаций, виды, объемы общественных работ и источники их финансирования на 2012 год (далее по тексту - Перечень)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размеры оплаты труда безработных, привлеченных на общественные работы и режим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«Аккайынский районный отдел занятости и социальных программ» осуществлять направление безработных граждан на общественные работы в соответствии с утвержденным Перечнем, заключать с работодателями договора на выполнение общественных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спрос и предложение на общественные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количестве заявленной потребности рабочих мест – 236 человек;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количестве утвержденной потребности рабочих мест – 236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Оплату труда общественных работников установить в размере минимальной заработной 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№ 496-IV «О республиканском бюджете на 2012-2014 годы». Финансирование организации общественных работ осуществлять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Условия общественных работ определяются продолжительностью рабочей недели 5 дней с двумя выходными (суббота, воскресенье), восьми часовой рабочий день, обеденный перерыв 1 час 30 минут, исходя из условий труда, применяются гибкие формы организации рабочего времени, предусмотренные трудовым договором, заключаемые между работниками и работодателями. Работники, работающие в холодное время года на открытом воздухе или в закрытых необогреваемых помещениях, а также занятым на погрузочно-разгрузочных работах, предоставляются специальные перерывы для обогрева и отдыха, которые включаются в рабочее время. Работодатель обязан обеспечить оборудование помещений для обогрева и отдыха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от 29 декабря 2010 года № 259 «Об организации общественных работ в Аккайынском районе в 2011 году» (зарегистрировано в Реестре государственной регистрации нормативных правовых актов за № 13-2-126, опубликовано в районной газете «Колос» от 17 февраля 2011 года № 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постановления возложить на заместителя акима района по экономическим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постановление вводится в действие по истечении десяти календарных дней со дня первого официального опубликования и распространяется на правоотношения, возникшие с 1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района                        Р. Елубаев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архив»               Досщанова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дел»                            Касымов Е.Т.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«Аккайынский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программ»                     Садыков К.Е.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Прокурор Аккайынского района               Ибраев Е.К.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Аккайынского районного суда                Мамираимов С.П.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юстиции Аккайынского района»   Бакытжанова Д.Н.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2012 года № 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 и источники их финансирования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Аккайынского района Северо-Казахстанской области от 05.04.2012 </w:t>
      </w:r>
      <w:r>
        <w:rPr>
          <w:rFonts w:ascii="Times New Roman"/>
          <w:b w:val="false"/>
          <w:i w:val="false"/>
          <w:color w:val="ff0000"/>
          <w:sz w:val="28"/>
        </w:rPr>
        <w:t>N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3104"/>
        <w:gridCol w:w="3027"/>
        <w:gridCol w:w="2556"/>
        <w:gridCol w:w="1284"/>
        <w:gridCol w:w="1719"/>
      </w:tblGrid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п\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оплачиваемых общественных работ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финан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2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Смирновского сельского округа»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Экологическое оздоровление регионов (озеленение и благоустройство территорий (посадка деревьев, разбивка цветников), сохранение и развитие лесопаркового хозяйства, зон отдыха и туризма, отлов бродячих животных). 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от снега улиц, территорий площади – 40000 м., возле памятников, уборка от мусора улиц, прополка сорной травы – 20000 м., обрезка деревьев – 100 шт., уборка от мусора территорий – 10000 м., вырубка веток, кустарников, побелка деревьев – 50 шт. Побелка, покраска, частичная штукатурка памятников. Чистка фонтана – 1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с. Смирново – 2000 дворов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7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Аралагашского сельского округа»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территории, посадка деревьев и разбивка цветников), сохранение и развитие лесопаркового хозяйства, зон отдыха и туризма, отлов бродячих животных.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от мусора – 38000 м., погрузка мусора – 15000 тонн. Высаживание саженцев по улицам - 400 шт., обрезка веток деревьев и кустарников – 1000 шт. Частичная побелка и покраска памятника. Уборка территории памятника от мусора – 200 м., погрузка мусора на телегу – 300 тонн. Разбивка клумб, посадка цветов, полив цветов, прополка клумб – 30 шт. Обкашивание кюветов и пустырей по улицам сел, уборка скошенной травы – 18000 м. Побелка электроопор по улицам сел - 70 шт. Уборка от мусора оста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новочного павильона – 100 м.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Астраханского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и грязи, площади в центре, вокруг памятников – 15000 м., уборка от мусора территорий улиц по кюветам на въезде в село – 3000 м., побелка деревьев – 90 шт. Посадка саженцев – 70 шт., побелка столбов – 90 шт., обкашивание кюветов по улицам сел – 10000 м., разбивка цветочных клумб – 35 шт., посадка цветов, полив саженцев, прополка клумб, обрезка деревьев – 40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350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10000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Власовского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и территорий – 13000 м. Покраска скамеек – 10 шт., столбов – 70 шт., обрезка деревьев – 80 шт., чистка фонтана – 1 шт., вскапывание клумб, прополка и полив клумб – 35 шт. Обкашивание травы вдоль дорог, установка забора, ремонт забора – 15000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селам округа – 300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Григорьевского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15000 м. на телегу вручную, высаживание саженцев по улицам сел – 80 шт. Обрезка веток деревьев и кустарников. Частичная штукатурка, побелка и покраска мемориала и обелисков славы, уборка территории от мусора – 17000 м. Разбивка клумб, посадка цветов, полив цветов и прополка клумб – 30 шт. Обкашивание кюветов и пустырей по улицам сел, уборка скошенной травы – 13000 м. Побелка электроопор – 40 шт. Покраска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тановочного павильона, уборка прилегающей территории от мусора – 10 м. Очистка территорий от снега – 10000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 по четырем селам округа – 500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20000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9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Ивановского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улиц, аллей – 800 м., побелка деревьев и столбов – 70 шт., разбивка клумб и посадка цветов – 30 шт., скашивание травы по улицам – 900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2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похозяйственных книг 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250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10000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Киялинского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12000 м., обрезка деревьев, посадка деревьев, побелка столбов, побелка деревьев – 100 шт., вырубка полыни, лопуха, погрузка, разгрузка и вывоз мусора – 1500 тонн.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очистка территорий от снега – 17000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700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10000 м., прополка территорий улиц от сорной травы – 13000 м., посадка деревьев – 70 шт., высадка цветов рассады и полив – 50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– 400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Полтавского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– 10000 м., территории вокруг кладбища – 300 м., разбивка клумб – 100 шт., ремонт забора, обрезка и вырубка молодой поросли – 1300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15000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Токушинского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по улицам села, уборка мусора по обочинам дорог, прополка сорной 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тительности по улицам сел, по обочинам дорог – 40000 м.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3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Токуши, с. Камышлово, с. Тюменка – 1000 дворов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4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Шагалалы"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территорий от мусора – 37000 м., погрузка мусора на телегу – 10000 тонн. Высаживание саженцев по улицам сел. Обрезка веток деревьев и кустарников – 300 шт. Частичная штукатурка, побелка, покраска памятника. Уборка территории памятника от мусора – 100 м., погрузка мусора на телегу – 300 тонн. Разбивка клумб, посадка цветов, полив цветов, прополка клумб – 100 шт. Обкашивание кюветов и пустырей по улицам сел, уборка скошенной травы 15000 м. Побелка электроопор по улицам сел – 50 шт. Покраска 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тановочного павильона, уборка прилегающей территории от мусора – 200 м.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качестве истопника на период отопительного сезона бюджетных организаций и государственных учреждений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Засыпка угля в котел – 150 тонн, чистка котла от шлака и вывоз его на улицу – 100 тонн, уборка прилегающей территории здания – 300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Черкасского сельского округа"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регионов (озеленение и благоустройство территорий, посадка деревьев, разбивка цветников), сохранение и развитие лесопаркового хозяйства, зон отдыха и туризма, отлов бродячих животных).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от мусора улиц сел – 12000 м., прополка сорной растительности по улицам села, обрезка деревьев – 300 шт.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мелиоративных работ, а также работ связанных с весеннее-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осенними паводками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труб, кюветов, дорог от снега – 15000 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переписи домашних хозяйств и в составлении по хозяйственных книг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Перепись населения, с. Черкас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 с. Доб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ровольское, с. 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росийка – 451 дворов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«Аккайынский районный архив»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архивных документов - 900 дел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Аккайынского района»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и подготовка документов к сдаче в ведомственный архив – 300 дел 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«Управление юстиции Аккайынского района Департамента юстиции РК»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домственный архив – 1200 дел, проведение дворовых обходов жителей района – 2000 дворов.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суд»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дело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ведении делопроизводства, обработка архивных дел – 600 дел, разнесение повесток по адресам.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занятости и социальных программ»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вопросам занятости и сбору необходимых документов при назначении государственных пособий семьям, имеющим детей до 18 лет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вопросам занятости, сбор необходимых документов при назначении пособий – 500 дел, а также при направлении безработных на профес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сиональную подготовку и постановки на учет – 87 дел. 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мирование дел – 700 дел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«Аккайынский районный отдел внутренних дел»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охранительным органам в обеспечении общественного порядка и в организационной работе по паспортизации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и оформление необходимых документов для 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портизации населения – 300 дел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по чрезвычайным ситуациям Аккайынского района»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обработке и подготовке к хранению документации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и подготовка документов к сдаче в ведомственный архив – 350 дел. Прием и регистрация входящей и исходящей документации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09 января 2012 года № 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оплаты труда безработных, привлеченных на общественные работы и режим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3665"/>
        <w:gridCol w:w="3222"/>
        <w:gridCol w:w="4237"/>
      </w:tblGrid>
      <w:tr>
        <w:trPr>
          <w:trHeight w:val="66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на одного безработного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 работы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Пятидневная рабочая неделя</w:t>
            </w:r>
          </w:p>
        </w:tc>
      </w:tr>
      <w:tr>
        <w:trPr>
          <w:trHeight w:val="525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связанные с физической нагрузкой и на открытом воздухе (благоустройство, очистка города, ремонтные и строительные работы)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  <w:tr>
        <w:trPr>
          <w:trHeight w:val="54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 выполняемые в помещениях и не связанные с физическими нагрузками</w:t>
            </w:r>
          </w:p>
        </w:tc>
        <w:tc>
          <w:tcPr>
            <w:tcW w:w="3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минимальная заработная плата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часовая рабочая неделя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день - 8 часов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