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d33" w14:textId="4c58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21 февраля 2012 года N 69. Зарегистрировано Департаментом юстиции Северо-Казахстанской области 14 марта 2012 года N 13-2-148. Утратило силу - постановлением акимата Аккайынского района Северо-Казахстанской области от 8 мая 2012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Аккайынского района Северо-Казахстанской области от 08.05.2012 N 122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 постановлением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дел»                            Сахатов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Аккайынского района               Ибраев Е.К.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№ 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338"/>
        <w:gridCol w:w="3489"/>
        <w:gridCol w:w="1417"/>
        <w:gridCol w:w="1513"/>
        <w:gridCol w:w="154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нойз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отдел занятости и социальных программ»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Правоведение Вычислительная техника и программное обеспечение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Делопроизводство и архивоведение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Черкасского сельского округа»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Переводческое дело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Аккайынского района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внутренних дел (по согласованию)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