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1ce7" w14:textId="4a8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Аккайынского районного маслихата от 21 декабря 2011 года N 37-1 "О бюджете Аккайынского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апреля 2012 года N 3-1. Зарегистрировано Департаментом юстиции Северо-Казахстанской области 16 мая 2012 года N 13-2-154.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«О бюджете Аккайынского района на 2012-2014 годы» от 21 декабря 2011 года № 37-1 (зарегистрировано в Реестре государственной регистрации нормативных правовых актов № 13-2-144 от 17 января 2012 года, опубликовано в газетах «Аккайын» № 9 от 16 февраля 2012 года, «Колос» № 9 от 16 февраля 2012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- 1 936 022,6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- 238 289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- 4 850,6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- 14 772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-1 678 111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-1 959 364,5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чистое бюджетное кредитование, - 18 323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- 1 093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- 16 180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- 16 180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бюджета - - 57 844,9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- 57 844,9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«вознаграждения по кредитам, выданным из бюджета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штрафы, пени, санкции, взыскания, налагаемые государственными учреждениями, финансируемыми из бюджета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на 2012 год целевые трансферты в общей сумме 286 364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3 184 тысячи тенге на реализацию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12 000 тысяч тенге на ежемесячную выплату денежных средств опекунам (попечителям) на содержание ребенка-сироты (детей-сирот),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162 272 тысяч тенге на реализацию инвестиционных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67 468 тысячи тенге на развитие и реконструкция разводящих сетей водоснабжения в селе Смирново (4-очередь);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43 927 тысяч тенге на реконструкцию системы водоснабжения в селе Чаглы;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42 877 тысяч тенге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 20 807 тысяч тенге на развитие инженерно-коммуникационной инфраструктуры, 22 070 тысяч тенге строительство и (или) приобретение служебного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формирование уставного капитала ветеринарной станции»;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19 416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района на 2012 год в сумме 2 063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сессии V созыва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Нагметова                               К.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«СОГЛАСОВАНО:» 12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финансов»                      Т. Власова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93"/>
        <w:gridCol w:w="7173"/>
        <w:gridCol w:w="2333"/>
      </w:tblGrid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1 936 022,6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238 289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2 761,4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1 678 111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73"/>
        <w:gridCol w:w="7153"/>
        <w:gridCol w:w="24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1 959 364,5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98 760,9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97 690,9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1 238 703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1 212 103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1 090 510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210 125,6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197 820,6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46 677,2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2012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93"/>
        <w:gridCol w:w="4553"/>
        <w:gridCol w:w="3173"/>
      </w:tblGrid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97690,9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353"/>
        <w:gridCol w:w="1693"/>
        <w:gridCol w:w="1653"/>
        <w:gridCol w:w="1493"/>
        <w:gridCol w:w="2433"/>
        <w:gridCol w:w="1753"/>
      </w:tblGrid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витию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9257,9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4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