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aa28" w14:textId="e85a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апреля 2012 года N 3-2. Зарегистрировано Департаментом юстиции Северо-Казахстанской области 22 мая 2012 года N 13-2-155. Утратило силу решением маслихата Аккайынского района Северо-Казахстанской области от 12 апреля 2018 года № 19-11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12.04.2018 </w:t>
      </w:r>
      <w:r>
        <w:rPr>
          <w:rFonts w:ascii="Times New Roman"/>
          <w:b w:val="false"/>
          <w:i w:val="false"/>
          <w:color w:val="ff0000"/>
          <w:sz w:val="28"/>
        </w:rPr>
        <w:t>№ 19-11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99-ІV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Аккайынского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ставках по фиксированному налогу" от 26 июля 2010 года № 22-8 (зарегистрировано в Реестре государственной регистрации нормативных правовых актов № 13-2-121 от 23 августа 2010 года, опубликовано в газетах "Аккайын" № 21 от 2 сентября 2010 года, "Колос" № 35 от 2 сентября 2010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ІII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Нагметова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 12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Токушев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Аккайынского районного маслихата от 12 апреля 2012 года № 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7766"/>
        <w:gridCol w:w="2621"/>
      </w:tblGrid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налогообложения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