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2471" w14:textId="7842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Аккайынского районного маслихата от 21 декабря 2011 года N 37-1 "О бюджете Аккайынского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7 августа 2012 года N 6-1. Зарегистрировано Департаментом юстиции Северо-Казахстанской области 24 августа 2012 года N 13-2-158.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Аккайынского районного маслихата «О бюджете Аккайынского района на 2012-2014 годы» от 21 декабря 2011 года № 37-1 (зарегистрировано в Реестре государственной регистрации нормативных правовых актов 17 января 2012 года за № 13-2-144, опубликовано 16 февраля 2012 года в газете «Аккайын» № 9, 16 февраля 2012 года в газете «Колос» № 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- 1 945 899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- 229 289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- 4 841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- 28 272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- 1 683 497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- 1 966 240,9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кредитование, - 18 323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- 1 093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- 19 180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- 19 180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бюджета - - 57 844,9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- 57 844,9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«вознаграждения по кредитам, выданным из бюджета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штрафы, пени, санкции, взыскания, налагаемые государственными учреждениями, финансируемыми из бюджета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районном бюджете на 2012 год целевые трансферты в общей сумме 272 334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«11 391 тысяч тенге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160 580 тысяч тенге на реализацию инвестиционных проектов,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66 473 тысячи тенге на развитие и реконструкция разводящих сетей водоснабжения в селе Смирново (4-очередь);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43 230 тысяч тенге на реконструкцию системы водоснабжения в селе Чаглы;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42 877 тысяч тенге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в том числе 20 807 тысяч тенге на развитие инженерно-коммуникационной инфраструктуры,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22 070 тысяч тенге строительство и (или) приобретение служебного жилища; 8 000 тысяч тенге на формирование уставного капитала ветеринарной станции»;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347 тысяч тенге на подключение ID-Phone»;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резерв местного исполнительного органа района на 2012 год в сумме 191,5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 сессии V созыва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А. Умбетов                                К. 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«СОГЛАСОВАНО: 7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финансов»                                  Т.Власова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 № 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73"/>
        <w:gridCol w:w="1193"/>
        <w:gridCol w:w="6933"/>
        <w:gridCol w:w="1913"/>
      </w:tblGrid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1 945 899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229 289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112 813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112 813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28 272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28 272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28 272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1 683 497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1 683 497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33"/>
        <w:gridCol w:w="1033"/>
        <w:gridCol w:w="6113"/>
        <w:gridCol w:w="2293"/>
      </w:tblGrid>
      <w:tr>
        <w:trPr>
          <w:trHeight w:val="13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1 966 240,9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185 546,3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50 802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99 037,3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97 655,3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</w:t>
            </w:r>
          </w:p>
        </w:tc>
      </w:tr>
      <w:tr>
        <w:trPr>
          <w:trHeight w:val="8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5 717,5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1 226 589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1 199 989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1 080 230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13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138 333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138 333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34 593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8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207 917,6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195 302,6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27 515,4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109 703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46 677,2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95 178,2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45 514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13 983,2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6 545,2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41 539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33 219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38 042,5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19 180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-57 844,9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57 844,9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2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10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 № 6-1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2012 год по 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713"/>
        <w:gridCol w:w="2433"/>
        <w:gridCol w:w="2113"/>
        <w:gridCol w:w="3053"/>
      </w:tblGrid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расходы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уровне"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11767,4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97655,3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86"/>
        <w:gridCol w:w="2228"/>
        <w:gridCol w:w="2352"/>
        <w:gridCol w:w="3154"/>
        <w:gridCol w:w="1794"/>
      </w:tblGrid>
      <w:tr>
        <w:trPr>
          <w:trHeight w:val="18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 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улиц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 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 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гребений"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 и озеленение населенных пунктов"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040.000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05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9421,9</w:t>
            </w:r>
          </w:p>
        </w:tc>
      </w:tr>
      <w:tr>
        <w:trPr>
          <w:trHeight w:val="405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05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</w:tr>
      <w:tr>
        <w:trPr>
          <w:trHeight w:val="405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42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405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42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42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19510,4</w:t>
            </w:r>
          </w:p>
        </w:tc>
      </w:tr>
      <w:tr>
        <w:trPr>
          <w:trHeight w:val="405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405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405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1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