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a59d" w14:textId="338a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"Оформление документов для материального обеспечения детей-инвалидов, обюучающихся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августа 2012 года N 225. Зарегистрировано Департаментом юстиции Северо-Казахстанской области 28 сентября 2012 года N 1889.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детей–инвалидов,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«Аккайынский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август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2012 года № 225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«Оформление документов для материального обеспечения детей-инвалидов, обучающихся и воспитывающихся на дому»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«Аккайынский районный отдел занятости и социальных программ» (далее – уполномоченный орган), а также на альтернативной основе через 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«Оформление документов для материального обеспечения детей-инвалидов, обучающихся и воспитывающихся на дому»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ИС «ПЭП»);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Центры,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- удостоверяющий центр, обслуживающий участников «электронного правительства», государственных и негосударственных информационных систем (далее -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Национальный удостоверяющий центр - система, используемая для идентификации данных регистрационного свидетельства ЭЦП потребителя услуг (далее - ИС «НУЦ»);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-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- СФЕ) -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-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«Аккайынский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регистрационный номер налогоплательщика - документ, необходимый для администрирования налогоплательщиков в Республике Казахстан (далее - РНН).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через уполномоченный орган,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установленного образца с указанием реквизитов документа, удостоверяющего личность, номера социального индивидуального кода (при наличии - индивидуального идентификационного номера);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детей-инвалидов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регистрационный номер налогоплательщика и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уполномоченного органа РНН/ИИН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уполномоченного органа через РНН/ИИН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уполномоченного органа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уполномоченного органа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уполномоченного органа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уполномоченного органа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РНН/ИИН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РНН/ИИН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РНН/ИИН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между РНН/ИИН, указанным в запросе и,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уполномоченного органа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уполномоченного органа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РНН/ИИН, авторизация ПЭП, наличие ЭЦП пользователя.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284"/>
        <w:gridCol w:w="3079"/>
        <w:gridCol w:w="2933"/>
        <w:gridCol w:w="2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потребителя, ввод данных в ИС МИО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82"/>
        <w:gridCol w:w="3224"/>
        <w:gridCol w:w="2891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оформление документов для материального обеспечения 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дов,обучающихся и воспитывающих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дому,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уведомления: оформление документов для материального обеспечения детей-инвалидов, обучающихся и воспитывающихся на дому, либо мотивированный отказ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54"/>
        <w:gridCol w:w="5015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уполномоченного органа выходной документ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433"/>
        <w:gridCol w:w="2736"/>
        <w:gridCol w:w="2283"/>
        <w:gridCol w:w="2369"/>
        <w:gridCol w:w="24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запроса, проверка корректности введенных данных для получения электронной государственной услуги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ИС МИО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введенных данных)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электронной государственной услуге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 данных)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данных)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627"/>
        <w:gridCol w:w="2670"/>
        <w:gridCol w:w="2455"/>
        <w:gridCol w:w="2347"/>
        <w:gridCol w:w="2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оформление документов для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обеспечения детей-инвали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обучающихся и воспитываю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дому,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 смене статуса на ПЭП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696"/>
        <w:gridCol w:w="2242"/>
        <w:gridCol w:w="2956"/>
        <w:gridCol w:w="2329"/>
        <w:gridCol w:w="2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уполномоченного органа. Формирование уведомления о смене статуса оказания услуги на ПЭП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 смене статуса с выводом выходного документа на ПЭП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998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92964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2423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